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A40D4" w14:textId="657F0521" w:rsidR="002A43D2" w:rsidRPr="00DA442E" w:rsidRDefault="006478E6" w:rsidP="002A43D2">
      <w:pPr>
        <w:pStyle w:val="Title"/>
        <w:jc w:val="right"/>
        <w:rPr>
          <w:rFonts w:ascii="Raleway" w:hAnsi="Raleway"/>
          <w:b/>
          <w:bCs/>
          <w:sz w:val="44"/>
          <w:szCs w:val="44"/>
        </w:rPr>
      </w:pPr>
      <w:r w:rsidRPr="00DA442E">
        <w:rPr>
          <w:rFonts w:ascii="Raleway" w:hAnsi="Raleway"/>
          <w:b/>
          <w:bCs/>
          <w:noProof/>
          <w:sz w:val="44"/>
          <w:szCs w:val="44"/>
        </w:rPr>
        <w:drawing>
          <wp:anchor distT="0" distB="0" distL="114300" distR="114300" simplePos="0" relativeHeight="251658240" behindDoc="0" locked="0" layoutInCell="1" allowOverlap="1" wp14:anchorId="0044F02F" wp14:editId="4B628607">
            <wp:simplePos x="0" y="0"/>
            <wp:positionH relativeFrom="page">
              <wp:posOffset>163195</wp:posOffset>
            </wp:positionH>
            <wp:positionV relativeFrom="page">
              <wp:posOffset>283845</wp:posOffset>
            </wp:positionV>
            <wp:extent cx="2449195" cy="1043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9195" cy="1043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3D2" w:rsidRPr="00DA442E">
        <w:rPr>
          <w:rFonts w:ascii="Raleway" w:hAnsi="Raleway"/>
          <w:b/>
          <w:bCs/>
          <w:sz w:val="44"/>
          <w:szCs w:val="44"/>
        </w:rPr>
        <w:t>POSITION DESCRIPTION</w:t>
      </w:r>
    </w:p>
    <w:p w14:paraId="4BA5E78C" w14:textId="77777777" w:rsidR="002A43D2" w:rsidRPr="00564E8E" w:rsidRDefault="002A43D2" w:rsidP="00E91FFF">
      <w:pPr>
        <w:spacing w:before="240"/>
        <w:rPr>
          <w:rFonts w:ascii="Raleway" w:hAnsi="Raleway"/>
          <w:i/>
          <w:color w:val="0070C0"/>
          <w:sz w:val="22"/>
          <w:szCs w:val="22"/>
        </w:rPr>
      </w:pPr>
    </w:p>
    <w:p w14:paraId="36B0BA3B" w14:textId="77777777" w:rsidR="006F09E8" w:rsidRPr="00564E8E" w:rsidRDefault="006F09E8" w:rsidP="002A43D2">
      <w:pPr>
        <w:tabs>
          <w:tab w:val="left" w:pos="3600"/>
        </w:tabs>
        <w:rPr>
          <w:rFonts w:ascii="Raleway" w:hAnsi="Raleway"/>
          <w:b/>
          <w:sz w:val="22"/>
          <w:szCs w:val="22"/>
        </w:rPr>
        <w:sectPr w:rsidR="006F09E8" w:rsidRPr="00564E8E" w:rsidSect="006478E6">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227" w:gutter="0"/>
          <w:cols w:space="720"/>
          <w:docGrid w:linePitch="326"/>
        </w:sectPr>
      </w:pPr>
    </w:p>
    <w:p w14:paraId="712AF34B" w14:textId="2F0FE7B6" w:rsidR="006F09E8" w:rsidRPr="00564E8E" w:rsidRDefault="005A0623" w:rsidP="002A43D2">
      <w:pPr>
        <w:spacing w:before="240"/>
        <w:rPr>
          <w:rFonts w:ascii="Raleway" w:hAnsi="Raleway"/>
          <w:sz w:val="22"/>
          <w:szCs w:val="22"/>
        </w:rPr>
      </w:pPr>
      <w:r w:rsidRPr="00564E8E">
        <w:rPr>
          <w:rFonts w:ascii="Raleway" w:hAnsi="Raleway"/>
          <w:bCs/>
          <w:sz w:val="22"/>
          <w:szCs w:val="22"/>
        </w:rPr>
        <w:t>Office of the Work Health and Safety Commissioner</w:t>
      </w:r>
    </w:p>
    <w:p w14:paraId="46000675" w14:textId="2F9A462B" w:rsidR="00D67F6E" w:rsidRDefault="006F09E8" w:rsidP="006F09E8">
      <w:pPr>
        <w:spacing w:before="240"/>
        <w:rPr>
          <w:rFonts w:ascii="Raleway" w:hAnsi="Raleway"/>
          <w:bCs/>
          <w:sz w:val="22"/>
          <w:szCs w:val="22"/>
        </w:rPr>
      </w:pPr>
      <w:r w:rsidRPr="00564E8E">
        <w:rPr>
          <w:rFonts w:ascii="Raleway" w:hAnsi="Raleway"/>
          <w:b/>
          <w:sz w:val="22"/>
          <w:szCs w:val="22"/>
        </w:rPr>
        <w:t>Position Title:</w:t>
      </w:r>
      <w:r w:rsidRPr="00564E8E">
        <w:rPr>
          <w:rFonts w:ascii="Raleway" w:hAnsi="Raleway"/>
          <w:b/>
          <w:sz w:val="22"/>
          <w:szCs w:val="22"/>
        </w:rPr>
        <w:tab/>
      </w:r>
      <w:r w:rsidR="00D665D9">
        <w:rPr>
          <w:rFonts w:ascii="Raleway" w:hAnsi="Raleway"/>
          <w:b/>
          <w:sz w:val="22"/>
          <w:szCs w:val="22"/>
        </w:rPr>
        <w:t xml:space="preserve"> </w:t>
      </w:r>
      <w:r w:rsidR="005A7D8D" w:rsidRPr="00564E8E">
        <w:rPr>
          <w:rFonts w:ascii="Raleway" w:hAnsi="Raleway"/>
          <w:bCs/>
          <w:sz w:val="22"/>
          <w:szCs w:val="22"/>
        </w:rPr>
        <w:t xml:space="preserve">Director, </w:t>
      </w:r>
      <w:r w:rsidR="005F34EB">
        <w:rPr>
          <w:rFonts w:ascii="Raleway" w:hAnsi="Raleway"/>
          <w:bCs/>
          <w:sz w:val="22"/>
          <w:szCs w:val="22"/>
        </w:rPr>
        <w:t>Communications</w:t>
      </w:r>
      <w:r w:rsidR="00C87AEB">
        <w:rPr>
          <w:rFonts w:ascii="Raleway" w:hAnsi="Raleway"/>
          <w:bCs/>
          <w:sz w:val="22"/>
          <w:szCs w:val="22"/>
        </w:rPr>
        <w:t xml:space="preserve"> and Engagement</w:t>
      </w:r>
      <w:r w:rsidR="00975AC8" w:rsidRPr="00564E8E">
        <w:rPr>
          <w:rFonts w:ascii="Raleway" w:hAnsi="Raleway"/>
          <w:bCs/>
          <w:sz w:val="22"/>
          <w:szCs w:val="22"/>
        </w:rPr>
        <w:t xml:space="preserve"> </w:t>
      </w:r>
    </w:p>
    <w:p w14:paraId="4F8F8348" w14:textId="66533B6E" w:rsidR="00DA442E" w:rsidRPr="00DA442E" w:rsidRDefault="00DA442E" w:rsidP="00DA442E">
      <w:pPr>
        <w:pStyle w:val="BodyText"/>
        <w:rPr>
          <w:rFonts w:ascii="Raleway" w:hAnsi="Raleway"/>
          <w:bCs/>
          <w:sz w:val="22"/>
          <w:szCs w:val="22"/>
        </w:rPr>
      </w:pPr>
      <w:r w:rsidRPr="00DA442E">
        <w:rPr>
          <w:rFonts w:ascii="Raleway" w:hAnsi="Raleway"/>
          <w:b/>
          <w:bCs/>
        </w:rPr>
        <w:t>Branch:</w:t>
      </w:r>
      <w:r w:rsidRPr="00DA442E">
        <w:rPr>
          <w:rFonts w:ascii="Raleway" w:hAnsi="Raleway"/>
          <w:bCs/>
          <w:sz w:val="22"/>
          <w:szCs w:val="22"/>
        </w:rPr>
        <w:t xml:space="preserve"> </w:t>
      </w:r>
      <w:r w:rsidRPr="00A33794">
        <w:rPr>
          <w:rFonts w:ascii="Raleway" w:hAnsi="Raleway"/>
          <w:bCs/>
          <w:sz w:val="22"/>
          <w:szCs w:val="22"/>
        </w:rPr>
        <w:t>Strategy &amp; Enabling Services</w:t>
      </w:r>
    </w:p>
    <w:p w14:paraId="3FCA6FCB" w14:textId="497B5B45" w:rsidR="005A0623" w:rsidRPr="00564E8E" w:rsidRDefault="006F09E8" w:rsidP="00D27C60">
      <w:pPr>
        <w:spacing w:before="240"/>
        <w:rPr>
          <w:rFonts w:ascii="Raleway" w:hAnsi="Raleway" w:cs="Calibri"/>
          <w:color w:val="000000"/>
          <w:sz w:val="22"/>
          <w:szCs w:val="22"/>
        </w:rPr>
      </w:pPr>
      <w:r w:rsidRPr="00564E8E">
        <w:rPr>
          <w:rFonts w:ascii="Raleway" w:hAnsi="Raleway"/>
          <w:bCs/>
          <w:sz w:val="22"/>
          <w:szCs w:val="22"/>
        </w:rPr>
        <w:br w:type="column"/>
      </w:r>
      <w:r w:rsidRPr="00564E8E">
        <w:rPr>
          <w:rFonts w:ascii="Raleway" w:hAnsi="Raleway"/>
          <w:b/>
          <w:sz w:val="22"/>
          <w:szCs w:val="22"/>
        </w:rPr>
        <w:t>Position Number:</w:t>
      </w:r>
      <w:r w:rsidR="00B87C49">
        <w:rPr>
          <w:rFonts w:ascii="Raleway" w:hAnsi="Raleway"/>
          <w:b/>
          <w:sz w:val="22"/>
          <w:szCs w:val="22"/>
        </w:rPr>
        <w:t xml:space="preserve"> </w:t>
      </w:r>
      <w:r w:rsidR="00B87C49" w:rsidRPr="00B87C49">
        <w:rPr>
          <w:rFonts w:ascii="Raleway" w:hAnsi="Raleway"/>
          <w:bCs/>
          <w:sz w:val="22"/>
          <w:szCs w:val="22"/>
        </w:rPr>
        <w:t>P69856</w:t>
      </w:r>
    </w:p>
    <w:p w14:paraId="6545CDB2" w14:textId="1FBF7E8D" w:rsidR="006F09E8" w:rsidRPr="00564E8E" w:rsidRDefault="006F09E8" w:rsidP="00527C59">
      <w:pPr>
        <w:spacing w:before="240"/>
        <w:rPr>
          <w:rFonts w:ascii="Raleway" w:hAnsi="Raleway"/>
          <w:b/>
          <w:sz w:val="22"/>
          <w:szCs w:val="22"/>
        </w:rPr>
      </w:pPr>
      <w:r w:rsidRPr="00564E8E">
        <w:rPr>
          <w:rFonts w:ascii="Raleway" w:hAnsi="Raleway"/>
          <w:b/>
          <w:sz w:val="22"/>
          <w:szCs w:val="22"/>
        </w:rPr>
        <w:t xml:space="preserve">Classification: </w:t>
      </w:r>
      <w:r w:rsidR="005A7D8D" w:rsidRPr="00564E8E">
        <w:rPr>
          <w:rFonts w:ascii="Raleway" w:hAnsi="Raleway"/>
          <w:bCs/>
          <w:sz w:val="22"/>
          <w:szCs w:val="22"/>
        </w:rPr>
        <w:t xml:space="preserve">Senior Officer Grade </w:t>
      </w:r>
      <w:r w:rsidR="00D45640">
        <w:rPr>
          <w:rFonts w:ascii="Raleway" w:hAnsi="Raleway"/>
          <w:bCs/>
          <w:sz w:val="22"/>
          <w:szCs w:val="22"/>
        </w:rPr>
        <w:t>B</w:t>
      </w:r>
    </w:p>
    <w:p w14:paraId="41F12531" w14:textId="6E395E87" w:rsidR="002A43D2" w:rsidRPr="00564E8E" w:rsidRDefault="002A43D2" w:rsidP="002A43D2">
      <w:pPr>
        <w:spacing w:before="240"/>
        <w:rPr>
          <w:rFonts w:ascii="Raleway" w:hAnsi="Raleway"/>
          <w:b/>
          <w:sz w:val="22"/>
          <w:szCs w:val="22"/>
        </w:rPr>
      </w:pPr>
      <w:r w:rsidRPr="00564E8E">
        <w:rPr>
          <w:rFonts w:ascii="Raleway" w:hAnsi="Raleway"/>
          <w:b/>
          <w:sz w:val="22"/>
          <w:szCs w:val="22"/>
        </w:rPr>
        <w:t xml:space="preserve">Location: </w:t>
      </w:r>
      <w:r w:rsidR="006F09E8" w:rsidRPr="00564E8E">
        <w:rPr>
          <w:rFonts w:ascii="Raleway" w:hAnsi="Raleway"/>
          <w:i/>
          <w:color w:val="0070C0"/>
          <w:sz w:val="22"/>
          <w:szCs w:val="22"/>
        </w:rPr>
        <w:t xml:space="preserve"> </w:t>
      </w:r>
      <w:r w:rsidR="00975AC8" w:rsidRPr="00564E8E">
        <w:rPr>
          <w:rFonts w:ascii="Raleway" w:hAnsi="Raleway"/>
          <w:sz w:val="22"/>
          <w:szCs w:val="22"/>
        </w:rPr>
        <w:t>Nara Centre, Canberra City</w:t>
      </w:r>
    </w:p>
    <w:p w14:paraId="5B2CA87C" w14:textId="305A1CAB" w:rsidR="002A43D2" w:rsidRPr="00564E8E" w:rsidRDefault="002A43D2" w:rsidP="002A43D2">
      <w:pPr>
        <w:spacing w:before="240"/>
        <w:rPr>
          <w:rFonts w:ascii="Raleway" w:hAnsi="Raleway"/>
          <w:sz w:val="22"/>
          <w:szCs w:val="22"/>
        </w:rPr>
      </w:pPr>
      <w:r w:rsidRPr="00564E8E">
        <w:rPr>
          <w:rFonts w:ascii="Raleway" w:hAnsi="Raleway"/>
          <w:b/>
          <w:sz w:val="22"/>
          <w:szCs w:val="22"/>
        </w:rPr>
        <w:t>Last Reviewed:</w:t>
      </w:r>
      <w:r w:rsidRPr="00564E8E">
        <w:rPr>
          <w:rFonts w:ascii="Raleway" w:hAnsi="Raleway"/>
          <w:bCs/>
          <w:sz w:val="22"/>
          <w:szCs w:val="22"/>
        </w:rPr>
        <w:t xml:space="preserve"> </w:t>
      </w:r>
      <w:r w:rsidR="006724DE">
        <w:rPr>
          <w:rFonts w:ascii="Raleway" w:hAnsi="Raleway"/>
          <w:bCs/>
          <w:sz w:val="22"/>
          <w:szCs w:val="22"/>
        </w:rPr>
        <w:t xml:space="preserve">June </w:t>
      </w:r>
      <w:r w:rsidR="00D665D9">
        <w:rPr>
          <w:rFonts w:ascii="Raleway" w:hAnsi="Raleway"/>
          <w:bCs/>
          <w:sz w:val="22"/>
          <w:szCs w:val="22"/>
        </w:rPr>
        <w:t>2026</w:t>
      </w:r>
    </w:p>
    <w:p w14:paraId="5B487529" w14:textId="77777777" w:rsidR="006F09E8" w:rsidRPr="00564E8E" w:rsidRDefault="006F09E8" w:rsidP="006C1D05">
      <w:pPr>
        <w:pStyle w:val="Heading1"/>
        <w:pBdr>
          <w:bottom w:val="single" w:sz="12" w:space="1" w:color="auto"/>
        </w:pBdr>
        <w:rPr>
          <w:rFonts w:ascii="Raleway" w:hAnsi="Raleway"/>
          <w:sz w:val="22"/>
          <w:szCs w:val="22"/>
        </w:rPr>
        <w:sectPr w:rsidR="006F09E8" w:rsidRPr="00564E8E" w:rsidSect="009844AC">
          <w:type w:val="continuous"/>
          <w:pgSz w:w="11906" w:h="16838" w:code="9"/>
          <w:pgMar w:top="851" w:right="991" w:bottom="1134" w:left="1134" w:header="680" w:footer="680" w:gutter="0"/>
          <w:cols w:num="2" w:space="427"/>
          <w:docGrid w:linePitch="326"/>
        </w:sectPr>
      </w:pPr>
    </w:p>
    <w:p w14:paraId="4B0EDFC0" w14:textId="77777777" w:rsidR="008C6888" w:rsidRPr="00564E8E" w:rsidRDefault="008C6888" w:rsidP="008C6888">
      <w:pPr>
        <w:pStyle w:val="Heading1"/>
        <w:pBdr>
          <w:bottom w:val="single" w:sz="12" w:space="1" w:color="auto"/>
        </w:pBdr>
        <w:rPr>
          <w:rFonts w:ascii="Raleway" w:hAnsi="Raleway"/>
          <w:sz w:val="22"/>
          <w:szCs w:val="22"/>
        </w:rPr>
      </w:pPr>
      <w:r w:rsidRPr="00564E8E">
        <w:rPr>
          <w:rFonts w:ascii="Raleway" w:hAnsi="Raleway"/>
          <w:sz w:val="22"/>
          <w:szCs w:val="22"/>
        </w:rPr>
        <w:t>WORKSAFE ACT OVERVIEW</w:t>
      </w:r>
    </w:p>
    <w:p w14:paraId="7575BDAA" w14:textId="77777777" w:rsidR="00564E8E" w:rsidRPr="00564E8E" w:rsidRDefault="00564E8E" w:rsidP="00564E8E">
      <w:pPr>
        <w:widowControl w:val="0"/>
        <w:suppressAutoHyphens w:val="0"/>
        <w:autoSpaceDE w:val="0"/>
        <w:autoSpaceDN w:val="0"/>
        <w:spacing w:before="120" w:after="0"/>
        <w:rPr>
          <w:rFonts w:ascii="Raleway" w:hAnsi="Raleway" w:cs="Arial"/>
          <w:sz w:val="22"/>
          <w:szCs w:val="22"/>
        </w:rPr>
      </w:pPr>
      <w:bookmarkStart w:id="0" w:name="_Hlk27473925"/>
      <w:bookmarkStart w:id="1" w:name="_Hlk40046391"/>
      <w:r w:rsidRPr="00564E8E">
        <w:rPr>
          <w:rFonts w:ascii="Raleway" w:eastAsia="Arial" w:hAnsi="Raleway" w:cs="Arial"/>
          <w:sz w:val="22"/>
          <w:szCs w:val="22"/>
          <w:lang w:bidi="en-AU"/>
        </w:rPr>
        <w:t xml:space="preserve">WorkSafe ACT achieves its objectives to protect workers and workplaces through a combination of compliance and enforcement, awareness raising, education, inspection and investigation. It is responsible for </w:t>
      </w:r>
      <w:r w:rsidRPr="00564E8E">
        <w:rPr>
          <w:rFonts w:ascii="Raleway" w:eastAsia="Arial" w:hAnsi="Raleway" w:cs="Arial"/>
          <w:color w:val="000000"/>
          <w:sz w:val="22"/>
          <w:szCs w:val="22"/>
          <w:shd w:val="clear" w:color="auto" w:fill="FFFFFF"/>
          <w:lang w:bidi="en-AU"/>
        </w:rPr>
        <w:t>monitoring and enforcing comp</w:t>
      </w:r>
      <w:r w:rsidRPr="00564E8E">
        <w:rPr>
          <w:rFonts w:ascii="Raleway" w:eastAsia="Arial" w:hAnsi="Raleway" w:cs="Arial"/>
          <w:sz w:val="22"/>
          <w:szCs w:val="22"/>
          <w:lang w:bidi="en-AU"/>
        </w:rPr>
        <w:t xml:space="preserve">liance by duty holders with </w:t>
      </w:r>
      <w:r w:rsidRPr="00564E8E">
        <w:rPr>
          <w:rFonts w:ascii="Raleway" w:eastAsia="Arial" w:hAnsi="Raleway" w:cs="Arial"/>
          <w:color w:val="000000"/>
          <w:sz w:val="22"/>
          <w:szCs w:val="22"/>
          <w:shd w:val="clear" w:color="auto" w:fill="FFFFFF"/>
          <w:lang w:bidi="en-AU"/>
        </w:rPr>
        <w:t xml:space="preserve">the </w:t>
      </w:r>
      <w:r w:rsidRPr="00564E8E">
        <w:rPr>
          <w:rFonts w:ascii="Raleway" w:eastAsia="Arial" w:hAnsi="Raleway" w:cs="Arial"/>
          <w:i/>
          <w:iCs/>
          <w:color w:val="000000"/>
          <w:sz w:val="22"/>
          <w:szCs w:val="22"/>
          <w:shd w:val="clear" w:color="auto" w:fill="FFFFFF"/>
          <w:lang w:bidi="en-AU"/>
        </w:rPr>
        <w:t>Work Health and Safety Act 2011</w:t>
      </w:r>
      <w:r w:rsidRPr="00564E8E">
        <w:rPr>
          <w:rFonts w:ascii="Raleway" w:eastAsia="Arial" w:hAnsi="Raleway" w:cs="Arial"/>
          <w:color w:val="000000"/>
          <w:sz w:val="22"/>
          <w:szCs w:val="22"/>
          <w:shd w:val="clear" w:color="auto" w:fill="FFFFFF"/>
          <w:lang w:bidi="en-AU"/>
        </w:rPr>
        <w:t xml:space="preserve"> (WHS Act) and associated legislation including dangerous substances, w</w:t>
      </w:r>
      <w:r w:rsidRPr="00564E8E">
        <w:rPr>
          <w:rFonts w:ascii="Raleway" w:eastAsia="Arial" w:hAnsi="Raleway" w:cs="Arial"/>
          <w:sz w:val="22"/>
          <w:szCs w:val="22"/>
          <w:lang w:bidi="en-AU"/>
        </w:rPr>
        <w:t>orkers’ compensation and Labour Hire Licensing.</w:t>
      </w:r>
    </w:p>
    <w:p w14:paraId="40FA164C" w14:textId="77777777" w:rsidR="00564E8E" w:rsidRPr="00564E8E" w:rsidRDefault="00564E8E" w:rsidP="00564E8E">
      <w:pPr>
        <w:widowControl w:val="0"/>
        <w:suppressAutoHyphens w:val="0"/>
        <w:autoSpaceDE w:val="0"/>
        <w:autoSpaceDN w:val="0"/>
        <w:spacing w:before="120" w:after="0"/>
        <w:rPr>
          <w:rFonts w:ascii="Raleway" w:eastAsia="Arial" w:hAnsi="Raleway" w:cs="Arial"/>
          <w:sz w:val="22"/>
          <w:szCs w:val="22"/>
          <w:lang w:bidi="en-AU"/>
        </w:rPr>
      </w:pPr>
      <w:r w:rsidRPr="00564E8E">
        <w:rPr>
          <w:rFonts w:ascii="Raleway" w:eastAsia="Arial" w:hAnsi="Raleway" w:cs="Arial"/>
          <w:sz w:val="22"/>
          <w:szCs w:val="22"/>
          <w:lang w:bidi="en-AU"/>
        </w:rPr>
        <w:t>WorkSafe ACT is a fully independent office headed by the WHS Commissioner, who is the Territory’s regulator.</w:t>
      </w:r>
      <w:bookmarkEnd w:id="0"/>
      <w:r w:rsidRPr="00564E8E">
        <w:rPr>
          <w:rFonts w:ascii="Raleway" w:eastAsia="Arial" w:hAnsi="Raleway" w:cs="Arial"/>
          <w:sz w:val="22"/>
          <w:szCs w:val="22"/>
          <w:lang w:bidi="en-AU"/>
        </w:rPr>
        <w:t xml:space="preserve"> WorkSafe ACT is committed to cultural and organisational change to become a professional, modern, intelligence-led responsive regulator.</w:t>
      </w:r>
    </w:p>
    <w:p w14:paraId="55363F0B" w14:textId="77777777" w:rsidR="00564E8E" w:rsidRPr="00564E8E" w:rsidRDefault="00564E8E" w:rsidP="00564E8E">
      <w:pPr>
        <w:widowControl w:val="0"/>
        <w:suppressAutoHyphens w:val="0"/>
        <w:autoSpaceDE w:val="0"/>
        <w:autoSpaceDN w:val="0"/>
        <w:spacing w:before="120" w:after="0"/>
        <w:rPr>
          <w:rFonts w:ascii="Raleway" w:eastAsia="Arial" w:hAnsi="Raleway" w:cs="Arial"/>
          <w:sz w:val="22"/>
          <w:szCs w:val="22"/>
          <w:lang w:bidi="en-AU"/>
        </w:rPr>
      </w:pPr>
      <w:r w:rsidRPr="00564E8E">
        <w:rPr>
          <w:rFonts w:ascii="Raleway" w:eastAsia="Arial" w:hAnsi="Raleway" w:cs="Arial"/>
          <w:sz w:val="22"/>
          <w:szCs w:val="22"/>
          <w:lang w:bidi="en-AU"/>
        </w:rPr>
        <w:t>The work we do carries with it an obligation to act in the public interest. It requires standards of professional behaviour and conduct from all employees that promote and maintain public confidence and trust in our work.</w:t>
      </w:r>
    </w:p>
    <w:p w14:paraId="1D1D763E" w14:textId="77777777" w:rsidR="00564E8E" w:rsidRPr="00564E8E" w:rsidRDefault="00564E8E" w:rsidP="00564E8E">
      <w:pPr>
        <w:widowControl w:val="0"/>
        <w:suppressAutoHyphens w:val="0"/>
        <w:autoSpaceDE w:val="0"/>
        <w:autoSpaceDN w:val="0"/>
        <w:spacing w:before="11" w:after="0"/>
        <w:rPr>
          <w:rFonts w:ascii="Raleway" w:eastAsia="Arial" w:hAnsi="Raleway" w:cs="Arial"/>
          <w:sz w:val="22"/>
          <w:szCs w:val="22"/>
          <w:lang w:bidi="en-AU"/>
        </w:rPr>
      </w:pPr>
    </w:p>
    <w:p w14:paraId="0E4DFBEC" w14:textId="77777777" w:rsidR="00564E8E" w:rsidRPr="00DA442E" w:rsidRDefault="00564E8E" w:rsidP="00DA442E">
      <w:pPr>
        <w:pStyle w:val="Heading1"/>
        <w:pBdr>
          <w:bottom w:val="single" w:sz="12" w:space="1" w:color="auto"/>
        </w:pBdr>
        <w:rPr>
          <w:rFonts w:ascii="Raleway" w:hAnsi="Raleway"/>
          <w:sz w:val="22"/>
          <w:szCs w:val="22"/>
        </w:rPr>
      </w:pPr>
      <w:r w:rsidRPr="00DA442E">
        <w:rPr>
          <w:rFonts w:ascii="Raleway" w:hAnsi="Raleway"/>
          <w:sz w:val="22"/>
          <w:szCs w:val="22"/>
        </w:rPr>
        <w:t>DIVERSITY STATEMENT</w:t>
      </w:r>
    </w:p>
    <w:p w14:paraId="428FFDFB" w14:textId="362F1025" w:rsidR="00564E8E" w:rsidRDefault="00564E8E" w:rsidP="00410035">
      <w:pPr>
        <w:widowControl w:val="0"/>
        <w:suppressAutoHyphens w:val="0"/>
        <w:autoSpaceDE w:val="0"/>
        <w:autoSpaceDN w:val="0"/>
        <w:spacing w:before="120" w:after="0"/>
        <w:rPr>
          <w:rFonts w:ascii="Raleway" w:eastAsia="Arial" w:hAnsi="Raleway" w:cs="Arial"/>
          <w:sz w:val="22"/>
          <w:szCs w:val="22"/>
          <w:lang w:bidi="en-AU"/>
        </w:rPr>
      </w:pPr>
      <w:r w:rsidRPr="00564E8E">
        <w:rPr>
          <w:rFonts w:ascii="Raleway" w:eastAsia="Arial" w:hAnsi="Raleway" w:cs="Arial"/>
          <w:sz w:val="22"/>
          <w:szCs w:val="22"/>
          <w:lang w:bidi="en-AU"/>
        </w:rPr>
        <w:t xml:space="preserve">The ACT Public Service (ACTPS) is committed to building a culturally diverse workforce and an inclusive workplace. As part of this commitment, </w:t>
      </w:r>
      <w:r w:rsidR="00DA442E">
        <w:rPr>
          <w:rFonts w:ascii="Raleway" w:eastAsia="Arial" w:hAnsi="Raleway" w:cs="Arial"/>
          <w:sz w:val="22"/>
          <w:szCs w:val="22"/>
          <w:lang w:bidi="en-AU"/>
        </w:rPr>
        <w:t xml:space="preserve">former and current defence force personnel, </w:t>
      </w:r>
      <w:r w:rsidRPr="00564E8E">
        <w:rPr>
          <w:rFonts w:ascii="Raleway" w:eastAsia="Arial" w:hAnsi="Raleway" w:cs="Arial"/>
          <w:sz w:val="22"/>
          <w:szCs w:val="22"/>
          <w:lang w:bidi="en-AU"/>
        </w:rPr>
        <w:t>women, Aboriginal and Torres Strait Islander peoples, people from linguistically and culturally diverse backgrounds, people with disability and those who identify as LGBTIQA+ are encouraged to apply.</w:t>
      </w:r>
    </w:p>
    <w:p w14:paraId="085AE7C9" w14:textId="77777777" w:rsidR="00410035" w:rsidRPr="006724DE" w:rsidRDefault="00410035" w:rsidP="007D23FD">
      <w:pPr>
        <w:pStyle w:val="BodyText"/>
        <w:spacing w:after="0"/>
        <w:rPr>
          <w:rFonts w:eastAsia="Arial"/>
          <w:lang w:bidi="en-AU"/>
        </w:rPr>
      </w:pPr>
    </w:p>
    <w:p w14:paraId="5F377D02" w14:textId="3A25D03F" w:rsidR="00410035" w:rsidRPr="006724DE" w:rsidRDefault="00410035" w:rsidP="006724DE">
      <w:pPr>
        <w:pStyle w:val="Heading1"/>
        <w:pBdr>
          <w:bottom w:val="single" w:sz="12" w:space="1" w:color="auto"/>
        </w:pBdr>
        <w:rPr>
          <w:sz w:val="22"/>
          <w:szCs w:val="22"/>
        </w:rPr>
      </w:pPr>
      <w:r w:rsidRPr="006724DE">
        <w:rPr>
          <w:rFonts w:ascii="Raleway" w:hAnsi="Raleway"/>
          <w:sz w:val="22"/>
          <w:szCs w:val="22"/>
        </w:rPr>
        <w:t xml:space="preserve">POSITION OVERVIEW </w:t>
      </w:r>
    </w:p>
    <w:p w14:paraId="6EC3AE49" w14:textId="2442AF44" w:rsidR="00410035" w:rsidRPr="006724DE" w:rsidRDefault="00410035" w:rsidP="006724DE">
      <w:pPr>
        <w:widowControl w:val="0"/>
        <w:suppressAutoHyphens w:val="0"/>
        <w:autoSpaceDE w:val="0"/>
        <w:autoSpaceDN w:val="0"/>
        <w:spacing w:before="94" w:after="120"/>
        <w:ind w:right="249"/>
        <w:rPr>
          <w:rFonts w:eastAsia="Arial" w:cs="Arial"/>
          <w:sz w:val="22"/>
          <w:szCs w:val="22"/>
          <w:lang w:bidi="en-AU"/>
        </w:rPr>
      </w:pPr>
      <w:r w:rsidRPr="006724DE">
        <w:rPr>
          <w:rFonts w:ascii="Raleway" w:eastAsia="Arial" w:hAnsi="Raleway" w:cs="Arial"/>
          <w:sz w:val="22"/>
          <w:szCs w:val="22"/>
          <w:lang w:bidi="en-AU"/>
        </w:rPr>
        <w:t xml:space="preserve">The Strategy Team is responsible for identification, development and implementation of strategic priorities for WorkSafe ACT. The team is multi-disciplinary and includes </w:t>
      </w:r>
      <w:r>
        <w:rPr>
          <w:rFonts w:ascii="Raleway" w:eastAsia="Arial" w:hAnsi="Raleway" w:cs="Arial"/>
          <w:sz w:val="22"/>
          <w:szCs w:val="22"/>
          <w:lang w:bidi="en-AU"/>
        </w:rPr>
        <w:t>communication</w:t>
      </w:r>
      <w:r w:rsidR="00955427">
        <w:rPr>
          <w:rFonts w:ascii="Raleway" w:eastAsia="Arial" w:hAnsi="Raleway" w:cs="Arial"/>
          <w:sz w:val="22"/>
          <w:szCs w:val="22"/>
          <w:lang w:bidi="en-AU"/>
        </w:rPr>
        <w:t>s</w:t>
      </w:r>
      <w:r>
        <w:rPr>
          <w:rFonts w:ascii="Raleway" w:eastAsia="Arial" w:hAnsi="Raleway" w:cs="Arial"/>
          <w:sz w:val="22"/>
          <w:szCs w:val="22"/>
          <w:lang w:bidi="en-AU"/>
        </w:rPr>
        <w:t xml:space="preserve">, </w:t>
      </w:r>
      <w:r w:rsidRPr="006724DE">
        <w:rPr>
          <w:rFonts w:ascii="Raleway" w:eastAsia="Arial" w:hAnsi="Raleway" w:cs="Arial"/>
          <w:sz w:val="22"/>
          <w:szCs w:val="22"/>
          <w:lang w:bidi="en-AU"/>
        </w:rPr>
        <w:t xml:space="preserve">strategy, organisational planning, regulatory and psychosocial policy, strategic co-ordination and data analysis. </w:t>
      </w:r>
    </w:p>
    <w:p w14:paraId="64020A52" w14:textId="09A27644" w:rsidR="00410035" w:rsidRPr="006724DE" w:rsidRDefault="00410035" w:rsidP="006724DE">
      <w:pPr>
        <w:widowControl w:val="0"/>
        <w:suppressAutoHyphens w:val="0"/>
        <w:autoSpaceDE w:val="0"/>
        <w:autoSpaceDN w:val="0"/>
        <w:spacing w:before="94" w:after="120"/>
        <w:ind w:right="249"/>
        <w:rPr>
          <w:rFonts w:eastAsia="Arial" w:cs="Arial"/>
          <w:sz w:val="22"/>
          <w:szCs w:val="22"/>
          <w:lang w:bidi="en-AU"/>
        </w:rPr>
      </w:pPr>
      <w:r w:rsidRPr="006724DE">
        <w:rPr>
          <w:rFonts w:ascii="Raleway" w:eastAsia="Arial" w:hAnsi="Raleway" w:cs="Arial"/>
          <w:sz w:val="22"/>
          <w:szCs w:val="22"/>
          <w:lang w:bidi="en-AU"/>
        </w:rPr>
        <w:t xml:space="preserve">The Director, </w:t>
      </w:r>
      <w:r w:rsidR="005F34EB">
        <w:rPr>
          <w:rFonts w:ascii="Raleway" w:eastAsia="Arial" w:hAnsi="Raleway" w:cs="Arial"/>
          <w:sz w:val="22"/>
          <w:szCs w:val="22"/>
          <w:lang w:bidi="en-AU"/>
        </w:rPr>
        <w:t>Communications</w:t>
      </w:r>
      <w:r w:rsidRPr="006724DE">
        <w:rPr>
          <w:rFonts w:ascii="Raleway" w:eastAsia="Arial" w:hAnsi="Raleway" w:cs="Arial"/>
          <w:sz w:val="22"/>
          <w:szCs w:val="22"/>
          <w:lang w:bidi="en-AU"/>
        </w:rPr>
        <w:t xml:space="preserve"> </w:t>
      </w:r>
      <w:r w:rsidR="00AF2E10">
        <w:rPr>
          <w:rFonts w:ascii="Raleway" w:eastAsia="Arial" w:hAnsi="Raleway" w:cs="Arial"/>
          <w:sz w:val="22"/>
          <w:szCs w:val="22"/>
          <w:lang w:bidi="en-AU"/>
        </w:rPr>
        <w:t xml:space="preserve">and Engagement </w:t>
      </w:r>
      <w:r>
        <w:rPr>
          <w:rFonts w:ascii="Raleway" w:eastAsia="Arial" w:hAnsi="Raleway" w:cs="Arial"/>
          <w:sz w:val="22"/>
          <w:szCs w:val="22"/>
          <w:lang w:bidi="en-AU"/>
        </w:rPr>
        <w:t xml:space="preserve">reports to the Senior Director, Strategy to provide oversight of WorkSafe ACT’s engagement, communication and media functions. You </w:t>
      </w:r>
      <w:r w:rsidRPr="006724DE">
        <w:rPr>
          <w:rFonts w:ascii="Raleway" w:eastAsia="Arial" w:hAnsi="Raleway" w:cs="Arial"/>
          <w:sz w:val="22"/>
          <w:szCs w:val="22"/>
          <w:lang w:bidi="en-AU"/>
        </w:rPr>
        <w:t xml:space="preserve">will provide expert advice to the Senior Leadership Team on </w:t>
      </w:r>
      <w:r w:rsidR="001F71A6">
        <w:rPr>
          <w:rFonts w:ascii="Raleway" w:eastAsia="Arial" w:hAnsi="Raleway" w:cs="Arial"/>
          <w:sz w:val="22"/>
          <w:szCs w:val="22"/>
          <w:lang w:bidi="en-AU"/>
        </w:rPr>
        <w:t>communication</w:t>
      </w:r>
      <w:r w:rsidR="00955427">
        <w:rPr>
          <w:rFonts w:ascii="Raleway" w:eastAsia="Arial" w:hAnsi="Raleway" w:cs="Arial"/>
          <w:sz w:val="22"/>
          <w:szCs w:val="22"/>
          <w:lang w:bidi="en-AU"/>
        </w:rPr>
        <w:t>s</w:t>
      </w:r>
      <w:r w:rsidR="001F71A6">
        <w:rPr>
          <w:rFonts w:ascii="Raleway" w:eastAsia="Arial" w:hAnsi="Raleway" w:cs="Arial"/>
          <w:sz w:val="22"/>
          <w:szCs w:val="22"/>
          <w:lang w:bidi="en-AU"/>
        </w:rPr>
        <w:t xml:space="preserve"> issues</w:t>
      </w:r>
      <w:r w:rsidR="00F71B5D">
        <w:rPr>
          <w:rFonts w:ascii="Raleway" w:eastAsia="Arial" w:hAnsi="Raleway" w:cs="Arial"/>
          <w:sz w:val="22"/>
          <w:szCs w:val="22"/>
          <w:lang w:bidi="en-AU"/>
        </w:rPr>
        <w:t xml:space="preserve"> and </w:t>
      </w:r>
      <w:r w:rsidR="001F71A6">
        <w:rPr>
          <w:rFonts w:ascii="Raleway" w:eastAsia="Arial" w:hAnsi="Raleway" w:cs="Arial"/>
          <w:sz w:val="22"/>
          <w:szCs w:val="22"/>
          <w:lang w:bidi="en-AU"/>
        </w:rPr>
        <w:t xml:space="preserve">work closely with the Director, Strategy to support and </w:t>
      </w:r>
      <w:r w:rsidR="00F71B5D">
        <w:rPr>
          <w:rFonts w:ascii="Raleway" w:eastAsia="Arial" w:hAnsi="Raleway" w:cs="Arial"/>
          <w:sz w:val="22"/>
          <w:szCs w:val="22"/>
          <w:lang w:bidi="en-AU"/>
        </w:rPr>
        <w:t>communicate work health and safety issues to the ACT community</w:t>
      </w:r>
      <w:r w:rsidR="009A7FD7">
        <w:rPr>
          <w:rFonts w:ascii="Raleway" w:eastAsia="Arial" w:hAnsi="Raleway" w:cs="Arial"/>
          <w:sz w:val="22"/>
          <w:szCs w:val="22"/>
          <w:lang w:bidi="en-AU"/>
        </w:rPr>
        <w:t>, prepare content for the WorkSafe ACT website</w:t>
      </w:r>
      <w:r w:rsidR="00955427">
        <w:rPr>
          <w:rFonts w:ascii="Raleway" w:eastAsia="Arial" w:hAnsi="Raleway" w:cs="Arial"/>
          <w:sz w:val="22"/>
          <w:szCs w:val="22"/>
          <w:lang w:bidi="en-AU"/>
        </w:rPr>
        <w:t>,</w:t>
      </w:r>
      <w:r w:rsidR="009A7FD7">
        <w:rPr>
          <w:rFonts w:ascii="Raleway" w:eastAsia="Arial" w:hAnsi="Raleway" w:cs="Arial"/>
          <w:sz w:val="22"/>
          <w:szCs w:val="22"/>
          <w:lang w:bidi="en-AU"/>
        </w:rPr>
        <w:t xml:space="preserve"> and work across the Agency to support and promote activities</w:t>
      </w:r>
      <w:r w:rsidR="002255C4">
        <w:rPr>
          <w:rFonts w:ascii="Raleway" w:eastAsia="Arial" w:hAnsi="Raleway" w:cs="Arial"/>
          <w:sz w:val="22"/>
          <w:szCs w:val="22"/>
          <w:lang w:bidi="en-AU"/>
        </w:rPr>
        <w:t xml:space="preserve"> and</w:t>
      </w:r>
      <w:r w:rsidR="009A7FD7">
        <w:rPr>
          <w:rFonts w:ascii="Raleway" w:eastAsia="Arial" w:hAnsi="Raleway" w:cs="Arial"/>
          <w:sz w:val="22"/>
          <w:szCs w:val="22"/>
          <w:lang w:bidi="en-AU"/>
        </w:rPr>
        <w:t xml:space="preserve"> initiatives</w:t>
      </w:r>
      <w:r w:rsidR="002255C4">
        <w:rPr>
          <w:rFonts w:ascii="Raleway" w:eastAsia="Arial" w:hAnsi="Raleway" w:cs="Arial"/>
          <w:sz w:val="22"/>
          <w:szCs w:val="22"/>
          <w:lang w:bidi="en-AU"/>
        </w:rPr>
        <w:t>.</w:t>
      </w:r>
      <w:r w:rsidR="009A7FD7">
        <w:rPr>
          <w:rFonts w:ascii="Raleway" w:eastAsia="Arial" w:hAnsi="Raleway" w:cs="Arial"/>
          <w:sz w:val="22"/>
          <w:szCs w:val="22"/>
          <w:lang w:bidi="en-AU"/>
        </w:rPr>
        <w:t xml:space="preserve"> </w:t>
      </w:r>
    </w:p>
    <w:p w14:paraId="6470692D" w14:textId="417F49A4" w:rsidR="00410035" w:rsidRDefault="00410035" w:rsidP="00410035">
      <w:pPr>
        <w:widowControl w:val="0"/>
        <w:suppressAutoHyphens w:val="0"/>
        <w:autoSpaceDE w:val="0"/>
        <w:autoSpaceDN w:val="0"/>
        <w:spacing w:before="94" w:after="120"/>
        <w:ind w:right="249"/>
        <w:rPr>
          <w:rFonts w:ascii="Raleway" w:eastAsia="Arial" w:hAnsi="Raleway" w:cs="Arial"/>
          <w:sz w:val="22"/>
          <w:szCs w:val="22"/>
          <w:lang w:bidi="en-AU"/>
        </w:rPr>
      </w:pPr>
      <w:r w:rsidRPr="006724DE">
        <w:rPr>
          <w:rFonts w:ascii="Raleway" w:eastAsia="Arial" w:hAnsi="Raleway" w:cs="Arial"/>
          <w:sz w:val="22"/>
          <w:szCs w:val="22"/>
          <w:lang w:bidi="en-AU"/>
        </w:rPr>
        <w:t xml:space="preserve">You will form part of WorkSafe ACT’s broader leadership group and be expected to play a key role in meeting our strategic commitment to regulatory excellence. </w:t>
      </w:r>
    </w:p>
    <w:p w14:paraId="502D2CBB" w14:textId="77777777" w:rsidR="00410035" w:rsidRDefault="00410035">
      <w:pPr>
        <w:pStyle w:val="BodyText"/>
        <w:rPr>
          <w:rFonts w:eastAsia="Arial"/>
          <w:lang w:bidi="en-AU"/>
        </w:rPr>
      </w:pPr>
    </w:p>
    <w:p w14:paraId="7F731E28" w14:textId="77777777" w:rsidR="00955427" w:rsidRPr="006724DE" w:rsidRDefault="00955427" w:rsidP="006724DE">
      <w:pPr>
        <w:pStyle w:val="BodyText"/>
        <w:rPr>
          <w:rFonts w:eastAsia="Arial"/>
          <w:lang w:bidi="en-AU"/>
        </w:rPr>
      </w:pPr>
    </w:p>
    <w:p w14:paraId="475B6E6A" w14:textId="77777777" w:rsidR="004960F6" w:rsidRPr="00564E8E" w:rsidRDefault="004960F6" w:rsidP="004960F6">
      <w:pPr>
        <w:pStyle w:val="Heading1"/>
        <w:pBdr>
          <w:bottom w:val="single" w:sz="12" w:space="1" w:color="auto"/>
        </w:pBdr>
        <w:rPr>
          <w:rFonts w:ascii="Raleway" w:hAnsi="Raleway"/>
          <w:sz w:val="22"/>
          <w:szCs w:val="22"/>
        </w:rPr>
      </w:pPr>
      <w:r w:rsidRPr="00564E8E">
        <w:rPr>
          <w:rFonts w:ascii="Raleway" w:hAnsi="Raleway"/>
          <w:sz w:val="22"/>
          <w:szCs w:val="22"/>
        </w:rPr>
        <w:lastRenderedPageBreak/>
        <w:t xml:space="preserve">YOUR DUTIES AND RESPONSIBILITIES </w:t>
      </w:r>
    </w:p>
    <w:bookmarkEnd w:id="1"/>
    <w:p w14:paraId="074FA7FB" w14:textId="5A294A2F" w:rsidR="002255C4" w:rsidRPr="006724DE" w:rsidRDefault="00D27C60" w:rsidP="006724DE">
      <w:pPr>
        <w:spacing w:after="120"/>
        <w:rPr>
          <w:rFonts w:ascii="Raleway" w:hAnsi="Raleway"/>
          <w:sz w:val="22"/>
          <w:szCs w:val="22"/>
        </w:rPr>
      </w:pPr>
      <w:r w:rsidRPr="00CA6264">
        <w:rPr>
          <w:rFonts w:ascii="Raleway" w:hAnsi="Raleway"/>
          <w:sz w:val="22"/>
          <w:szCs w:val="22"/>
        </w:rPr>
        <w:t xml:space="preserve">The Director, </w:t>
      </w:r>
      <w:r w:rsidR="00AF2E10">
        <w:rPr>
          <w:rFonts w:ascii="Raleway" w:hAnsi="Raleway"/>
          <w:sz w:val="22"/>
          <w:szCs w:val="22"/>
        </w:rPr>
        <w:t xml:space="preserve">Communications and </w:t>
      </w:r>
      <w:r w:rsidR="00975AC8" w:rsidRPr="00CA6264">
        <w:rPr>
          <w:rFonts w:ascii="Raleway" w:hAnsi="Raleway"/>
          <w:sz w:val="22"/>
          <w:szCs w:val="22"/>
        </w:rPr>
        <w:t>Engag</w:t>
      </w:r>
      <w:r w:rsidR="00D665D9">
        <w:rPr>
          <w:rFonts w:ascii="Raleway" w:hAnsi="Raleway"/>
          <w:sz w:val="22"/>
          <w:szCs w:val="22"/>
        </w:rPr>
        <w:t>e</w:t>
      </w:r>
      <w:r w:rsidR="00975AC8" w:rsidRPr="00CA6264">
        <w:rPr>
          <w:rFonts w:ascii="Raleway" w:hAnsi="Raleway"/>
          <w:sz w:val="22"/>
          <w:szCs w:val="22"/>
        </w:rPr>
        <w:t>ment</w:t>
      </w:r>
      <w:r w:rsidR="00D665D9">
        <w:rPr>
          <w:rFonts w:ascii="Raleway" w:hAnsi="Raleway"/>
          <w:sz w:val="22"/>
          <w:szCs w:val="22"/>
        </w:rPr>
        <w:t xml:space="preserve"> </w:t>
      </w:r>
      <w:r w:rsidRPr="00CA6264">
        <w:rPr>
          <w:rFonts w:ascii="Raleway" w:hAnsi="Raleway"/>
          <w:sz w:val="22"/>
          <w:szCs w:val="22"/>
        </w:rPr>
        <w:t>will be required to:</w:t>
      </w:r>
    </w:p>
    <w:p w14:paraId="28DA4CF0" w14:textId="7CEDD7D4" w:rsidR="002255C4" w:rsidRDefault="002255C4" w:rsidP="00342D93">
      <w:pPr>
        <w:pStyle w:val="ListParagraph"/>
        <w:numPr>
          <w:ilvl w:val="0"/>
          <w:numId w:val="34"/>
        </w:numPr>
        <w:suppressAutoHyphens w:val="0"/>
        <w:spacing w:after="120" w:line="259" w:lineRule="auto"/>
        <w:contextualSpacing w:val="0"/>
        <w:rPr>
          <w:rFonts w:ascii="Raleway" w:hAnsi="Raleway"/>
          <w:sz w:val="22"/>
          <w:szCs w:val="22"/>
        </w:rPr>
      </w:pPr>
      <w:r>
        <w:rPr>
          <w:rFonts w:ascii="Raleway" w:hAnsi="Raleway"/>
          <w:sz w:val="22"/>
          <w:szCs w:val="22"/>
        </w:rPr>
        <w:t xml:space="preserve">provide operational leadership </w:t>
      </w:r>
      <w:r w:rsidR="00E23BCC">
        <w:rPr>
          <w:rFonts w:ascii="Raleway" w:hAnsi="Raleway"/>
          <w:sz w:val="22"/>
          <w:szCs w:val="22"/>
        </w:rPr>
        <w:t>to foster a high-performing, collaborative communication</w:t>
      </w:r>
      <w:r w:rsidR="00955427">
        <w:rPr>
          <w:rFonts w:ascii="Raleway" w:hAnsi="Raleway"/>
          <w:sz w:val="22"/>
          <w:szCs w:val="22"/>
        </w:rPr>
        <w:t>s</w:t>
      </w:r>
      <w:r w:rsidR="00E23BCC">
        <w:rPr>
          <w:rFonts w:ascii="Raleway" w:hAnsi="Raleway"/>
          <w:sz w:val="22"/>
          <w:szCs w:val="22"/>
        </w:rPr>
        <w:t xml:space="preserve"> function, </w:t>
      </w:r>
      <w:r w:rsidR="005F34EB">
        <w:rPr>
          <w:rFonts w:ascii="Raleway" w:hAnsi="Raleway"/>
          <w:sz w:val="22"/>
          <w:szCs w:val="22"/>
        </w:rPr>
        <w:t xml:space="preserve">supporting </w:t>
      </w:r>
      <w:r>
        <w:rPr>
          <w:rFonts w:ascii="Raleway" w:hAnsi="Raleway"/>
          <w:sz w:val="22"/>
          <w:szCs w:val="22"/>
        </w:rPr>
        <w:t>best practice to streamline work and deliver positive strategic outcomes</w:t>
      </w:r>
    </w:p>
    <w:p w14:paraId="72140303" w14:textId="6A4A86D9" w:rsidR="006478E6" w:rsidRDefault="00D27C60" w:rsidP="00342D93">
      <w:pPr>
        <w:pStyle w:val="ListParagraph"/>
        <w:numPr>
          <w:ilvl w:val="0"/>
          <w:numId w:val="34"/>
        </w:numPr>
        <w:suppressAutoHyphens w:val="0"/>
        <w:spacing w:after="120" w:line="259" w:lineRule="auto"/>
        <w:contextualSpacing w:val="0"/>
        <w:rPr>
          <w:rFonts w:ascii="Raleway" w:hAnsi="Raleway"/>
          <w:sz w:val="22"/>
          <w:szCs w:val="22"/>
        </w:rPr>
      </w:pPr>
      <w:r w:rsidRPr="00CA6264">
        <w:rPr>
          <w:rFonts w:ascii="Raleway" w:hAnsi="Raleway"/>
          <w:sz w:val="22"/>
          <w:szCs w:val="22"/>
        </w:rPr>
        <w:t xml:space="preserve">lead the preparation and completion of briefs, correspondence, </w:t>
      </w:r>
      <w:r w:rsidR="00CA6264">
        <w:rPr>
          <w:rFonts w:ascii="Raleway" w:hAnsi="Raleway"/>
          <w:sz w:val="22"/>
          <w:szCs w:val="22"/>
        </w:rPr>
        <w:t>speeches/talking points</w:t>
      </w:r>
      <w:r w:rsidRPr="00CA6264">
        <w:rPr>
          <w:rFonts w:ascii="Raleway" w:hAnsi="Raleway"/>
          <w:sz w:val="22"/>
          <w:szCs w:val="22"/>
        </w:rPr>
        <w:t>,</w:t>
      </w:r>
      <w:r w:rsidR="009A7FD7">
        <w:rPr>
          <w:rFonts w:ascii="Raleway" w:hAnsi="Raleway"/>
          <w:sz w:val="22"/>
          <w:szCs w:val="22"/>
        </w:rPr>
        <w:t xml:space="preserve"> web content,</w:t>
      </w:r>
      <w:r w:rsidRPr="00CA6264">
        <w:rPr>
          <w:rFonts w:ascii="Raleway" w:hAnsi="Raleway"/>
          <w:sz w:val="22"/>
          <w:szCs w:val="22"/>
        </w:rPr>
        <w:t xml:space="preserve"> </w:t>
      </w:r>
      <w:r w:rsidR="00CA6264">
        <w:rPr>
          <w:rFonts w:ascii="Raleway" w:hAnsi="Raleway"/>
          <w:sz w:val="22"/>
          <w:szCs w:val="22"/>
        </w:rPr>
        <w:t>presentations</w:t>
      </w:r>
      <w:r w:rsidR="00D665D9">
        <w:rPr>
          <w:rFonts w:ascii="Raleway" w:hAnsi="Raleway"/>
          <w:sz w:val="22"/>
          <w:szCs w:val="22"/>
        </w:rPr>
        <w:t xml:space="preserve"> and</w:t>
      </w:r>
      <w:r w:rsidR="00CA6264">
        <w:rPr>
          <w:rFonts w:ascii="Raleway" w:hAnsi="Raleway"/>
          <w:sz w:val="22"/>
          <w:szCs w:val="22"/>
        </w:rPr>
        <w:t xml:space="preserve"> </w:t>
      </w:r>
      <w:r w:rsidRPr="00CA6264">
        <w:rPr>
          <w:rFonts w:ascii="Raleway" w:hAnsi="Raleway"/>
          <w:sz w:val="22"/>
          <w:szCs w:val="22"/>
        </w:rPr>
        <w:t>written reports</w:t>
      </w:r>
      <w:r w:rsidR="00D665D9">
        <w:rPr>
          <w:rFonts w:ascii="Raleway" w:hAnsi="Raleway"/>
          <w:sz w:val="22"/>
          <w:szCs w:val="22"/>
        </w:rPr>
        <w:t>,</w:t>
      </w:r>
      <w:r w:rsidR="00CA6264">
        <w:rPr>
          <w:rFonts w:ascii="Raleway" w:hAnsi="Raleway"/>
          <w:sz w:val="22"/>
          <w:szCs w:val="22"/>
        </w:rPr>
        <w:t xml:space="preserve"> including the annual report</w:t>
      </w:r>
    </w:p>
    <w:p w14:paraId="7CAB5231" w14:textId="2AC8EBD6" w:rsidR="002255C4" w:rsidRDefault="002255C4" w:rsidP="00342D93">
      <w:pPr>
        <w:pStyle w:val="ListParagraph"/>
        <w:numPr>
          <w:ilvl w:val="0"/>
          <w:numId w:val="34"/>
        </w:numPr>
        <w:suppressAutoHyphens w:val="0"/>
        <w:spacing w:after="120" w:line="259" w:lineRule="auto"/>
        <w:contextualSpacing w:val="0"/>
        <w:rPr>
          <w:rFonts w:ascii="Raleway" w:hAnsi="Raleway"/>
          <w:sz w:val="22"/>
          <w:szCs w:val="22"/>
        </w:rPr>
      </w:pPr>
      <w:r>
        <w:rPr>
          <w:rFonts w:ascii="Raleway" w:hAnsi="Raleway"/>
          <w:sz w:val="22"/>
          <w:szCs w:val="22"/>
        </w:rPr>
        <w:t>l</w:t>
      </w:r>
      <w:r w:rsidRPr="002255C4">
        <w:rPr>
          <w:rFonts w:ascii="Raleway" w:hAnsi="Raleway"/>
          <w:sz w:val="22"/>
          <w:szCs w:val="22"/>
        </w:rPr>
        <w:t>ead the development and delivery of strategic communication and engagement plans, campaigns, and communication</w:t>
      </w:r>
      <w:r w:rsidR="00CF6DDA">
        <w:rPr>
          <w:rFonts w:ascii="Raleway" w:hAnsi="Raleway"/>
          <w:sz w:val="22"/>
          <w:szCs w:val="22"/>
        </w:rPr>
        <w:t>s</w:t>
      </w:r>
      <w:r w:rsidRPr="002255C4">
        <w:rPr>
          <w:rFonts w:ascii="Raleway" w:hAnsi="Raleway"/>
          <w:sz w:val="22"/>
          <w:szCs w:val="22"/>
        </w:rPr>
        <w:t xml:space="preserve"> activity for organisational priorities, initiatives and publications</w:t>
      </w:r>
    </w:p>
    <w:p w14:paraId="7781E2B3" w14:textId="1A214E9F" w:rsidR="00CF6DDA" w:rsidRPr="00955427" w:rsidRDefault="00CF6DDA" w:rsidP="00342D93">
      <w:pPr>
        <w:pStyle w:val="ListParagraph"/>
        <w:numPr>
          <w:ilvl w:val="0"/>
          <w:numId w:val="34"/>
        </w:numPr>
        <w:suppressAutoHyphens w:val="0"/>
        <w:spacing w:after="120" w:line="259" w:lineRule="auto"/>
        <w:contextualSpacing w:val="0"/>
        <w:rPr>
          <w:rFonts w:ascii="Raleway" w:hAnsi="Raleway"/>
          <w:sz w:val="22"/>
          <w:szCs w:val="22"/>
        </w:rPr>
      </w:pPr>
      <w:r w:rsidRPr="00E23BCC">
        <w:rPr>
          <w:rFonts w:ascii="Raleway" w:hAnsi="Raleway"/>
          <w:sz w:val="22"/>
          <w:szCs w:val="22"/>
        </w:rPr>
        <w:t xml:space="preserve">provide strategic advice, problem solving and issues management for internal and </w:t>
      </w:r>
      <w:r w:rsidRPr="00955427">
        <w:rPr>
          <w:rFonts w:ascii="Raleway" w:hAnsi="Raleway"/>
          <w:sz w:val="22"/>
          <w:szCs w:val="22"/>
        </w:rPr>
        <w:t xml:space="preserve">external stakeholders in relation to complex </w:t>
      </w:r>
      <w:r w:rsidR="00330A4E">
        <w:rPr>
          <w:rFonts w:ascii="Raleway" w:hAnsi="Raleway"/>
          <w:sz w:val="22"/>
          <w:szCs w:val="22"/>
        </w:rPr>
        <w:t xml:space="preserve">matters </w:t>
      </w:r>
      <w:r w:rsidRPr="00955427">
        <w:rPr>
          <w:rFonts w:ascii="Raleway" w:hAnsi="Raleway"/>
          <w:sz w:val="22"/>
          <w:szCs w:val="22"/>
        </w:rPr>
        <w:t xml:space="preserve">and matters </w:t>
      </w:r>
      <w:r w:rsidR="00330A4E">
        <w:rPr>
          <w:rFonts w:ascii="Raleway" w:hAnsi="Raleway"/>
          <w:sz w:val="22"/>
          <w:szCs w:val="22"/>
        </w:rPr>
        <w:t>of</w:t>
      </w:r>
      <w:r w:rsidRPr="00955427">
        <w:rPr>
          <w:rFonts w:ascii="Raleway" w:hAnsi="Raleway"/>
          <w:sz w:val="22"/>
          <w:szCs w:val="22"/>
        </w:rPr>
        <w:t xml:space="preserve"> high public interest</w:t>
      </w:r>
    </w:p>
    <w:p w14:paraId="3695F459" w14:textId="7BDF9E81" w:rsidR="00E23BCC" w:rsidRPr="00E23BCC" w:rsidRDefault="00E23BCC" w:rsidP="002717BD">
      <w:pPr>
        <w:pStyle w:val="ListParagraph"/>
        <w:numPr>
          <w:ilvl w:val="0"/>
          <w:numId w:val="34"/>
        </w:numPr>
        <w:suppressAutoHyphens w:val="0"/>
        <w:spacing w:after="120" w:line="259" w:lineRule="auto"/>
        <w:contextualSpacing w:val="0"/>
        <w:rPr>
          <w:rFonts w:ascii="Raleway" w:hAnsi="Raleway"/>
          <w:sz w:val="22"/>
          <w:szCs w:val="22"/>
        </w:rPr>
      </w:pPr>
      <w:r w:rsidRPr="00955427">
        <w:rPr>
          <w:rFonts w:ascii="Raleway" w:hAnsi="Raleway"/>
          <w:sz w:val="22"/>
          <w:szCs w:val="22"/>
        </w:rPr>
        <w:t>design and implement strategies to engage regulated entities, government agencies, industry bodies, media, and the public</w:t>
      </w:r>
    </w:p>
    <w:p w14:paraId="2C47CAB0" w14:textId="3F5A527E" w:rsidR="00E23BCC" w:rsidRPr="00955427" w:rsidRDefault="00330A4E" w:rsidP="002717BD">
      <w:pPr>
        <w:pStyle w:val="ListParagraph"/>
        <w:numPr>
          <w:ilvl w:val="0"/>
          <w:numId w:val="34"/>
        </w:numPr>
        <w:suppressAutoHyphens w:val="0"/>
        <w:spacing w:after="120" w:line="259" w:lineRule="auto"/>
        <w:contextualSpacing w:val="0"/>
        <w:rPr>
          <w:rFonts w:ascii="Raleway" w:hAnsi="Raleway"/>
          <w:sz w:val="22"/>
          <w:szCs w:val="22"/>
        </w:rPr>
      </w:pPr>
      <w:r>
        <w:rPr>
          <w:rFonts w:ascii="Raleway" w:hAnsi="Raleway"/>
          <w:sz w:val="22"/>
          <w:szCs w:val="22"/>
        </w:rPr>
        <w:t>a</w:t>
      </w:r>
      <w:r w:rsidR="00E23BCC" w:rsidRPr="006724DE">
        <w:rPr>
          <w:rFonts w:ascii="Raleway" w:hAnsi="Raleway"/>
          <w:sz w:val="22"/>
          <w:szCs w:val="22"/>
        </w:rPr>
        <w:t>nticipate and respond to media</w:t>
      </w:r>
      <w:r w:rsidR="00955427" w:rsidRPr="006724DE">
        <w:rPr>
          <w:rFonts w:ascii="Raleway" w:hAnsi="Raleway"/>
          <w:sz w:val="22"/>
          <w:szCs w:val="22"/>
        </w:rPr>
        <w:t xml:space="preserve"> issues, including urgent</w:t>
      </w:r>
      <w:r w:rsidR="00E23BCC" w:rsidRPr="006724DE">
        <w:rPr>
          <w:rFonts w:ascii="Raleway" w:hAnsi="Raleway"/>
          <w:sz w:val="22"/>
          <w:szCs w:val="22"/>
        </w:rPr>
        <w:t xml:space="preserve"> enquiries </w:t>
      </w:r>
      <w:r w:rsidR="00955427" w:rsidRPr="006724DE">
        <w:rPr>
          <w:rFonts w:ascii="Raleway" w:hAnsi="Raleway"/>
          <w:sz w:val="22"/>
          <w:szCs w:val="22"/>
        </w:rPr>
        <w:t xml:space="preserve">outside standard business hours, </w:t>
      </w:r>
      <w:r w:rsidR="00E23BCC" w:rsidRPr="006724DE">
        <w:rPr>
          <w:rFonts w:ascii="Raleway" w:hAnsi="Raleway"/>
          <w:sz w:val="22"/>
          <w:szCs w:val="22"/>
        </w:rPr>
        <w:t xml:space="preserve">and provide oversight of crisis communications </w:t>
      </w:r>
    </w:p>
    <w:p w14:paraId="3BCF8E48" w14:textId="27A79C94" w:rsidR="00D579F7" w:rsidRPr="00CA6264" w:rsidRDefault="00D579F7" w:rsidP="002717BD">
      <w:pPr>
        <w:pStyle w:val="ListParagraph"/>
        <w:numPr>
          <w:ilvl w:val="0"/>
          <w:numId w:val="34"/>
        </w:numPr>
        <w:suppressAutoHyphens w:val="0"/>
        <w:spacing w:after="120" w:line="259" w:lineRule="auto"/>
        <w:contextualSpacing w:val="0"/>
        <w:rPr>
          <w:rFonts w:ascii="Raleway" w:hAnsi="Raleway"/>
          <w:sz w:val="22"/>
          <w:szCs w:val="22"/>
        </w:rPr>
      </w:pPr>
      <w:r>
        <w:rPr>
          <w:rFonts w:ascii="Raleway" w:hAnsi="Raleway"/>
          <w:sz w:val="22"/>
          <w:szCs w:val="22"/>
        </w:rPr>
        <w:t>manage WorkSafe ACT’s website and ensure content is contemporary and valuable</w:t>
      </w:r>
    </w:p>
    <w:p w14:paraId="15E2CDCD" w14:textId="71913134" w:rsidR="006478E6" w:rsidRPr="006724DE" w:rsidRDefault="00CA6264" w:rsidP="00D579F7">
      <w:pPr>
        <w:pStyle w:val="ListParagraph"/>
        <w:numPr>
          <w:ilvl w:val="0"/>
          <w:numId w:val="34"/>
        </w:numPr>
        <w:suppressAutoHyphens w:val="0"/>
        <w:spacing w:after="120" w:line="259" w:lineRule="auto"/>
        <w:contextualSpacing w:val="0"/>
        <w:rPr>
          <w:rFonts w:ascii="Raleway" w:hAnsi="Raleway"/>
          <w:sz w:val="22"/>
          <w:szCs w:val="22"/>
        </w:rPr>
      </w:pPr>
      <w:r w:rsidRPr="00CA6264">
        <w:rPr>
          <w:rFonts w:ascii="Raleway" w:hAnsi="Raleway"/>
          <w:sz w:val="22"/>
          <w:szCs w:val="22"/>
        </w:rPr>
        <w:t xml:space="preserve">oversee </w:t>
      </w:r>
      <w:r>
        <w:rPr>
          <w:rFonts w:ascii="Raleway" w:hAnsi="Raleway"/>
          <w:sz w:val="22"/>
          <w:szCs w:val="22"/>
        </w:rPr>
        <w:t xml:space="preserve">Agency </w:t>
      </w:r>
      <w:r w:rsidRPr="00CA6264">
        <w:rPr>
          <w:rFonts w:ascii="Raleway" w:hAnsi="Raleway"/>
          <w:sz w:val="22"/>
          <w:szCs w:val="22"/>
        </w:rPr>
        <w:t>event manag</w:t>
      </w:r>
      <w:r w:rsidR="00D665D9">
        <w:rPr>
          <w:rFonts w:ascii="Raleway" w:hAnsi="Raleway"/>
          <w:sz w:val="22"/>
          <w:szCs w:val="22"/>
        </w:rPr>
        <w:t>e</w:t>
      </w:r>
      <w:r w:rsidRPr="00CA6264">
        <w:rPr>
          <w:rFonts w:ascii="Raleway" w:hAnsi="Raleway"/>
          <w:sz w:val="22"/>
          <w:szCs w:val="22"/>
        </w:rPr>
        <w:t>ment</w:t>
      </w:r>
      <w:r w:rsidR="00D665D9" w:rsidRPr="006724DE">
        <w:rPr>
          <w:rFonts w:ascii="Raleway" w:hAnsi="Raleway"/>
          <w:sz w:val="22"/>
          <w:szCs w:val="22"/>
        </w:rPr>
        <w:t xml:space="preserve">, </w:t>
      </w:r>
      <w:r w:rsidR="00975AC8" w:rsidRPr="006724DE">
        <w:rPr>
          <w:rFonts w:ascii="Raleway" w:hAnsi="Raleway"/>
          <w:sz w:val="22"/>
          <w:szCs w:val="22"/>
        </w:rPr>
        <w:t>and</w:t>
      </w:r>
    </w:p>
    <w:p w14:paraId="5CE11DE9" w14:textId="280D7FDF" w:rsidR="00CA6264" w:rsidRDefault="00CA6264" w:rsidP="002717BD">
      <w:pPr>
        <w:pStyle w:val="ListParagraph"/>
        <w:numPr>
          <w:ilvl w:val="0"/>
          <w:numId w:val="34"/>
        </w:numPr>
        <w:suppressAutoHyphens w:val="0"/>
        <w:spacing w:after="120" w:line="259" w:lineRule="auto"/>
        <w:contextualSpacing w:val="0"/>
        <w:rPr>
          <w:rFonts w:ascii="Raleway" w:hAnsi="Raleway"/>
          <w:sz w:val="22"/>
          <w:szCs w:val="22"/>
        </w:rPr>
      </w:pPr>
      <w:r>
        <w:rPr>
          <w:rFonts w:ascii="Raleway" w:hAnsi="Raleway"/>
          <w:sz w:val="22"/>
          <w:szCs w:val="22"/>
        </w:rPr>
        <w:t>undertake other duties as directed.</w:t>
      </w:r>
    </w:p>
    <w:p w14:paraId="34591278" w14:textId="77777777" w:rsidR="004C7F25" w:rsidRPr="00CA6264" w:rsidRDefault="004C7F25" w:rsidP="004C7F25">
      <w:pPr>
        <w:pStyle w:val="ListParagraph"/>
        <w:suppressAutoHyphens w:val="0"/>
        <w:spacing w:after="120" w:line="259" w:lineRule="auto"/>
        <w:contextualSpacing w:val="0"/>
        <w:rPr>
          <w:rFonts w:ascii="Raleway" w:hAnsi="Raleway"/>
          <w:sz w:val="22"/>
          <w:szCs w:val="22"/>
        </w:rPr>
      </w:pPr>
    </w:p>
    <w:p w14:paraId="2BFE03E7" w14:textId="5A1785D7" w:rsidR="00D27C60" w:rsidRPr="00CA6264" w:rsidRDefault="00CA6264" w:rsidP="00D27C60">
      <w:pPr>
        <w:pBdr>
          <w:bottom w:val="single" w:sz="12" w:space="1" w:color="auto"/>
        </w:pBdr>
        <w:outlineLvl w:val="0"/>
        <w:rPr>
          <w:rFonts w:ascii="Raleway" w:hAnsi="Raleway"/>
          <w:b/>
          <w:spacing w:val="5"/>
          <w:sz w:val="22"/>
          <w:szCs w:val="22"/>
          <w:lang w:eastAsia="ja-JP"/>
        </w:rPr>
      </w:pPr>
      <w:r w:rsidRPr="00CA6264">
        <w:rPr>
          <w:rFonts w:ascii="Raleway" w:hAnsi="Raleway"/>
          <w:b/>
          <w:spacing w:val="5"/>
          <w:sz w:val="22"/>
          <w:szCs w:val="22"/>
          <w:lang w:eastAsia="ja-JP"/>
        </w:rPr>
        <w:t>IDEAL CANDIDATE</w:t>
      </w:r>
    </w:p>
    <w:p w14:paraId="4AE8749B" w14:textId="7F0A6A63" w:rsidR="00D27C60" w:rsidRPr="006724DE" w:rsidRDefault="00D27C60" w:rsidP="00D27C60">
      <w:pPr>
        <w:numPr>
          <w:ilvl w:val="0"/>
          <w:numId w:val="31"/>
        </w:numPr>
        <w:suppressAutoHyphens w:val="0"/>
        <w:spacing w:after="120"/>
        <w:rPr>
          <w:rFonts w:ascii="Raleway" w:hAnsi="Raleway"/>
          <w:sz w:val="22"/>
          <w:szCs w:val="22"/>
        </w:rPr>
      </w:pPr>
      <w:r w:rsidRPr="00CF6DDA">
        <w:rPr>
          <w:rFonts w:ascii="Raleway" w:hAnsi="Raleway"/>
          <w:sz w:val="22"/>
          <w:szCs w:val="22"/>
        </w:rPr>
        <w:t xml:space="preserve">Demonstrated leadership and management skills with the capacity to deliver </w:t>
      </w:r>
      <w:r w:rsidR="00CF6DDA" w:rsidRPr="006724DE">
        <w:rPr>
          <w:rFonts w:ascii="Raleway" w:hAnsi="Raleway"/>
          <w:sz w:val="22"/>
          <w:szCs w:val="22"/>
        </w:rPr>
        <w:t>positive communications</w:t>
      </w:r>
      <w:r w:rsidR="005F34EB" w:rsidRPr="006724DE">
        <w:rPr>
          <w:rFonts w:ascii="Raleway" w:hAnsi="Raleway"/>
          <w:sz w:val="22"/>
          <w:szCs w:val="22"/>
        </w:rPr>
        <w:t xml:space="preserve"> </w:t>
      </w:r>
      <w:r w:rsidR="00CF6DDA" w:rsidRPr="006724DE">
        <w:rPr>
          <w:rFonts w:ascii="Raleway" w:hAnsi="Raleway"/>
          <w:sz w:val="22"/>
          <w:szCs w:val="22"/>
        </w:rPr>
        <w:t>outcomes</w:t>
      </w:r>
      <w:r w:rsidRPr="00CF6DDA">
        <w:rPr>
          <w:rFonts w:ascii="Raleway" w:hAnsi="Raleway"/>
          <w:sz w:val="22"/>
          <w:szCs w:val="22"/>
        </w:rPr>
        <w:t xml:space="preserve"> in a</w:t>
      </w:r>
      <w:r w:rsidR="000F2F1D" w:rsidRPr="00CF6DDA">
        <w:rPr>
          <w:rFonts w:ascii="Raleway" w:hAnsi="Raleway"/>
          <w:sz w:val="22"/>
          <w:szCs w:val="22"/>
        </w:rPr>
        <w:t>n operational</w:t>
      </w:r>
      <w:r w:rsidRPr="00CF6DDA">
        <w:rPr>
          <w:rFonts w:ascii="Raleway" w:hAnsi="Raleway"/>
          <w:sz w:val="22"/>
          <w:szCs w:val="22"/>
        </w:rPr>
        <w:t xml:space="preserve"> environment.</w:t>
      </w:r>
    </w:p>
    <w:p w14:paraId="5D221D4E" w14:textId="3FB4F1A8" w:rsidR="002255C4" w:rsidRPr="00CF6DDA" w:rsidRDefault="005F34EB" w:rsidP="005F34EB">
      <w:pPr>
        <w:numPr>
          <w:ilvl w:val="0"/>
          <w:numId w:val="31"/>
        </w:numPr>
        <w:suppressAutoHyphens w:val="0"/>
        <w:spacing w:after="120"/>
        <w:rPr>
          <w:rFonts w:ascii="Raleway" w:hAnsi="Raleway"/>
          <w:sz w:val="22"/>
          <w:szCs w:val="22"/>
        </w:rPr>
      </w:pPr>
      <w:r w:rsidRPr="006724DE">
        <w:rPr>
          <w:rFonts w:ascii="Raleway" w:hAnsi="Raleway"/>
          <w:sz w:val="22"/>
          <w:szCs w:val="22"/>
        </w:rPr>
        <w:t xml:space="preserve">Demonstrated experience in </w:t>
      </w:r>
      <w:r w:rsidR="00CF6DDA" w:rsidRPr="006724DE">
        <w:rPr>
          <w:rFonts w:ascii="Raleway" w:hAnsi="Raleway"/>
          <w:sz w:val="22"/>
          <w:szCs w:val="22"/>
        </w:rPr>
        <w:t xml:space="preserve">developing and managing </w:t>
      </w:r>
      <w:r w:rsidRPr="006724DE">
        <w:rPr>
          <w:rFonts w:ascii="Raleway" w:hAnsi="Raleway"/>
          <w:sz w:val="22"/>
          <w:szCs w:val="22"/>
        </w:rPr>
        <w:t xml:space="preserve">communications </w:t>
      </w:r>
      <w:r w:rsidR="00CF6DDA" w:rsidRPr="006724DE">
        <w:rPr>
          <w:rFonts w:ascii="Raleway" w:hAnsi="Raleway"/>
          <w:sz w:val="22"/>
          <w:szCs w:val="22"/>
        </w:rPr>
        <w:t xml:space="preserve">strategies and activities with </w:t>
      </w:r>
      <w:r w:rsidR="00330A4E">
        <w:rPr>
          <w:rFonts w:ascii="Raleway" w:hAnsi="Raleway"/>
          <w:sz w:val="22"/>
          <w:szCs w:val="22"/>
        </w:rPr>
        <w:t xml:space="preserve">an </w:t>
      </w:r>
      <w:r w:rsidR="00CF6DDA" w:rsidRPr="006724DE">
        <w:rPr>
          <w:rFonts w:ascii="Raleway" w:hAnsi="Raleway"/>
          <w:sz w:val="22"/>
          <w:szCs w:val="22"/>
        </w:rPr>
        <w:t xml:space="preserve">understanding of media interest, risks and opportunities. </w:t>
      </w:r>
      <w:r w:rsidRPr="006724DE">
        <w:rPr>
          <w:rFonts w:ascii="Raleway" w:hAnsi="Raleway"/>
          <w:sz w:val="22"/>
          <w:szCs w:val="22"/>
        </w:rPr>
        <w:t xml:space="preserve"> </w:t>
      </w:r>
    </w:p>
    <w:p w14:paraId="1D9CDDFF" w14:textId="77777777" w:rsidR="005F34EB" w:rsidRPr="006724DE" w:rsidRDefault="005F34EB" w:rsidP="005F34EB">
      <w:pPr>
        <w:numPr>
          <w:ilvl w:val="0"/>
          <w:numId w:val="31"/>
        </w:numPr>
        <w:suppressAutoHyphens w:val="0"/>
        <w:spacing w:after="120"/>
        <w:rPr>
          <w:rFonts w:ascii="Raleway" w:hAnsi="Raleway"/>
          <w:sz w:val="22"/>
          <w:szCs w:val="22"/>
        </w:rPr>
      </w:pPr>
      <w:r w:rsidRPr="006724DE">
        <w:rPr>
          <w:rFonts w:ascii="Raleway" w:hAnsi="Raleway"/>
          <w:sz w:val="22"/>
          <w:szCs w:val="22"/>
        </w:rPr>
        <w:t>Excellent written and oral communication skills together with experience in building, managing and maintaining effective stakeholder relationships, and the ability to represent WorkSafe ACT in a range of situations.</w:t>
      </w:r>
    </w:p>
    <w:p w14:paraId="44430503" w14:textId="387315FD" w:rsidR="00020D98" w:rsidRPr="006724DE" w:rsidRDefault="00020D98" w:rsidP="006724DE">
      <w:pPr>
        <w:pStyle w:val="BodyText"/>
        <w:numPr>
          <w:ilvl w:val="0"/>
          <w:numId w:val="31"/>
        </w:numPr>
      </w:pPr>
      <w:r w:rsidRPr="00CF6DDA">
        <w:rPr>
          <w:rFonts w:ascii="Raleway" w:hAnsi="Raleway"/>
          <w:sz w:val="22"/>
          <w:szCs w:val="22"/>
        </w:rPr>
        <w:t xml:space="preserve">Demonstrated </w:t>
      </w:r>
      <w:r w:rsidRPr="006724DE">
        <w:rPr>
          <w:rFonts w:ascii="Raleway" w:hAnsi="Raleway"/>
          <w:sz w:val="22"/>
          <w:szCs w:val="22"/>
        </w:rPr>
        <w:t>ability</w:t>
      </w:r>
      <w:r w:rsidRPr="00CF6DDA">
        <w:rPr>
          <w:rFonts w:ascii="Raleway" w:hAnsi="Raleway"/>
          <w:sz w:val="22"/>
          <w:szCs w:val="22"/>
        </w:rPr>
        <w:t xml:space="preserve"> to manage competing priorities to meet tight deadlines, with </w:t>
      </w:r>
      <w:r w:rsidRPr="006724DE">
        <w:rPr>
          <w:rFonts w:ascii="Raleway" w:hAnsi="Raleway"/>
          <w:sz w:val="22"/>
          <w:szCs w:val="22"/>
        </w:rPr>
        <w:t>high levels of</w:t>
      </w:r>
      <w:r w:rsidRPr="00CF6DDA">
        <w:rPr>
          <w:rFonts w:ascii="Raleway" w:hAnsi="Raleway"/>
          <w:sz w:val="22"/>
          <w:szCs w:val="22"/>
        </w:rPr>
        <w:t xml:space="preserve"> attention to detail, </w:t>
      </w:r>
      <w:r w:rsidRPr="006724DE">
        <w:rPr>
          <w:rFonts w:ascii="Raleway" w:hAnsi="Raleway"/>
          <w:sz w:val="22"/>
          <w:szCs w:val="22"/>
        </w:rPr>
        <w:t xml:space="preserve">while embodying the inclusive culture </w:t>
      </w:r>
      <w:r w:rsidR="00330A4E">
        <w:rPr>
          <w:rFonts w:ascii="Raleway" w:hAnsi="Raleway"/>
          <w:sz w:val="22"/>
          <w:szCs w:val="22"/>
        </w:rPr>
        <w:t xml:space="preserve">that </w:t>
      </w:r>
      <w:r w:rsidRPr="006724DE">
        <w:rPr>
          <w:rFonts w:ascii="Raleway" w:hAnsi="Raleway"/>
          <w:sz w:val="22"/>
          <w:szCs w:val="22"/>
        </w:rPr>
        <w:t xml:space="preserve">to which WorkSafe ACT </w:t>
      </w:r>
      <w:r w:rsidR="002255C4" w:rsidRPr="006724DE">
        <w:rPr>
          <w:rFonts w:ascii="Raleway" w:hAnsi="Raleway"/>
          <w:sz w:val="22"/>
          <w:szCs w:val="22"/>
        </w:rPr>
        <w:t>aspires</w:t>
      </w:r>
      <w:r w:rsidRPr="006724DE">
        <w:rPr>
          <w:rFonts w:ascii="Raleway" w:hAnsi="Raleway"/>
          <w:sz w:val="22"/>
          <w:szCs w:val="22"/>
        </w:rPr>
        <w:t>.</w:t>
      </w:r>
    </w:p>
    <w:p w14:paraId="4E91815A" w14:textId="2341D025" w:rsidR="00D27C60" w:rsidRPr="00CF6DDA" w:rsidRDefault="00D27C60" w:rsidP="00D27C60">
      <w:pPr>
        <w:numPr>
          <w:ilvl w:val="0"/>
          <w:numId w:val="31"/>
        </w:numPr>
        <w:suppressAutoHyphens w:val="0"/>
        <w:spacing w:after="120"/>
        <w:rPr>
          <w:rFonts w:ascii="Raleway" w:hAnsi="Raleway"/>
          <w:sz w:val="22"/>
          <w:szCs w:val="22"/>
        </w:rPr>
      </w:pPr>
      <w:r w:rsidRPr="00CF6DDA">
        <w:rPr>
          <w:rFonts w:ascii="Raleway" w:hAnsi="Raleway"/>
          <w:sz w:val="22"/>
          <w:szCs w:val="22"/>
        </w:rPr>
        <w:t xml:space="preserve">High level understanding, or ability to quickly gain that understanding, of work health and safety </w:t>
      </w:r>
      <w:r w:rsidR="00CA6264" w:rsidRPr="00CF6DDA">
        <w:rPr>
          <w:rFonts w:ascii="Raleway" w:hAnsi="Raleway"/>
          <w:sz w:val="22"/>
          <w:szCs w:val="22"/>
        </w:rPr>
        <w:t xml:space="preserve">and associated </w:t>
      </w:r>
      <w:r w:rsidRPr="00CF6DDA">
        <w:rPr>
          <w:rFonts w:ascii="Raleway" w:hAnsi="Raleway"/>
          <w:sz w:val="22"/>
          <w:szCs w:val="22"/>
        </w:rPr>
        <w:t>legislation, policy and compliance frameworks.</w:t>
      </w:r>
    </w:p>
    <w:p w14:paraId="77D72541" w14:textId="77777777" w:rsidR="00955427" w:rsidRPr="006724DE" w:rsidRDefault="00955427" w:rsidP="006724DE">
      <w:pPr>
        <w:rPr>
          <w:highlight w:val="yellow"/>
          <w:lang w:eastAsia="ja-JP"/>
        </w:rPr>
      </w:pPr>
    </w:p>
    <w:p w14:paraId="1F81695F" w14:textId="408432EF" w:rsidR="00DC6BFF" w:rsidRPr="00CA6264" w:rsidRDefault="00DC6BFF" w:rsidP="00DC6BFF">
      <w:pPr>
        <w:pStyle w:val="Heading1"/>
        <w:pBdr>
          <w:bottom w:val="single" w:sz="12" w:space="1" w:color="auto"/>
        </w:pBdr>
        <w:rPr>
          <w:rFonts w:ascii="Raleway" w:hAnsi="Raleway"/>
          <w:sz w:val="22"/>
          <w:szCs w:val="22"/>
        </w:rPr>
      </w:pPr>
      <w:bookmarkStart w:id="2" w:name="_Hlk27486977"/>
      <w:r w:rsidRPr="00CA6264">
        <w:rPr>
          <w:rFonts w:ascii="Raleway" w:hAnsi="Raleway"/>
          <w:sz w:val="22"/>
          <w:szCs w:val="22"/>
        </w:rPr>
        <w:t>QUALIFICATIONS/WORK EXPERIENCE</w:t>
      </w:r>
    </w:p>
    <w:bookmarkEnd w:id="2"/>
    <w:p w14:paraId="7FF91347" w14:textId="3B571D0D" w:rsidR="00D27C60" w:rsidRDefault="00D27C60" w:rsidP="00D27C60">
      <w:pPr>
        <w:spacing w:after="120"/>
        <w:rPr>
          <w:rFonts w:ascii="Raleway" w:hAnsi="Raleway"/>
          <w:sz w:val="22"/>
          <w:szCs w:val="22"/>
        </w:rPr>
      </w:pPr>
      <w:r w:rsidRPr="00CA6264">
        <w:rPr>
          <w:rFonts w:ascii="Raleway" w:hAnsi="Raleway"/>
          <w:sz w:val="22"/>
          <w:szCs w:val="22"/>
        </w:rPr>
        <w:t xml:space="preserve">Qualifications and/or equivalent relevant experience in areas such as </w:t>
      </w:r>
      <w:r w:rsidR="00BE28A1">
        <w:rPr>
          <w:rFonts w:ascii="Raleway" w:hAnsi="Raleway"/>
          <w:sz w:val="22"/>
          <w:szCs w:val="22"/>
        </w:rPr>
        <w:t>communications</w:t>
      </w:r>
      <w:r w:rsidR="00330A4E">
        <w:rPr>
          <w:rFonts w:ascii="Raleway" w:hAnsi="Raleway"/>
          <w:sz w:val="22"/>
          <w:szCs w:val="22"/>
        </w:rPr>
        <w:t>,</w:t>
      </w:r>
      <w:r w:rsidRPr="00CA6264">
        <w:rPr>
          <w:rFonts w:ascii="Raleway" w:hAnsi="Raleway"/>
          <w:sz w:val="22"/>
          <w:szCs w:val="22"/>
        </w:rPr>
        <w:t xml:space="preserve"> </w:t>
      </w:r>
      <w:r w:rsidR="00BE28A1">
        <w:rPr>
          <w:rFonts w:ascii="Raleway" w:hAnsi="Raleway"/>
          <w:sz w:val="22"/>
          <w:szCs w:val="22"/>
        </w:rPr>
        <w:t xml:space="preserve">marketing or </w:t>
      </w:r>
      <w:r w:rsidR="00CA6264">
        <w:rPr>
          <w:rFonts w:ascii="Raleway" w:hAnsi="Raleway"/>
          <w:sz w:val="22"/>
          <w:szCs w:val="22"/>
        </w:rPr>
        <w:t>public sector management</w:t>
      </w:r>
      <w:r w:rsidR="00BE28A1">
        <w:rPr>
          <w:rFonts w:ascii="Raleway" w:hAnsi="Raleway"/>
          <w:sz w:val="22"/>
          <w:szCs w:val="22"/>
        </w:rPr>
        <w:t xml:space="preserve"> would be</w:t>
      </w:r>
      <w:r w:rsidRPr="00CA6264">
        <w:rPr>
          <w:rFonts w:ascii="Raleway" w:hAnsi="Raleway"/>
          <w:sz w:val="22"/>
          <w:szCs w:val="22"/>
        </w:rPr>
        <w:t xml:space="preserve"> highly valued.</w:t>
      </w:r>
    </w:p>
    <w:p w14:paraId="14CC88F2" w14:textId="70A77421" w:rsidR="00F71B5D" w:rsidRPr="00F71B5D" w:rsidRDefault="00F71B5D" w:rsidP="00F71B5D">
      <w:pPr>
        <w:spacing w:after="120"/>
        <w:rPr>
          <w:rFonts w:ascii="Raleway" w:hAnsi="Raleway"/>
          <w:sz w:val="22"/>
          <w:szCs w:val="22"/>
        </w:rPr>
      </w:pPr>
      <w:r w:rsidRPr="007D23FD">
        <w:rPr>
          <w:rFonts w:ascii="Raleway" w:hAnsi="Raleway"/>
          <w:sz w:val="22"/>
          <w:szCs w:val="22"/>
        </w:rPr>
        <w:t>Knowledge of work health and safety,</w:t>
      </w:r>
      <w:r>
        <w:rPr>
          <w:rFonts w:ascii="Raleway" w:hAnsi="Raleway"/>
          <w:sz w:val="22"/>
          <w:szCs w:val="22"/>
        </w:rPr>
        <w:t xml:space="preserve"> </w:t>
      </w:r>
      <w:r w:rsidRPr="007D23FD">
        <w:rPr>
          <w:rFonts w:ascii="Raleway" w:hAnsi="Raleway"/>
          <w:sz w:val="22"/>
          <w:szCs w:val="22"/>
        </w:rPr>
        <w:t>workers</w:t>
      </w:r>
      <w:r>
        <w:rPr>
          <w:rFonts w:ascii="Raleway" w:hAnsi="Raleway"/>
          <w:sz w:val="22"/>
          <w:szCs w:val="22"/>
        </w:rPr>
        <w:t>’</w:t>
      </w:r>
      <w:r w:rsidRPr="007D23FD">
        <w:rPr>
          <w:rFonts w:ascii="Raleway" w:hAnsi="Raleway"/>
          <w:sz w:val="22"/>
          <w:szCs w:val="22"/>
        </w:rPr>
        <w:t xml:space="preserve"> compensation and related legislation and issues is highly desirable. </w:t>
      </w:r>
    </w:p>
    <w:p w14:paraId="347954DC" w14:textId="77777777" w:rsidR="00D27C60" w:rsidRPr="00CA6264" w:rsidRDefault="00D27C60" w:rsidP="00D27C60">
      <w:pPr>
        <w:pStyle w:val="Heading1"/>
        <w:pBdr>
          <w:bottom w:val="single" w:sz="12" w:space="1" w:color="auto"/>
        </w:pBdr>
        <w:rPr>
          <w:rFonts w:ascii="Raleway" w:hAnsi="Raleway"/>
          <w:sz w:val="22"/>
          <w:szCs w:val="22"/>
        </w:rPr>
      </w:pPr>
      <w:r w:rsidRPr="00CA6264">
        <w:rPr>
          <w:rFonts w:ascii="Raleway" w:hAnsi="Raleway"/>
          <w:sz w:val="22"/>
          <w:szCs w:val="22"/>
        </w:rPr>
        <w:lastRenderedPageBreak/>
        <w:t xml:space="preserve">WORK ENVIRONMENT DESCRIPTION </w:t>
      </w:r>
    </w:p>
    <w:p w14:paraId="2DB93ACA" w14:textId="003A7C25" w:rsidR="00D27C60" w:rsidRPr="00CA6264" w:rsidRDefault="00D27C60" w:rsidP="00D27C60">
      <w:pPr>
        <w:spacing w:before="240" w:line="276" w:lineRule="auto"/>
        <w:rPr>
          <w:rFonts w:ascii="Raleway" w:hAnsi="Raleway"/>
          <w:sz w:val="22"/>
          <w:szCs w:val="22"/>
        </w:rPr>
      </w:pPr>
      <w:r w:rsidRPr="00CA6264">
        <w:rPr>
          <w:rFonts w:ascii="Raleway" w:hAnsi="Raleway"/>
          <w:sz w:val="22"/>
          <w:szCs w:val="22"/>
        </w:rPr>
        <w:t xml:space="preserve">The following work environment description outlines the inherent requirements of the role of the Director, </w:t>
      </w:r>
      <w:r w:rsidR="000E4632">
        <w:rPr>
          <w:rFonts w:ascii="Raleway" w:hAnsi="Raleway"/>
          <w:sz w:val="22"/>
          <w:szCs w:val="22"/>
        </w:rPr>
        <w:t xml:space="preserve">Communications and </w:t>
      </w:r>
      <w:r w:rsidR="00975AC8" w:rsidRPr="00CA6264">
        <w:rPr>
          <w:rFonts w:ascii="Raleway" w:hAnsi="Raleway"/>
          <w:sz w:val="22"/>
          <w:szCs w:val="22"/>
        </w:rPr>
        <w:t>Engagement</w:t>
      </w:r>
      <w:r w:rsidR="00BE28A1">
        <w:rPr>
          <w:rFonts w:ascii="Raleway" w:hAnsi="Raleway"/>
          <w:sz w:val="22"/>
          <w:szCs w:val="22"/>
        </w:rPr>
        <w:t xml:space="preserve"> </w:t>
      </w:r>
      <w:r w:rsidRPr="00CA6264">
        <w:rPr>
          <w:rFonts w:ascii="Raleway" w:hAnsi="Raleway"/>
          <w:sz w:val="22"/>
          <w:szCs w:val="22"/>
        </w:rPr>
        <w:t xml:space="preserve">and indicates how frequently each of these requirements would be performed. Please note that </w:t>
      </w:r>
      <w:r w:rsidR="006478E6" w:rsidRPr="00CA6264">
        <w:rPr>
          <w:rFonts w:ascii="Raleway" w:hAnsi="Raleway"/>
          <w:sz w:val="22"/>
          <w:szCs w:val="22"/>
        </w:rPr>
        <w:t>WorkSafe ACT</w:t>
      </w:r>
      <w:r w:rsidRPr="00CA6264">
        <w:rPr>
          <w:rFonts w:ascii="Raleway" w:hAnsi="Raleway"/>
          <w:sz w:val="22"/>
          <w:szCs w:val="22"/>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D27C60" w:rsidRPr="00CA6264" w14:paraId="3634776A" w14:textId="77777777" w:rsidTr="006478E6">
        <w:trPr>
          <w:trHeight w:val="454"/>
        </w:trPr>
        <w:tc>
          <w:tcPr>
            <w:tcW w:w="6912" w:type="dxa"/>
            <w:shd w:val="clear" w:color="auto" w:fill="00B050"/>
            <w:vAlign w:val="center"/>
          </w:tcPr>
          <w:p w14:paraId="36111A12" w14:textId="77777777" w:rsidR="00D27C60" w:rsidRPr="00CA6264" w:rsidRDefault="00D27C60" w:rsidP="004D39D4">
            <w:pPr>
              <w:pStyle w:val="Tableheading"/>
              <w:rPr>
                <w:rFonts w:ascii="Raleway" w:hAnsi="Raleway"/>
                <w:sz w:val="20"/>
                <w:szCs w:val="20"/>
              </w:rPr>
            </w:pPr>
            <w:r w:rsidRPr="00CA6264">
              <w:rPr>
                <w:rFonts w:ascii="Raleway" w:hAnsi="Raleway"/>
                <w:sz w:val="20"/>
                <w:szCs w:val="20"/>
              </w:rPr>
              <w:t>ADMINISTRATIVE</w:t>
            </w:r>
          </w:p>
        </w:tc>
        <w:tc>
          <w:tcPr>
            <w:tcW w:w="2694" w:type="dxa"/>
            <w:shd w:val="clear" w:color="auto" w:fill="00B050"/>
            <w:vAlign w:val="center"/>
          </w:tcPr>
          <w:p w14:paraId="4921F157" w14:textId="77777777" w:rsidR="00D27C60" w:rsidRPr="00CA6264" w:rsidRDefault="00D27C60" w:rsidP="004D39D4">
            <w:pPr>
              <w:pStyle w:val="Tableheading"/>
              <w:jc w:val="center"/>
              <w:rPr>
                <w:rFonts w:ascii="Raleway" w:hAnsi="Raleway"/>
                <w:sz w:val="20"/>
                <w:szCs w:val="20"/>
              </w:rPr>
            </w:pPr>
            <w:r w:rsidRPr="00CA6264">
              <w:rPr>
                <w:rFonts w:ascii="Raleway" w:hAnsi="Raleway"/>
                <w:sz w:val="20"/>
                <w:szCs w:val="20"/>
              </w:rPr>
              <w:t>FREQUENCY</w:t>
            </w:r>
          </w:p>
        </w:tc>
      </w:tr>
      <w:tr w:rsidR="00D27C60" w:rsidRPr="00CA6264" w14:paraId="15BBA0B0" w14:textId="77777777" w:rsidTr="004D39D4">
        <w:trPr>
          <w:trHeight w:val="283"/>
        </w:trPr>
        <w:tc>
          <w:tcPr>
            <w:tcW w:w="6912" w:type="dxa"/>
            <w:vAlign w:val="center"/>
          </w:tcPr>
          <w:p w14:paraId="15D5EB10"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Telephone use</w:t>
            </w:r>
          </w:p>
        </w:tc>
        <w:sdt>
          <w:sdtPr>
            <w:rPr>
              <w:rFonts w:ascii="Raleway" w:hAnsi="Raleway"/>
              <w:szCs w:val="20"/>
            </w:rPr>
            <w:id w:val="233384988"/>
            <w:placeholder>
              <w:docPart w:val="6E63076C85AB46F990D73324545904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A77837"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Frequently</w:t>
                </w:r>
              </w:p>
            </w:tc>
          </w:sdtContent>
        </w:sdt>
      </w:tr>
      <w:tr w:rsidR="00D27C60" w:rsidRPr="00CA6264" w14:paraId="0C1271BF" w14:textId="77777777" w:rsidTr="004D39D4">
        <w:trPr>
          <w:trHeight w:val="283"/>
        </w:trPr>
        <w:tc>
          <w:tcPr>
            <w:tcW w:w="6912" w:type="dxa"/>
            <w:vAlign w:val="center"/>
          </w:tcPr>
          <w:p w14:paraId="5A103715"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General computer use</w:t>
            </w:r>
          </w:p>
        </w:tc>
        <w:sdt>
          <w:sdtPr>
            <w:rPr>
              <w:rFonts w:ascii="Raleway" w:hAnsi="Raleway"/>
              <w:szCs w:val="20"/>
            </w:rPr>
            <w:id w:val="407194913"/>
            <w:placeholder>
              <w:docPart w:val="335128419187470F9A6B0B2458998C5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B1E14D8"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Frequently</w:t>
                </w:r>
              </w:p>
            </w:tc>
          </w:sdtContent>
        </w:sdt>
      </w:tr>
      <w:tr w:rsidR="00D27C60" w:rsidRPr="00CA6264" w14:paraId="5BBC348D" w14:textId="77777777" w:rsidTr="004D39D4">
        <w:trPr>
          <w:trHeight w:val="283"/>
        </w:trPr>
        <w:tc>
          <w:tcPr>
            <w:tcW w:w="6912" w:type="dxa"/>
            <w:vAlign w:val="center"/>
          </w:tcPr>
          <w:p w14:paraId="3AA2669B"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Extensive keying/data entry</w:t>
            </w:r>
          </w:p>
        </w:tc>
        <w:sdt>
          <w:sdtPr>
            <w:rPr>
              <w:rFonts w:ascii="Raleway" w:hAnsi="Raleway"/>
              <w:szCs w:val="20"/>
            </w:rPr>
            <w:id w:val="407194914"/>
            <w:placeholder>
              <w:docPart w:val="E5E908C78F7D4221BCC62B81E44F90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3472752"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CA6264" w14:paraId="20B0FE7B" w14:textId="77777777" w:rsidTr="004D39D4">
        <w:trPr>
          <w:trHeight w:val="283"/>
        </w:trPr>
        <w:tc>
          <w:tcPr>
            <w:tcW w:w="6912" w:type="dxa"/>
            <w:vAlign w:val="center"/>
          </w:tcPr>
          <w:p w14:paraId="5E38F52B"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Graphical/analytical based</w:t>
            </w:r>
          </w:p>
        </w:tc>
        <w:sdt>
          <w:sdtPr>
            <w:rPr>
              <w:rFonts w:ascii="Raleway" w:hAnsi="Raleway"/>
              <w:szCs w:val="20"/>
            </w:rPr>
            <w:id w:val="407194915"/>
            <w:placeholder>
              <w:docPart w:val="3B0DE3D56896490CAB7D31A01A585B8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224B56"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CA6264" w14:paraId="696B967F" w14:textId="77777777" w:rsidTr="004D39D4">
        <w:trPr>
          <w:trHeight w:val="283"/>
        </w:trPr>
        <w:tc>
          <w:tcPr>
            <w:tcW w:w="6912" w:type="dxa"/>
            <w:vAlign w:val="center"/>
          </w:tcPr>
          <w:p w14:paraId="411F7F2A"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Sitting at a desk</w:t>
            </w:r>
          </w:p>
        </w:tc>
        <w:sdt>
          <w:sdtPr>
            <w:rPr>
              <w:rFonts w:ascii="Raleway" w:hAnsi="Raleway"/>
              <w:szCs w:val="20"/>
            </w:rPr>
            <w:id w:val="407194916"/>
            <w:placeholder>
              <w:docPart w:val="E33EECF938DF469CB55F30BF5FCC6D5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5E36DC"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Frequently</w:t>
                </w:r>
              </w:p>
            </w:tc>
          </w:sdtContent>
        </w:sdt>
      </w:tr>
      <w:tr w:rsidR="00D27C60" w:rsidRPr="00CA6264" w14:paraId="3F6DBB3D" w14:textId="77777777" w:rsidTr="004D39D4">
        <w:trPr>
          <w:trHeight w:val="283"/>
        </w:trPr>
        <w:tc>
          <w:tcPr>
            <w:tcW w:w="6912" w:type="dxa"/>
            <w:vAlign w:val="center"/>
          </w:tcPr>
          <w:p w14:paraId="5F797AA6"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Standing for long periods </w:t>
            </w:r>
          </w:p>
        </w:tc>
        <w:sdt>
          <w:sdtPr>
            <w:rPr>
              <w:rFonts w:ascii="Raleway" w:hAnsi="Raleway"/>
              <w:szCs w:val="20"/>
            </w:rPr>
            <w:id w:val="407194917"/>
            <w:placeholder>
              <w:docPart w:val="985058643DE64E278E0E1D0AADA2B85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2631D74" w14:textId="26ABBFB0" w:rsidR="00D27C60" w:rsidRPr="00CA6264" w:rsidRDefault="000E4632" w:rsidP="004D39D4">
                <w:pPr>
                  <w:pStyle w:val="Tabletext"/>
                  <w:spacing w:before="0" w:after="0"/>
                  <w:jc w:val="center"/>
                  <w:rPr>
                    <w:rFonts w:ascii="Raleway" w:hAnsi="Raleway"/>
                    <w:szCs w:val="20"/>
                  </w:rPr>
                </w:pPr>
                <w:r>
                  <w:rPr>
                    <w:rFonts w:ascii="Raleway" w:hAnsi="Raleway"/>
                    <w:szCs w:val="20"/>
                  </w:rPr>
                  <w:t>Occasionally</w:t>
                </w:r>
              </w:p>
            </w:tc>
          </w:sdtContent>
        </w:sdt>
      </w:tr>
      <w:tr w:rsidR="00D27C60" w:rsidRPr="00CA6264" w14:paraId="47567238" w14:textId="77777777" w:rsidTr="004D39D4">
        <w:trPr>
          <w:trHeight w:val="283"/>
        </w:trPr>
        <w:tc>
          <w:tcPr>
            <w:tcW w:w="6912" w:type="dxa"/>
            <w:vAlign w:val="center"/>
          </w:tcPr>
          <w:p w14:paraId="6FB4F3AA"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Designated workstation </w:t>
            </w:r>
            <w:r w:rsidRPr="00CA6264">
              <w:rPr>
                <w:rFonts w:ascii="Raleway" w:hAnsi="Raleway"/>
                <w:color w:val="00B050"/>
                <w:szCs w:val="20"/>
              </w:rPr>
              <w:t>Please note this is a position in an activity based working environment</w:t>
            </w:r>
          </w:p>
        </w:tc>
        <w:sdt>
          <w:sdtPr>
            <w:rPr>
              <w:rFonts w:ascii="Raleway" w:hAnsi="Raleway"/>
              <w:szCs w:val="20"/>
            </w:rPr>
            <w:id w:val="407194918"/>
            <w:placeholder>
              <w:docPart w:val="38725685B40E456D95EA5FC74E6D993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BF4BF2A"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06E5D25D" w14:textId="77777777" w:rsidTr="006478E6">
        <w:tblPrEx>
          <w:tblLook w:val="04A0" w:firstRow="1" w:lastRow="0" w:firstColumn="1" w:lastColumn="0" w:noHBand="0" w:noVBand="1"/>
        </w:tblPrEx>
        <w:trPr>
          <w:trHeight w:val="454"/>
        </w:trPr>
        <w:tc>
          <w:tcPr>
            <w:tcW w:w="6912" w:type="dxa"/>
            <w:shd w:val="clear" w:color="auto" w:fill="00B050"/>
            <w:vAlign w:val="center"/>
          </w:tcPr>
          <w:p w14:paraId="7A96156D" w14:textId="77777777" w:rsidR="00D27C60" w:rsidRPr="00CA6264" w:rsidRDefault="00D27C60" w:rsidP="004D39D4">
            <w:pPr>
              <w:pStyle w:val="Tableheading"/>
              <w:rPr>
                <w:rFonts w:ascii="Raleway" w:hAnsi="Raleway"/>
                <w:sz w:val="20"/>
                <w:szCs w:val="20"/>
              </w:rPr>
            </w:pPr>
            <w:r w:rsidRPr="00CA6264">
              <w:rPr>
                <w:rFonts w:ascii="Raleway" w:hAnsi="Raleway"/>
                <w:sz w:val="20"/>
                <w:szCs w:val="20"/>
              </w:rPr>
              <w:t>STANDARD HOURS</w:t>
            </w:r>
          </w:p>
        </w:tc>
        <w:tc>
          <w:tcPr>
            <w:tcW w:w="2694" w:type="dxa"/>
            <w:shd w:val="clear" w:color="auto" w:fill="00B050"/>
            <w:vAlign w:val="center"/>
          </w:tcPr>
          <w:p w14:paraId="6AC0F0E1" w14:textId="77777777" w:rsidR="00D27C60" w:rsidRPr="00CA6264" w:rsidRDefault="00D27C60" w:rsidP="004D39D4">
            <w:pPr>
              <w:pStyle w:val="Tableheading"/>
              <w:jc w:val="center"/>
              <w:rPr>
                <w:rFonts w:ascii="Raleway" w:hAnsi="Raleway"/>
                <w:sz w:val="20"/>
                <w:szCs w:val="20"/>
              </w:rPr>
            </w:pPr>
            <w:r w:rsidRPr="00CA6264">
              <w:rPr>
                <w:rFonts w:ascii="Raleway" w:hAnsi="Raleway"/>
                <w:sz w:val="20"/>
                <w:szCs w:val="20"/>
              </w:rPr>
              <w:t>FREQUENCY</w:t>
            </w:r>
          </w:p>
        </w:tc>
      </w:tr>
      <w:tr w:rsidR="00D27C60" w:rsidRPr="00CA6264" w14:paraId="57A7D0E9" w14:textId="77777777" w:rsidTr="004D39D4">
        <w:tblPrEx>
          <w:tblLook w:val="04A0" w:firstRow="1" w:lastRow="0" w:firstColumn="1" w:lastColumn="0" w:noHBand="0" w:noVBand="1"/>
        </w:tblPrEx>
        <w:trPr>
          <w:trHeight w:val="283"/>
        </w:trPr>
        <w:tc>
          <w:tcPr>
            <w:tcW w:w="6912" w:type="dxa"/>
            <w:vAlign w:val="center"/>
          </w:tcPr>
          <w:p w14:paraId="39C3FF78"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Flexible working hours (access to flex time) </w:t>
            </w:r>
          </w:p>
        </w:tc>
        <w:sdt>
          <w:sdtPr>
            <w:rPr>
              <w:rFonts w:ascii="Raleway" w:hAnsi="Raleway"/>
              <w:szCs w:val="20"/>
            </w:rPr>
            <w:id w:val="407194600"/>
            <w:placeholder>
              <w:docPart w:val="71944E0334C247A59EC403DCC123689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2C7596" w14:textId="4F7C8726" w:rsidR="00D27C60" w:rsidRPr="00CA6264" w:rsidRDefault="00CA6264"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CA6264" w14:paraId="3997524C" w14:textId="77777777" w:rsidTr="004D39D4">
        <w:tblPrEx>
          <w:tblLook w:val="04A0" w:firstRow="1" w:lastRow="0" w:firstColumn="1" w:lastColumn="0" w:noHBand="0" w:noVBand="1"/>
        </w:tblPrEx>
        <w:trPr>
          <w:trHeight w:val="283"/>
        </w:trPr>
        <w:tc>
          <w:tcPr>
            <w:tcW w:w="6912" w:type="dxa"/>
            <w:vAlign w:val="center"/>
          </w:tcPr>
          <w:p w14:paraId="5C06572E"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Fixed or specified start/finish times </w:t>
            </w:r>
          </w:p>
        </w:tc>
        <w:sdt>
          <w:sdtPr>
            <w:rPr>
              <w:rFonts w:ascii="Raleway" w:hAnsi="Raleway"/>
              <w:szCs w:val="20"/>
            </w:rPr>
            <w:id w:val="407194601"/>
            <w:placeholder>
              <w:docPart w:val="90A0FBA2271C4278956273789578C41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4B660F" w14:textId="0A65CF66" w:rsidR="00D27C60" w:rsidRPr="00CA6264" w:rsidRDefault="00155C50" w:rsidP="004D39D4">
                <w:pPr>
                  <w:pStyle w:val="Tabletext"/>
                  <w:spacing w:before="0" w:after="0"/>
                  <w:jc w:val="center"/>
                  <w:rPr>
                    <w:rFonts w:ascii="Raleway" w:hAnsi="Raleway"/>
                    <w:szCs w:val="20"/>
                  </w:rPr>
                </w:pPr>
                <w:r>
                  <w:rPr>
                    <w:rFonts w:ascii="Raleway" w:hAnsi="Raleway"/>
                    <w:szCs w:val="20"/>
                  </w:rPr>
                  <w:t>Occasionally</w:t>
                </w:r>
              </w:p>
            </w:tc>
          </w:sdtContent>
        </w:sdt>
      </w:tr>
      <w:tr w:rsidR="00D27C60" w:rsidRPr="00CA6264" w14:paraId="3A330E53" w14:textId="77777777" w:rsidTr="004D39D4">
        <w:tblPrEx>
          <w:tblLook w:val="04A0" w:firstRow="1" w:lastRow="0" w:firstColumn="1" w:lastColumn="0" w:noHBand="0" w:noVBand="1"/>
        </w:tblPrEx>
        <w:trPr>
          <w:trHeight w:val="283"/>
        </w:trPr>
        <w:tc>
          <w:tcPr>
            <w:tcW w:w="6912" w:type="dxa"/>
            <w:vAlign w:val="center"/>
          </w:tcPr>
          <w:p w14:paraId="7D3D0965"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Expected to work extensive hours over a significant period due to the nature of the duties </w:t>
            </w:r>
          </w:p>
        </w:tc>
        <w:sdt>
          <w:sdtPr>
            <w:rPr>
              <w:rFonts w:ascii="Raleway" w:hAnsi="Raleway"/>
              <w:szCs w:val="20"/>
            </w:rPr>
            <w:id w:val="596444114"/>
            <w:placeholder>
              <w:docPart w:val="24CE54415C4844DCBB6C0550250A3FD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99E5517"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CA6264" w14:paraId="3DE11A0A" w14:textId="77777777" w:rsidTr="004D39D4">
        <w:tblPrEx>
          <w:tblLook w:val="04A0" w:firstRow="1" w:lastRow="0" w:firstColumn="1" w:lastColumn="0" w:noHBand="0" w:noVBand="1"/>
        </w:tblPrEx>
        <w:trPr>
          <w:trHeight w:val="283"/>
        </w:trPr>
        <w:tc>
          <w:tcPr>
            <w:tcW w:w="6912" w:type="dxa"/>
            <w:vAlign w:val="center"/>
          </w:tcPr>
          <w:p w14:paraId="53B95E1E" w14:textId="453B5906" w:rsidR="00D27C60" w:rsidRPr="00CA6264" w:rsidRDefault="00D27C60" w:rsidP="004D39D4">
            <w:pPr>
              <w:pStyle w:val="Tabletext"/>
              <w:spacing w:before="0" w:after="0"/>
              <w:rPr>
                <w:rFonts w:ascii="Raleway" w:hAnsi="Raleway"/>
                <w:szCs w:val="20"/>
              </w:rPr>
            </w:pPr>
            <w:r w:rsidRPr="00CA6264">
              <w:rPr>
                <w:rFonts w:ascii="Raleway" w:hAnsi="Raleway"/>
                <w:szCs w:val="20"/>
              </w:rPr>
              <w:t>Access to Accrued Days Off (ADOs)</w:t>
            </w:r>
          </w:p>
        </w:tc>
        <w:sdt>
          <w:sdtPr>
            <w:rPr>
              <w:rFonts w:ascii="Raleway" w:hAnsi="Raleway"/>
              <w:szCs w:val="20"/>
            </w:rPr>
            <w:id w:val="596444115"/>
            <w:placeholder>
              <w:docPart w:val="2FE15BB04AA74BBC8ED850FF0E8BD4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5C882F"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2D1FD2A5" w14:textId="77777777" w:rsidTr="004D39D4">
        <w:tblPrEx>
          <w:tblLook w:val="04A0" w:firstRow="1" w:lastRow="0" w:firstColumn="1" w:lastColumn="0" w:noHBand="0" w:noVBand="1"/>
        </w:tblPrEx>
        <w:trPr>
          <w:trHeight w:val="283"/>
        </w:trPr>
        <w:tc>
          <w:tcPr>
            <w:tcW w:w="6912" w:type="dxa"/>
            <w:vAlign w:val="center"/>
          </w:tcPr>
          <w:p w14:paraId="7FB0B67D"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Peaks and troughs </w:t>
            </w:r>
          </w:p>
        </w:tc>
        <w:sdt>
          <w:sdtPr>
            <w:rPr>
              <w:rFonts w:ascii="Raleway" w:hAnsi="Raleway"/>
              <w:szCs w:val="20"/>
            </w:rPr>
            <w:id w:val="407194921"/>
            <w:placeholder>
              <w:docPart w:val="B47FE43671344994940114961930514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955D6D7" w14:textId="42934E03" w:rsidR="00D27C60" w:rsidRPr="00CA6264" w:rsidRDefault="00CA6264"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CA6264" w14:paraId="4572A2A0" w14:textId="77777777" w:rsidTr="004D39D4">
        <w:tblPrEx>
          <w:tblLook w:val="04A0" w:firstRow="1" w:lastRow="0" w:firstColumn="1" w:lastColumn="0" w:noHBand="0" w:noVBand="1"/>
        </w:tblPrEx>
        <w:trPr>
          <w:trHeight w:val="283"/>
        </w:trPr>
        <w:tc>
          <w:tcPr>
            <w:tcW w:w="6912" w:type="dxa"/>
            <w:vAlign w:val="center"/>
          </w:tcPr>
          <w:p w14:paraId="38E0C3EE"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Frequent overtime </w:t>
            </w:r>
          </w:p>
        </w:tc>
        <w:sdt>
          <w:sdtPr>
            <w:rPr>
              <w:rFonts w:ascii="Raleway" w:hAnsi="Raleway"/>
              <w:szCs w:val="20"/>
            </w:rPr>
            <w:id w:val="407194922"/>
            <w:placeholder>
              <w:docPart w:val="7D8CC1B25B274FB1917BE107921279F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C95FF3"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1C87FC71" w14:textId="77777777" w:rsidTr="004D39D4">
        <w:tblPrEx>
          <w:tblLook w:val="04A0" w:firstRow="1" w:lastRow="0" w:firstColumn="1" w:lastColumn="0" w:noHBand="0" w:noVBand="1"/>
        </w:tblPrEx>
        <w:trPr>
          <w:trHeight w:val="283"/>
        </w:trPr>
        <w:tc>
          <w:tcPr>
            <w:tcW w:w="6912" w:type="dxa"/>
            <w:vAlign w:val="center"/>
          </w:tcPr>
          <w:p w14:paraId="59D5BA8D"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Rostered shift work </w:t>
            </w:r>
          </w:p>
        </w:tc>
        <w:sdt>
          <w:sdtPr>
            <w:rPr>
              <w:rFonts w:ascii="Raleway" w:hAnsi="Raleway"/>
              <w:szCs w:val="20"/>
            </w:rPr>
            <w:id w:val="407194923"/>
            <w:placeholder>
              <w:docPart w:val="E8B8507A3375491AA282146F91D01BA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76298AC"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0D471F86" w14:textId="77777777" w:rsidTr="006478E6">
        <w:tblPrEx>
          <w:tblLook w:val="04A0" w:firstRow="1" w:lastRow="0" w:firstColumn="1" w:lastColumn="0" w:noHBand="0" w:noVBand="1"/>
        </w:tblPrEx>
        <w:trPr>
          <w:trHeight w:val="454"/>
        </w:trPr>
        <w:tc>
          <w:tcPr>
            <w:tcW w:w="6912" w:type="dxa"/>
            <w:shd w:val="clear" w:color="auto" w:fill="00B050"/>
            <w:vAlign w:val="center"/>
          </w:tcPr>
          <w:p w14:paraId="2CB5EC37" w14:textId="77777777" w:rsidR="00D27C60" w:rsidRPr="00CA6264" w:rsidRDefault="00D27C60" w:rsidP="004D39D4">
            <w:pPr>
              <w:pStyle w:val="Tableheading"/>
              <w:rPr>
                <w:rFonts w:ascii="Raleway" w:hAnsi="Raleway"/>
                <w:sz w:val="20"/>
                <w:szCs w:val="20"/>
              </w:rPr>
            </w:pPr>
            <w:r w:rsidRPr="00CA6264">
              <w:rPr>
                <w:rFonts w:ascii="Raleway" w:hAnsi="Raleway"/>
                <w:sz w:val="20"/>
                <w:szCs w:val="20"/>
              </w:rPr>
              <w:t xml:space="preserve">SOCIAL DEMANDS </w:t>
            </w:r>
          </w:p>
        </w:tc>
        <w:tc>
          <w:tcPr>
            <w:tcW w:w="2694" w:type="dxa"/>
            <w:shd w:val="clear" w:color="auto" w:fill="00B050"/>
            <w:vAlign w:val="center"/>
          </w:tcPr>
          <w:p w14:paraId="5A33B8D8" w14:textId="77777777" w:rsidR="00D27C60" w:rsidRPr="00CA6264" w:rsidRDefault="00D27C60" w:rsidP="004D39D4">
            <w:pPr>
              <w:pStyle w:val="Tableheading"/>
              <w:jc w:val="center"/>
              <w:rPr>
                <w:rFonts w:ascii="Raleway" w:hAnsi="Raleway"/>
                <w:sz w:val="20"/>
                <w:szCs w:val="20"/>
              </w:rPr>
            </w:pPr>
            <w:r w:rsidRPr="00CA6264">
              <w:rPr>
                <w:rFonts w:ascii="Raleway" w:hAnsi="Raleway"/>
                <w:sz w:val="20"/>
                <w:szCs w:val="20"/>
              </w:rPr>
              <w:t>FREQUENCY</w:t>
            </w:r>
          </w:p>
        </w:tc>
      </w:tr>
      <w:tr w:rsidR="00D27C60" w:rsidRPr="00CA6264" w14:paraId="5FEEDE4E" w14:textId="77777777" w:rsidTr="004D39D4">
        <w:tblPrEx>
          <w:tblLook w:val="04A0" w:firstRow="1" w:lastRow="0" w:firstColumn="1" w:lastColumn="0" w:noHBand="0" w:noVBand="1"/>
        </w:tblPrEx>
        <w:trPr>
          <w:trHeight w:val="283"/>
        </w:trPr>
        <w:tc>
          <w:tcPr>
            <w:tcW w:w="6912" w:type="dxa"/>
            <w:vAlign w:val="center"/>
          </w:tcPr>
          <w:p w14:paraId="7C90FE1D"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Work with others towards shared goals in a team environment</w:t>
            </w:r>
          </w:p>
        </w:tc>
        <w:sdt>
          <w:sdtPr>
            <w:rPr>
              <w:rFonts w:ascii="Raleway" w:hAnsi="Raleway"/>
              <w:szCs w:val="20"/>
            </w:rPr>
            <w:id w:val="407194924"/>
            <w:placeholder>
              <w:docPart w:val="71D047E5C258495A82B0DD956726D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171A5B4"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Frequently</w:t>
                </w:r>
              </w:p>
            </w:tc>
          </w:sdtContent>
        </w:sdt>
      </w:tr>
      <w:tr w:rsidR="00D27C60" w:rsidRPr="00CA6264" w14:paraId="3B832F51" w14:textId="77777777" w:rsidTr="004D39D4">
        <w:tblPrEx>
          <w:tblLook w:val="04A0" w:firstRow="1" w:lastRow="0" w:firstColumn="1" w:lastColumn="0" w:noHBand="0" w:noVBand="1"/>
        </w:tblPrEx>
        <w:trPr>
          <w:trHeight w:val="283"/>
        </w:trPr>
        <w:tc>
          <w:tcPr>
            <w:tcW w:w="6912" w:type="dxa"/>
            <w:vAlign w:val="center"/>
          </w:tcPr>
          <w:p w14:paraId="69D33019"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Work in isolation from other staff (remote supervision)</w:t>
            </w:r>
          </w:p>
        </w:tc>
        <w:sdt>
          <w:sdtPr>
            <w:rPr>
              <w:rFonts w:ascii="Raleway" w:hAnsi="Raleway"/>
              <w:szCs w:val="20"/>
            </w:rPr>
            <w:id w:val="407194925"/>
            <w:placeholder>
              <w:docPart w:val="1D34917F69C94D4C9198980C3BE9934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5E92026"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CA6264" w14:paraId="507057C2" w14:textId="77777777" w:rsidTr="004D39D4">
        <w:tblPrEx>
          <w:tblLook w:val="04A0" w:firstRow="1" w:lastRow="0" w:firstColumn="1" w:lastColumn="0" w:noHBand="0" w:noVBand="1"/>
        </w:tblPrEx>
        <w:trPr>
          <w:trHeight w:val="283"/>
        </w:trPr>
        <w:tc>
          <w:tcPr>
            <w:tcW w:w="6912" w:type="dxa"/>
            <w:vAlign w:val="center"/>
          </w:tcPr>
          <w:p w14:paraId="32BB0447"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Working in a call centre environment</w:t>
            </w:r>
          </w:p>
        </w:tc>
        <w:sdt>
          <w:sdtPr>
            <w:rPr>
              <w:rFonts w:ascii="Raleway" w:hAnsi="Raleway"/>
              <w:szCs w:val="20"/>
            </w:rPr>
            <w:id w:val="407194926"/>
            <w:placeholder>
              <w:docPart w:val="39DB81573DD14C60BA4245BD5580A49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B9FE711"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46CA22EE" w14:textId="77777777" w:rsidTr="004D39D4">
        <w:tblPrEx>
          <w:tblLook w:val="04A0" w:firstRow="1" w:lastRow="0" w:firstColumn="1" w:lastColumn="0" w:noHBand="0" w:noVBand="1"/>
        </w:tblPrEx>
        <w:trPr>
          <w:trHeight w:val="283"/>
        </w:trPr>
        <w:tc>
          <w:tcPr>
            <w:tcW w:w="6912" w:type="dxa"/>
            <w:vAlign w:val="center"/>
          </w:tcPr>
          <w:p w14:paraId="00E38C7D"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Working directly with the public</w:t>
            </w:r>
          </w:p>
        </w:tc>
        <w:sdt>
          <w:sdtPr>
            <w:rPr>
              <w:rFonts w:ascii="Raleway" w:hAnsi="Raleway"/>
              <w:szCs w:val="20"/>
            </w:rPr>
            <w:id w:val="407194927"/>
            <w:placeholder>
              <w:docPart w:val="4802E765A4274EE29D33976CA473A22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491572D"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CA6264" w14:paraId="170F25E3" w14:textId="77777777" w:rsidTr="006478E6">
        <w:tblPrEx>
          <w:tblLook w:val="04A0" w:firstRow="1" w:lastRow="0" w:firstColumn="1" w:lastColumn="0" w:noHBand="0" w:noVBand="1"/>
        </w:tblPrEx>
        <w:trPr>
          <w:trHeight w:val="454"/>
        </w:trPr>
        <w:tc>
          <w:tcPr>
            <w:tcW w:w="6912" w:type="dxa"/>
            <w:shd w:val="clear" w:color="auto" w:fill="00B050"/>
            <w:vAlign w:val="center"/>
          </w:tcPr>
          <w:p w14:paraId="5B3AA779" w14:textId="77777777" w:rsidR="00D27C60" w:rsidRPr="00CA6264" w:rsidRDefault="00D27C60" w:rsidP="004D39D4">
            <w:pPr>
              <w:pStyle w:val="Tableheading"/>
              <w:rPr>
                <w:rFonts w:ascii="Raleway" w:hAnsi="Raleway"/>
                <w:sz w:val="20"/>
                <w:szCs w:val="20"/>
              </w:rPr>
            </w:pPr>
            <w:r w:rsidRPr="00CA6264">
              <w:rPr>
                <w:rFonts w:ascii="Raleway" w:hAnsi="Raleway"/>
                <w:sz w:val="20"/>
                <w:szCs w:val="20"/>
              </w:rPr>
              <w:t>PHYSICAL DEMANDS</w:t>
            </w:r>
          </w:p>
        </w:tc>
        <w:tc>
          <w:tcPr>
            <w:tcW w:w="2694" w:type="dxa"/>
            <w:shd w:val="clear" w:color="auto" w:fill="00B050"/>
            <w:vAlign w:val="center"/>
          </w:tcPr>
          <w:p w14:paraId="7437ADB0" w14:textId="77777777" w:rsidR="00D27C60" w:rsidRPr="00CA6264" w:rsidRDefault="00D27C60" w:rsidP="004D39D4">
            <w:pPr>
              <w:pStyle w:val="Tableheading"/>
              <w:jc w:val="center"/>
              <w:rPr>
                <w:rFonts w:ascii="Raleway" w:hAnsi="Raleway"/>
                <w:sz w:val="20"/>
                <w:szCs w:val="20"/>
              </w:rPr>
            </w:pPr>
            <w:r w:rsidRPr="00CA6264">
              <w:rPr>
                <w:rFonts w:ascii="Raleway" w:hAnsi="Raleway"/>
                <w:sz w:val="20"/>
                <w:szCs w:val="20"/>
              </w:rPr>
              <w:t>FREQUENCY</w:t>
            </w:r>
          </w:p>
        </w:tc>
      </w:tr>
      <w:tr w:rsidR="00D27C60" w:rsidRPr="00CA6264" w14:paraId="03B9C8FA" w14:textId="77777777" w:rsidTr="004D39D4">
        <w:tblPrEx>
          <w:tblLook w:val="04A0" w:firstRow="1" w:lastRow="0" w:firstColumn="1" w:lastColumn="0" w:noHBand="0" w:noVBand="1"/>
        </w:tblPrEx>
        <w:trPr>
          <w:trHeight w:val="283"/>
        </w:trPr>
        <w:tc>
          <w:tcPr>
            <w:tcW w:w="6912" w:type="dxa"/>
            <w:vAlign w:val="center"/>
          </w:tcPr>
          <w:p w14:paraId="3B2D2D23"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Distance walking (large buildings or inter-building transit)</w:t>
            </w:r>
          </w:p>
        </w:tc>
        <w:sdt>
          <w:sdtPr>
            <w:rPr>
              <w:rFonts w:ascii="Raleway" w:hAnsi="Raleway"/>
              <w:szCs w:val="20"/>
            </w:rPr>
            <w:id w:val="407194928"/>
            <w:placeholder>
              <w:docPart w:val="F3B3D2DC1DB448DA95506C195C80DA8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296FFB"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CA6264" w14:paraId="2B687AE1" w14:textId="77777777" w:rsidTr="004D39D4">
        <w:tblPrEx>
          <w:tblLook w:val="04A0" w:firstRow="1" w:lastRow="0" w:firstColumn="1" w:lastColumn="0" w:noHBand="0" w:noVBand="1"/>
        </w:tblPrEx>
        <w:trPr>
          <w:trHeight w:val="283"/>
        </w:trPr>
        <w:tc>
          <w:tcPr>
            <w:tcW w:w="6912" w:type="dxa"/>
            <w:vAlign w:val="center"/>
          </w:tcPr>
          <w:p w14:paraId="095FDBAA"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Working outdoors </w:t>
            </w:r>
          </w:p>
        </w:tc>
        <w:sdt>
          <w:sdtPr>
            <w:rPr>
              <w:rFonts w:ascii="Raleway" w:hAnsi="Raleway"/>
              <w:szCs w:val="20"/>
            </w:rPr>
            <w:id w:val="407194929"/>
            <w:placeholder>
              <w:docPart w:val="135AB2E573F04DF18B927C03B40192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D7ACF1E" w14:textId="348996F3" w:rsidR="00D27C60" w:rsidRPr="00CA6264" w:rsidRDefault="000E4632" w:rsidP="004D39D4">
                <w:pPr>
                  <w:pStyle w:val="Tabletext"/>
                  <w:spacing w:before="0" w:after="0"/>
                  <w:jc w:val="center"/>
                  <w:rPr>
                    <w:rFonts w:ascii="Raleway" w:hAnsi="Raleway"/>
                    <w:szCs w:val="20"/>
                  </w:rPr>
                </w:pPr>
                <w:r>
                  <w:rPr>
                    <w:rFonts w:ascii="Raleway" w:hAnsi="Raleway"/>
                    <w:szCs w:val="20"/>
                  </w:rPr>
                  <w:t>Occasionally</w:t>
                </w:r>
              </w:p>
            </w:tc>
          </w:sdtContent>
        </w:sdt>
      </w:tr>
      <w:tr w:rsidR="00D27C60" w:rsidRPr="00CA6264" w14:paraId="5BAA24F9" w14:textId="77777777" w:rsidTr="006478E6">
        <w:tblPrEx>
          <w:tblLook w:val="04A0" w:firstRow="1" w:lastRow="0" w:firstColumn="1" w:lastColumn="0" w:noHBand="0" w:noVBand="1"/>
        </w:tblPrEx>
        <w:trPr>
          <w:trHeight w:val="454"/>
        </w:trPr>
        <w:tc>
          <w:tcPr>
            <w:tcW w:w="6912" w:type="dxa"/>
            <w:shd w:val="clear" w:color="auto" w:fill="00B050"/>
            <w:vAlign w:val="center"/>
          </w:tcPr>
          <w:p w14:paraId="2134BBDF" w14:textId="77777777" w:rsidR="00D27C60" w:rsidRPr="00CA6264" w:rsidRDefault="00D27C60" w:rsidP="004D39D4">
            <w:pPr>
              <w:pStyle w:val="Tableheading"/>
              <w:rPr>
                <w:rFonts w:ascii="Raleway" w:hAnsi="Raleway"/>
                <w:sz w:val="20"/>
                <w:szCs w:val="20"/>
              </w:rPr>
            </w:pPr>
            <w:r w:rsidRPr="00CA6264">
              <w:rPr>
                <w:rFonts w:ascii="Raleway" w:hAnsi="Raleway"/>
                <w:sz w:val="20"/>
                <w:szCs w:val="20"/>
              </w:rPr>
              <w:t xml:space="preserve">MANUAL HANDLING </w:t>
            </w:r>
          </w:p>
        </w:tc>
        <w:tc>
          <w:tcPr>
            <w:tcW w:w="2694" w:type="dxa"/>
            <w:shd w:val="clear" w:color="auto" w:fill="00B050"/>
            <w:vAlign w:val="center"/>
          </w:tcPr>
          <w:p w14:paraId="7F1820AA" w14:textId="77777777" w:rsidR="00D27C60" w:rsidRPr="00CA6264" w:rsidRDefault="00D27C60" w:rsidP="004D39D4">
            <w:pPr>
              <w:pStyle w:val="Tableheading"/>
              <w:jc w:val="center"/>
              <w:rPr>
                <w:rFonts w:ascii="Raleway" w:hAnsi="Raleway"/>
                <w:sz w:val="20"/>
                <w:szCs w:val="20"/>
              </w:rPr>
            </w:pPr>
            <w:r w:rsidRPr="00CA6264">
              <w:rPr>
                <w:rFonts w:ascii="Raleway" w:hAnsi="Raleway"/>
                <w:sz w:val="20"/>
                <w:szCs w:val="20"/>
              </w:rPr>
              <w:t>FREQUENCY</w:t>
            </w:r>
          </w:p>
        </w:tc>
      </w:tr>
      <w:tr w:rsidR="00D27C60" w:rsidRPr="00CA6264" w14:paraId="33E8CEFE" w14:textId="77777777" w:rsidTr="004D39D4">
        <w:tblPrEx>
          <w:tblLook w:val="04A0" w:firstRow="1" w:lastRow="0" w:firstColumn="1" w:lastColumn="0" w:noHBand="0" w:noVBand="1"/>
        </w:tblPrEx>
        <w:trPr>
          <w:trHeight w:val="283"/>
        </w:trPr>
        <w:tc>
          <w:tcPr>
            <w:tcW w:w="6912" w:type="dxa"/>
            <w:vAlign w:val="center"/>
          </w:tcPr>
          <w:p w14:paraId="2959512E"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Lifting 0 – 5kg</w:t>
            </w:r>
          </w:p>
        </w:tc>
        <w:sdt>
          <w:sdtPr>
            <w:rPr>
              <w:rFonts w:ascii="Raleway" w:hAnsi="Raleway"/>
              <w:szCs w:val="20"/>
            </w:rPr>
            <w:id w:val="407194930"/>
            <w:placeholder>
              <w:docPart w:val="D3DFA65A479046178B4B074F739461C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28C1AB0" w14:textId="155FF5AF" w:rsidR="00D27C60" w:rsidRPr="00CA6264" w:rsidRDefault="00155C50" w:rsidP="004D39D4">
                <w:pPr>
                  <w:pStyle w:val="Tabletext"/>
                  <w:spacing w:before="0" w:after="0"/>
                  <w:jc w:val="center"/>
                  <w:rPr>
                    <w:rFonts w:ascii="Raleway" w:hAnsi="Raleway"/>
                    <w:szCs w:val="20"/>
                  </w:rPr>
                </w:pPr>
                <w:r>
                  <w:rPr>
                    <w:rFonts w:ascii="Raleway" w:hAnsi="Raleway"/>
                    <w:szCs w:val="20"/>
                  </w:rPr>
                  <w:t>Occasionally</w:t>
                </w:r>
              </w:p>
            </w:tc>
          </w:sdtContent>
        </w:sdt>
      </w:tr>
      <w:tr w:rsidR="00D27C60" w:rsidRPr="00CA6264" w14:paraId="170C4DCA" w14:textId="77777777" w:rsidTr="004D39D4">
        <w:tblPrEx>
          <w:tblLook w:val="04A0" w:firstRow="1" w:lastRow="0" w:firstColumn="1" w:lastColumn="0" w:noHBand="0" w:noVBand="1"/>
        </w:tblPrEx>
        <w:trPr>
          <w:trHeight w:val="283"/>
        </w:trPr>
        <w:tc>
          <w:tcPr>
            <w:tcW w:w="6912" w:type="dxa"/>
            <w:vAlign w:val="center"/>
          </w:tcPr>
          <w:p w14:paraId="0559C630"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Lifting 5 – 10kg</w:t>
            </w:r>
          </w:p>
        </w:tc>
        <w:sdt>
          <w:sdtPr>
            <w:rPr>
              <w:rFonts w:ascii="Raleway" w:hAnsi="Raleway"/>
              <w:szCs w:val="20"/>
            </w:rPr>
            <w:id w:val="407194931"/>
            <w:placeholder>
              <w:docPart w:val="12A151F8BF9B4A20A5B0B1F185FE08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014BFBB" w14:textId="5D5576DC" w:rsidR="00D27C60" w:rsidRPr="00CA6264" w:rsidRDefault="00155C50" w:rsidP="004D39D4">
                <w:pPr>
                  <w:pStyle w:val="Tabletext"/>
                  <w:spacing w:before="0" w:after="0"/>
                  <w:jc w:val="center"/>
                  <w:rPr>
                    <w:rFonts w:ascii="Raleway" w:hAnsi="Raleway"/>
                    <w:szCs w:val="20"/>
                  </w:rPr>
                </w:pPr>
                <w:r>
                  <w:rPr>
                    <w:rFonts w:ascii="Raleway" w:hAnsi="Raleway"/>
                    <w:szCs w:val="20"/>
                  </w:rPr>
                  <w:t>Occasionally</w:t>
                </w:r>
              </w:p>
            </w:tc>
          </w:sdtContent>
        </w:sdt>
      </w:tr>
      <w:tr w:rsidR="00D27C60" w:rsidRPr="00CA6264" w14:paraId="13994747" w14:textId="77777777" w:rsidTr="004D39D4">
        <w:tblPrEx>
          <w:tblLook w:val="04A0" w:firstRow="1" w:lastRow="0" w:firstColumn="1" w:lastColumn="0" w:noHBand="0" w:noVBand="1"/>
        </w:tblPrEx>
        <w:trPr>
          <w:trHeight w:val="283"/>
        </w:trPr>
        <w:tc>
          <w:tcPr>
            <w:tcW w:w="6912" w:type="dxa"/>
            <w:vAlign w:val="center"/>
          </w:tcPr>
          <w:p w14:paraId="4E110497"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Lifting 10kg+</w:t>
            </w:r>
          </w:p>
        </w:tc>
        <w:sdt>
          <w:sdtPr>
            <w:rPr>
              <w:rFonts w:ascii="Raleway" w:hAnsi="Raleway"/>
              <w:szCs w:val="20"/>
            </w:rPr>
            <w:id w:val="407194932"/>
            <w:placeholder>
              <w:docPart w:val="73F6557F3C1D45B496FA3050DAA3C2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DE9F642"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76552E53" w14:textId="77777777" w:rsidTr="004D39D4">
        <w:tblPrEx>
          <w:tblLook w:val="04A0" w:firstRow="1" w:lastRow="0" w:firstColumn="1" w:lastColumn="0" w:noHBand="0" w:noVBand="1"/>
        </w:tblPrEx>
        <w:trPr>
          <w:trHeight w:val="283"/>
        </w:trPr>
        <w:tc>
          <w:tcPr>
            <w:tcW w:w="6912" w:type="dxa"/>
            <w:vAlign w:val="center"/>
          </w:tcPr>
          <w:p w14:paraId="7A5027A9"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Climbing</w:t>
            </w:r>
          </w:p>
        </w:tc>
        <w:sdt>
          <w:sdtPr>
            <w:rPr>
              <w:rFonts w:ascii="Raleway" w:hAnsi="Raleway"/>
              <w:szCs w:val="20"/>
            </w:rPr>
            <w:id w:val="407194933"/>
            <w:placeholder>
              <w:docPart w:val="E864A19D8EBE470C84794CDEE74BDBA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0E796D"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14411651" w14:textId="77777777" w:rsidTr="004D39D4">
        <w:tblPrEx>
          <w:tblLook w:val="04A0" w:firstRow="1" w:lastRow="0" w:firstColumn="1" w:lastColumn="0" w:noHBand="0" w:noVBand="1"/>
        </w:tblPrEx>
        <w:trPr>
          <w:trHeight w:val="283"/>
        </w:trPr>
        <w:tc>
          <w:tcPr>
            <w:tcW w:w="6912" w:type="dxa"/>
            <w:vAlign w:val="center"/>
          </w:tcPr>
          <w:p w14:paraId="3CDF1D5D"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Reaching</w:t>
            </w:r>
          </w:p>
        </w:tc>
        <w:sdt>
          <w:sdtPr>
            <w:rPr>
              <w:rFonts w:ascii="Raleway" w:hAnsi="Raleway"/>
              <w:szCs w:val="20"/>
            </w:rPr>
            <w:id w:val="407194934"/>
            <w:placeholder>
              <w:docPart w:val="916B0FB832F14F2C888FE222A13F62B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6765253" w14:textId="1CA7CBFE" w:rsidR="00D27C60" w:rsidRPr="00CA6264" w:rsidRDefault="00155C50" w:rsidP="004D39D4">
                <w:pPr>
                  <w:pStyle w:val="Tabletext"/>
                  <w:spacing w:before="0" w:after="0"/>
                  <w:jc w:val="center"/>
                  <w:rPr>
                    <w:rFonts w:ascii="Raleway" w:hAnsi="Raleway"/>
                    <w:szCs w:val="20"/>
                  </w:rPr>
                </w:pPr>
                <w:r>
                  <w:rPr>
                    <w:rFonts w:ascii="Raleway" w:hAnsi="Raleway"/>
                    <w:szCs w:val="20"/>
                  </w:rPr>
                  <w:t>Occasionally</w:t>
                </w:r>
              </w:p>
            </w:tc>
          </w:sdtContent>
        </w:sdt>
      </w:tr>
      <w:tr w:rsidR="00D27C60" w:rsidRPr="00CA6264" w14:paraId="5BA8C5D8" w14:textId="77777777" w:rsidTr="004D39D4">
        <w:tblPrEx>
          <w:tblLook w:val="04A0" w:firstRow="1" w:lastRow="0" w:firstColumn="1" w:lastColumn="0" w:noHBand="0" w:noVBand="1"/>
        </w:tblPrEx>
        <w:trPr>
          <w:trHeight w:val="283"/>
        </w:trPr>
        <w:tc>
          <w:tcPr>
            <w:tcW w:w="6912" w:type="dxa"/>
            <w:vAlign w:val="center"/>
          </w:tcPr>
          <w:p w14:paraId="2001E4F0"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Bending/squatting</w:t>
            </w:r>
          </w:p>
        </w:tc>
        <w:sdt>
          <w:sdtPr>
            <w:rPr>
              <w:rFonts w:ascii="Raleway" w:hAnsi="Raleway"/>
              <w:szCs w:val="20"/>
            </w:rPr>
            <w:id w:val="407194935"/>
            <w:placeholder>
              <w:docPart w:val="BAE0C03FD2E64771B674EED39548098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3B897EB" w14:textId="41B9EDCE" w:rsidR="00D27C60" w:rsidRPr="00CA6264" w:rsidRDefault="00155C50" w:rsidP="004D39D4">
                <w:pPr>
                  <w:pStyle w:val="Tabletext"/>
                  <w:spacing w:before="0" w:after="0"/>
                  <w:jc w:val="center"/>
                  <w:rPr>
                    <w:rFonts w:ascii="Raleway" w:hAnsi="Raleway"/>
                    <w:szCs w:val="20"/>
                  </w:rPr>
                </w:pPr>
                <w:r>
                  <w:rPr>
                    <w:rFonts w:ascii="Raleway" w:hAnsi="Raleway"/>
                    <w:szCs w:val="20"/>
                  </w:rPr>
                  <w:t>Occasionally</w:t>
                </w:r>
              </w:p>
            </w:tc>
          </w:sdtContent>
        </w:sdt>
      </w:tr>
      <w:tr w:rsidR="00D27C60" w:rsidRPr="00CA6264" w14:paraId="38E5A0EA" w14:textId="77777777" w:rsidTr="004D39D4">
        <w:tblPrEx>
          <w:tblLook w:val="04A0" w:firstRow="1" w:lastRow="0" w:firstColumn="1" w:lastColumn="0" w:noHBand="0" w:noVBand="1"/>
        </w:tblPrEx>
        <w:trPr>
          <w:trHeight w:val="283"/>
        </w:trPr>
        <w:tc>
          <w:tcPr>
            <w:tcW w:w="6912" w:type="dxa"/>
            <w:vAlign w:val="center"/>
          </w:tcPr>
          <w:p w14:paraId="74BAE780"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Push/pull</w:t>
            </w:r>
          </w:p>
        </w:tc>
        <w:sdt>
          <w:sdtPr>
            <w:rPr>
              <w:rFonts w:ascii="Raleway" w:hAnsi="Raleway"/>
              <w:szCs w:val="20"/>
            </w:rPr>
            <w:id w:val="407194936"/>
            <w:placeholder>
              <w:docPart w:val="4B8F1B05230643759E47A6725821E38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1501941" w14:textId="4CACD933" w:rsidR="00D27C60" w:rsidRPr="00CA6264" w:rsidRDefault="000E4632" w:rsidP="004D39D4">
                <w:pPr>
                  <w:pStyle w:val="Tabletext"/>
                  <w:spacing w:before="0" w:after="0"/>
                  <w:jc w:val="center"/>
                  <w:rPr>
                    <w:rFonts w:ascii="Raleway" w:hAnsi="Raleway"/>
                    <w:szCs w:val="20"/>
                  </w:rPr>
                </w:pPr>
                <w:r>
                  <w:rPr>
                    <w:rFonts w:ascii="Raleway" w:hAnsi="Raleway"/>
                    <w:szCs w:val="20"/>
                  </w:rPr>
                  <w:t>Occasionally</w:t>
                </w:r>
              </w:p>
            </w:tc>
          </w:sdtContent>
        </w:sdt>
      </w:tr>
      <w:tr w:rsidR="00D27C60" w:rsidRPr="00CA6264" w14:paraId="7917FAA3" w14:textId="77777777" w:rsidTr="004D39D4">
        <w:tblPrEx>
          <w:tblLook w:val="04A0" w:firstRow="1" w:lastRow="0" w:firstColumn="1" w:lastColumn="0" w:noHBand="0" w:noVBand="1"/>
        </w:tblPrEx>
        <w:trPr>
          <w:trHeight w:val="283"/>
        </w:trPr>
        <w:tc>
          <w:tcPr>
            <w:tcW w:w="6912" w:type="dxa"/>
            <w:vAlign w:val="center"/>
          </w:tcPr>
          <w:p w14:paraId="5C5B03BA"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Sequential repetitive movements in a short amount of time</w:t>
            </w:r>
          </w:p>
        </w:tc>
        <w:sdt>
          <w:sdtPr>
            <w:rPr>
              <w:rFonts w:ascii="Raleway" w:hAnsi="Raleway"/>
              <w:szCs w:val="20"/>
            </w:rPr>
            <w:id w:val="407194937"/>
            <w:placeholder>
              <w:docPart w:val="E5CCF5909ED34DA5837D623B846F448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AAE4CB"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79D782A7" w14:textId="77777777" w:rsidTr="006478E6">
        <w:tblPrEx>
          <w:tblLook w:val="04A0" w:firstRow="1" w:lastRow="0" w:firstColumn="1" w:lastColumn="0" w:noHBand="0" w:noVBand="1"/>
        </w:tblPrEx>
        <w:trPr>
          <w:trHeight w:val="454"/>
        </w:trPr>
        <w:tc>
          <w:tcPr>
            <w:tcW w:w="6912" w:type="dxa"/>
            <w:shd w:val="clear" w:color="auto" w:fill="00B050"/>
            <w:vAlign w:val="center"/>
          </w:tcPr>
          <w:p w14:paraId="51F58CE1" w14:textId="77777777" w:rsidR="00D27C60" w:rsidRPr="00CA6264" w:rsidRDefault="00D27C60" w:rsidP="004D39D4">
            <w:pPr>
              <w:pStyle w:val="Tableheading"/>
              <w:rPr>
                <w:rFonts w:ascii="Raleway" w:hAnsi="Raleway"/>
                <w:sz w:val="20"/>
                <w:szCs w:val="20"/>
              </w:rPr>
            </w:pPr>
            <w:r w:rsidRPr="00CA6264">
              <w:rPr>
                <w:rFonts w:ascii="Raleway" w:hAnsi="Raleway"/>
                <w:sz w:val="20"/>
                <w:szCs w:val="20"/>
              </w:rPr>
              <w:t>TRAVEL</w:t>
            </w:r>
          </w:p>
        </w:tc>
        <w:tc>
          <w:tcPr>
            <w:tcW w:w="2694" w:type="dxa"/>
            <w:shd w:val="clear" w:color="auto" w:fill="00B050"/>
            <w:vAlign w:val="center"/>
          </w:tcPr>
          <w:p w14:paraId="542A67A8" w14:textId="77777777" w:rsidR="00D27C60" w:rsidRPr="00CA6264" w:rsidRDefault="00D27C60" w:rsidP="004D39D4">
            <w:pPr>
              <w:pStyle w:val="Tableheading"/>
              <w:jc w:val="center"/>
              <w:rPr>
                <w:rFonts w:ascii="Raleway" w:hAnsi="Raleway"/>
                <w:sz w:val="20"/>
                <w:szCs w:val="20"/>
              </w:rPr>
            </w:pPr>
            <w:r w:rsidRPr="00CA6264">
              <w:rPr>
                <w:rFonts w:ascii="Raleway" w:hAnsi="Raleway"/>
                <w:sz w:val="20"/>
                <w:szCs w:val="20"/>
              </w:rPr>
              <w:t>FREQUENCY</w:t>
            </w:r>
          </w:p>
        </w:tc>
      </w:tr>
      <w:tr w:rsidR="00D27C60" w:rsidRPr="00CA6264" w14:paraId="39F19A1E" w14:textId="77777777" w:rsidTr="004D39D4">
        <w:tblPrEx>
          <w:tblLook w:val="04A0" w:firstRow="1" w:lastRow="0" w:firstColumn="1" w:lastColumn="0" w:noHBand="0" w:noVBand="1"/>
        </w:tblPrEx>
        <w:trPr>
          <w:trHeight w:val="283"/>
        </w:trPr>
        <w:tc>
          <w:tcPr>
            <w:tcW w:w="6912" w:type="dxa"/>
            <w:vAlign w:val="center"/>
          </w:tcPr>
          <w:p w14:paraId="5BBC2CB7"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Frequent travel – multiple work sites</w:t>
            </w:r>
          </w:p>
        </w:tc>
        <w:sdt>
          <w:sdtPr>
            <w:rPr>
              <w:rFonts w:ascii="Raleway" w:hAnsi="Raleway"/>
              <w:szCs w:val="20"/>
            </w:rPr>
            <w:id w:val="407194938"/>
            <w:placeholder>
              <w:docPart w:val="8883D6521F6B48D4982ADC708DE2FE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D0C3F9F"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CA6264" w14:paraId="3AA7285C" w14:textId="77777777" w:rsidTr="004D39D4">
        <w:tblPrEx>
          <w:tblLook w:val="04A0" w:firstRow="1" w:lastRow="0" w:firstColumn="1" w:lastColumn="0" w:noHBand="0" w:noVBand="1"/>
        </w:tblPrEx>
        <w:trPr>
          <w:trHeight w:val="283"/>
        </w:trPr>
        <w:tc>
          <w:tcPr>
            <w:tcW w:w="6912" w:type="dxa"/>
            <w:vAlign w:val="center"/>
          </w:tcPr>
          <w:p w14:paraId="04B24532"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Frequent travel – driving </w:t>
            </w:r>
          </w:p>
        </w:tc>
        <w:sdt>
          <w:sdtPr>
            <w:rPr>
              <w:rFonts w:ascii="Raleway" w:hAnsi="Raleway"/>
              <w:szCs w:val="20"/>
            </w:rPr>
            <w:id w:val="407194939"/>
            <w:placeholder>
              <w:docPart w:val="4EDC39C07C1D46608756399FC3E16D6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154FE7"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CA6264" w14:paraId="01349AE8" w14:textId="77777777" w:rsidTr="004D39D4">
        <w:tblPrEx>
          <w:tblLook w:val="04A0" w:firstRow="1" w:lastRow="0" w:firstColumn="1" w:lastColumn="0" w:noHBand="0" w:noVBand="1"/>
        </w:tblPrEx>
        <w:trPr>
          <w:trHeight w:val="283"/>
        </w:trPr>
        <w:tc>
          <w:tcPr>
            <w:tcW w:w="6912" w:type="dxa"/>
            <w:vAlign w:val="center"/>
          </w:tcPr>
          <w:p w14:paraId="39C42A4A"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Frequent travel – interstate </w:t>
            </w:r>
          </w:p>
        </w:tc>
        <w:sdt>
          <w:sdtPr>
            <w:rPr>
              <w:rFonts w:ascii="Raleway" w:hAnsi="Raleway"/>
              <w:szCs w:val="20"/>
            </w:rPr>
            <w:id w:val="407194940"/>
            <w:placeholder>
              <w:docPart w:val="E80ED1B9A981495FAB9E7C628E1773D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5971CB2" w14:textId="75BA242C" w:rsidR="00D27C60" w:rsidRPr="00CA6264" w:rsidRDefault="00155C50" w:rsidP="004D39D4">
                <w:pPr>
                  <w:pStyle w:val="Tabletext"/>
                  <w:spacing w:before="0" w:after="0"/>
                  <w:jc w:val="center"/>
                  <w:rPr>
                    <w:rFonts w:ascii="Raleway" w:hAnsi="Raleway"/>
                    <w:szCs w:val="20"/>
                  </w:rPr>
                </w:pPr>
                <w:r>
                  <w:rPr>
                    <w:rFonts w:ascii="Raleway" w:hAnsi="Raleway"/>
                    <w:szCs w:val="20"/>
                  </w:rPr>
                  <w:t>Never</w:t>
                </w:r>
              </w:p>
            </w:tc>
          </w:sdtContent>
        </w:sdt>
      </w:tr>
      <w:tr w:rsidR="00D27C60" w:rsidRPr="00CA6264" w14:paraId="529ABBFE" w14:textId="77777777" w:rsidTr="006478E6">
        <w:tblPrEx>
          <w:tblLook w:val="04A0" w:firstRow="1" w:lastRow="0" w:firstColumn="1" w:lastColumn="0" w:noHBand="0" w:noVBand="1"/>
        </w:tblPrEx>
        <w:trPr>
          <w:trHeight w:val="454"/>
        </w:trPr>
        <w:tc>
          <w:tcPr>
            <w:tcW w:w="6912" w:type="dxa"/>
            <w:shd w:val="clear" w:color="auto" w:fill="00B050"/>
            <w:vAlign w:val="center"/>
          </w:tcPr>
          <w:p w14:paraId="3298A59A" w14:textId="77777777" w:rsidR="00D27C60" w:rsidRPr="00CA6264" w:rsidRDefault="00D27C60" w:rsidP="004D39D4">
            <w:pPr>
              <w:pStyle w:val="Tableheading"/>
              <w:rPr>
                <w:rFonts w:ascii="Raleway" w:hAnsi="Raleway"/>
                <w:sz w:val="20"/>
                <w:szCs w:val="20"/>
              </w:rPr>
            </w:pPr>
            <w:r w:rsidRPr="00CA6264">
              <w:rPr>
                <w:rFonts w:ascii="Raleway" w:hAnsi="Raleway"/>
                <w:sz w:val="20"/>
                <w:szCs w:val="20"/>
              </w:rPr>
              <w:lastRenderedPageBreak/>
              <w:t xml:space="preserve">SPECIFIC HAZARDS </w:t>
            </w:r>
          </w:p>
        </w:tc>
        <w:tc>
          <w:tcPr>
            <w:tcW w:w="2694" w:type="dxa"/>
            <w:shd w:val="clear" w:color="auto" w:fill="00B050"/>
            <w:vAlign w:val="center"/>
          </w:tcPr>
          <w:p w14:paraId="2515DBB7" w14:textId="77777777" w:rsidR="00D27C60" w:rsidRPr="00CA6264" w:rsidRDefault="00D27C60" w:rsidP="004D39D4">
            <w:pPr>
              <w:pStyle w:val="Tableheading"/>
              <w:jc w:val="center"/>
              <w:rPr>
                <w:rFonts w:ascii="Raleway" w:hAnsi="Raleway"/>
                <w:sz w:val="20"/>
                <w:szCs w:val="20"/>
              </w:rPr>
            </w:pPr>
            <w:r w:rsidRPr="00CA6264">
              <w:rPr>
                <w:rFonts w:ascii="Raleway" w:hAnsi="Raleway"/>
                <w:sz w:val="20"/>
                <w:szCs w:val="20"/>
              </w:rPr>
              <w:t>FREQUENCY</w:t>
            </w:r>
          </w:p>
        </w:tc>
      </w:tr>
      <w:tr w:rsidR="00D27C60" w:rsidRPr="00CA6264" w14:paraId="39AF91AB" w14:textId="77777777" w:rsidTr="004D39D4">
        <w:tblPrEx>
          <w:tblLook w:val="04A0" w:firstRow="1" w:lastRow="0" w:firstColumn="1" w:lastColumn="0" w:noHBand="0" w:noVBand="1"/>
        </w:tblPrEx>
        <w:trPr>
          <w:trHeight w:val="283"/>
        </w:trPr>
        <w:tc>
          <w:tcPr>
            <w:tcW w:w="6912" w:type="dxa"/>
            <w:vAlign w:val="center"/>
          </w:tcPr>
          <w:p w14:paraId="152AE82D"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Working at heights </w:t>
            </w:r>
          </w:p>
        </w:tc>
        <w:sdt>
          <w:sdtPr>
            <w:rPr>
              <w:rFonts w:ascii="Raleway" w:hAnsi="Raleway"/>
              <w:szCs w:val="20"/>
            </w:rPr>
            <w:id w:val="407194941"/>
            <w:placeholder>
              <w:docPart w:val="90C22C9D38174946A8C7709413ABB50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19C537"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3478C90C" w14:textId="77777777" w:rsidTr="004D39D4">
        <w:tblPrEx>
          <w:tblLook w:val="04A0" w:firstRow="1" w:lastRow="0" w:firstColumn="1" w:lastColumn="0" w:noHBand="0" w:noVBand="1"/>
        </w:tblPrEx>
        <w:trPr>
          <w:trHeight w:val="283"/>
        </w:trPr>
        <w:tc>
          <w:tcPr>
            <w:tcW w:w="6912" w:type="dxa"/>
            <w:vAlign w:val="center"/>
          </w:tcPr>
          <w:p w14:paraId="1F7419ED"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Exposure to extreme temperatures </w:t>
            </w:r>
          </w:p>
        </w:tc>
        <w:sdt>
          <w:sdtPr>
            <w:rPr>
              <w:rFonts w:ascii="Raleway" w:hAnsi="Raleway"/>
              <w:szCs w:val="20"/>
            </w:rPr>
            <w:id w:val="407194942"/>
            <w:placeholder>
              <w:docPart w:val="48E705454DFD4E7CACB43B75BB52F84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413538B"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04333508" w14:textId="77777777" w:rsidTr="004D39D4">
        <w:tblPrEx>
          <w:tblLook w:val="04A0" w:firstRow="1" w:lastRow="0" w:firstColumn="1" w:lastColumn="0" w:noHBand="0" w:noVBand="1"/>
        </w:tblPrEx>
        <w:trPr>
          <w:trHeight w:val="283"/>
        </w:trPr>
        <w:tc>
          <w:tcPr>
            <w:tcW w:w="6912" w:type="dxa"/>
            <w:vAlign w:val="center"/>
          </w:tcPr>
          <w:p w14:paraId="18C5AB20"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Operation of heavy machinery e.g. forklift</w:t>
            </w:r>
          </w:p>
        </w:tc>
        <w:sdt>
          <w:sdtPr>
            <w:rPr>
              <w:rFonts w:ascii="Raleway" w:hAnsi="Raleway"/>
              <w:szCs w:val="20"/>
            </w:rPr>
            <w:id w:val="407194943"/>
            <w:placeholder>
              <w:docPart w:val="56F22808FA7F4E739F43CFE867BC0E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242B553"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7D58A44F" w14:textId="77777777" w:rsidTr="004D39D4">
        <w:tblPrEx>
          <w:tblLook w:val="04A0" w:firstRow="1" w:lastRow="0" w:firstColumn="1" w:lastColumn="0" w:noHBand="0" w:noVBand="1"/>
        </w:tblPrEx>
        <w:trPr>
          <w:trHeight w:val="283"/>
        </w:trPr>
        <w:tc>
          <w:tcPr>
            <w:tcW w:w="6912" w:type="dxa"/>
            <w:vAlign w:val="center"/>
          </w:tcPr>
          <w:p w14:paraId="3B861B65"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Confined spaces</w:t>
            </w:r>
          </w:p>
        </w:tc>
        <w:sdt>
          <w:sdtPr>
            <w:rPr>
              <w:rFonts w:ascii="Raleway" w:hAnsi="Raleway"/>
              <w:szCs w:val="20"/>
            </w:rPr>
            <w:id w:val="407194944"/>
            <w:placeholder>
              <w:docPart w:val="DFC93FB6D43048ED85A5ECA2A834154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2D5C0F8"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642C91B3" w14:textId="77777777" w:rsidTr="004D39D4">
        <w:tblPrEx>
          <w:tblLook w:val="04A0" w:firstRow="1" w:lastRow="0" w:firstColumn="1" w:lastColumn="0" w:noHBand="0" w:noVBand="1"/>
        </w:tblPrEx>
        <w:trPr>
          <w:trHeight w:val="283"/>
        </w:trPr>
        <w:tc>
          <w:tcPr>
            <w:tcW w:w="6912" w:type="dxa"/>
            <w:vAlign w:val="center"/>
          </w:tcPr>
          <w:p w14:paraId="4CA47012"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Excessive noise</w:t>
            </w:r>
          </w:p>
        </w:tc>
        <w:sdt>
          <w:sdtPr>
            <w:rPr>
              <w:rFonts w:ascii="Raleway" w:hAnsi="Raleway"/>
              <w:szCs w:val="20"/>
            </w:rPr>
            <w:id w:val="407194945"/>
            <w:placeholder>
              <w:docPart w:val="C856C24D23C8453CBB4249ACA56993C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B6C48AA"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63A69967" w14:textId="77777777" w:rsidTr="004D39D4">
        <w:tblPrEx>
          <w:tblLook w:val="04A0" w:firstRow="1" w:lastRow="0" w:firstColumn="1" w:lastColumn="0" w:noHBand="0" w:noVBand="1"/>
        </w:tblPrEx>
        <w:trPr>
          <w:trHeight w:val="283"/>
        </w:trPr>
        <w:tc>
          <w:tcPr>
            <w:tcW w:w="6912" w:type="dxa"/>
            <w:vAlign w:val="center"/>
          </w:tcPr>
          <w:p w14:paraId="1CDE681B"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Low lighting</w:t>
            </w:r>
          </w:p>
        </w:tc>
        <w:sdt>
          <w:sdtPr>
            <w:rPr>
              <w:rFonts w:ascii="Raleway" w:hAnsi="Raleway"/>
              <w:szCs w:val="20"/>
            </w:rPr>
            <w:id w:val="407194946"/>
            <w:placeholder>
              <w:docPart w:val="9793E158B7FF4121988F6037E510855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4C92C0"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0FFDD7C1" w14:textId="77777777" w:rsidTr="004D39D4">
        <w:tblPrEx>
          <w:tblLook w:val="04A0" w:firstRow="1" w:lastRow="0" w:firstColumn="1" w:lastColumn="0" w:noHBand="0" w:noVBand="1"/>
        </w:tblPrEx>
        <w:trPr>
          <w:trHeight w:val="283"/>
        </w:trPr>
        <w:tc>
          <w:tcPr>
            <w:tcW w:w="6912" w:type="dxa"/>
            <w:vAlign w:val="center"/>
          </w:tcPr>
          <w:p w14:paraId="0957F377"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Handling of dangerous goods/equipment</w:t>
            </w:r>
          </w:p>
        </w:tc>
        <w:sdt>
          <w:sdtPr>
            <w:rPr>
              <w:rFonts w:ascii="Raleway" w:hAnsi="Raleway"/>
              <w:szCs w:val="20"/>
            </w:rPr>
            <w:id w:val="407194947"/>
            <w:placeholder>
              <w:docPart w:val="A465E3EB471A4B14AEC6B90128D3056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23D70D"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66D526A0" w14:textId="77777777" w:rsidTr="004D39D4">
        <w:tblPrEx>
          <w:tblLook w:val="04A0" w:firstRow="1" w:lastRow="0" w:firstColumn="1" w:lastColumn="0" w:noHBand="0" w:noVBand="1"/>
        </w:tblPrEx>
        <w:trPr>
          <w:trHeight w:val="283"/>
        </w:trPr>
        <w:tc>
          <w:tcPr>
            <w:tcW w:w="6912" w:type="dxa"/>
            <w:vAlign w:val="center"/>
          </w:tcPr>
          <w:p w14:paraId="184ACC46"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Working with asbestos </w:t>
            </w:r>
          </w:p>
        </w:tc>
        <w:sdt>
          <w:sdtPr>
            <w:rPr>
              <w:rFonts w:ascii="Raleway" w:hAnsi="Raleway"/>
              <w:szCs w:val="20"/>
            </w:rPr>
            <w:id w:val="407194948"/>
            <w:placeholder>
              <w:docPart w:val="FAA65DC8FA604DAAA391B70897E6AA9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8B6603"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Never</w:t>
                </w:r>
              </w:p>
            </w:tc>
          </w:sdtContent>
        </w:sdt>
      </w:tr>
      <w:tr w:rsidR="00D27C60" w:rsidRPr="00CA6264" w14:paraId="237944B8" w14:textId="77777777" w:rsidTr="004D39D4">
        <w:tblPrEx>
          <w:tblLook w:val="04A0" w:firstRow="1" w:lastRow="0" w:firstColumn="1" w:lastColumn="0" w:noHBand="0" w:noVBand="1"/>
        </w:tblPrEx>
        <w:trPr>
          <w:trHeight w:val="283"/>
        </w:trPr>
        <w:tc>
          <w:tcPr>
            <w:tcW w:w="6912" w:type="dxa"/>
            <w:vAlign w:val="center"/>
          </w:tcPr>
          <w:p w14:paraId="1A37C868"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Potential to encounter agitated customers</w:t>
            </w:r>
          </w:p>
        </w:tc>
        <w:sdt>
          <w:sdtPr>
            <w:rPr>
              <w:rFonts w:ascii="Raleway" w:hAnsi="Raleway"/>
              <w:szCs w:val="20"/>
            </w:rPr>
            <w:id w:val="407194951"/>
            <w:placeholder>
              <w:docPart w:val="DADC02BC2C524F6CA304931B8E942AF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90FF00E" w14:textId="0DDFA7C6" w:rsidR="00D27C60" w:rsidRPr="00CA6264" w:rsidRDefault="00155C50" w:rsidP="004D39D4">
                <w:pPr>
                  <w:pStyle w:val="Tabletext"/>
                  <w:spacing w:before="0" w:after="0"/>
                  <w:jc w:val="center"/>
                  <w:rPr>
                    <w:rFonts w:ascii="Raleway" w:hAnsi="Raleway"/>
                    <w:szCs w:val="20"/>
                  </w:rPr>
                </w:pPr>
                <w:r>
                  <w:rPr>
                    <w:rFonts w:ascii="Raleway" w:hAnsi="Raleway"/>
                    <w:szCs w:val="20"/>
                  </w:rPr>
                  <w:t>Never</w:t>
                </w:r>
              </w:p>
            </w:tc>
          </w:sdtContent>
        </w:sdt>
      </w:tr>
      <w:tr w:rsidR="00D27C60" w:rsidRPr="00CA6264" w14:paraId="5F9C5DAD" w14:textId="77777777" w:rsidTr="004D39D4">
        <w:tblPrEx>
          <w:tblLook w:val="04A0" w:firstRow="1" w:lastRow="0" w:firstColumn="1" w:lastColumn="0" w:noHBand="0" w:noVBand="1"/>
        </w:tblPrEx>
        <w:trPr>
          <w:trHeight w:val="283"/>
        </w:trPr>
        <w:tc>
          <w:tcPr>
            <w:tcW w:w="6912" w:type="dxa"/>
            <w:vAlign w:val="center"/>
          </w:tcPr>
          <w:p w14:paraId="7E4E1571"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Exposure to potentially distressing case material</w:t>
            </w:r>
          </w:p>
        </w:tc>
        <w:sdt>
          <w:sdtPr>
            <w:rPr>
              <w:rFonts w:ascii="Raleway" w:hAnsi="Raleway"/>
              <w:szCs w:val="20"/>
            </w:rPr>
            <w:id w:val="182894372"/>
            <w:placeholder>
              <w:docPart w:val="FD0EF46E804647C1B4B29C1CF21A415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4997EA6" w14:textId="77777777" w:rsidR="00D27C60" w:rsidRPr="00CA6264" w:rsidRDefault="00D27C60" w:rsidP="004D39D4">
                <w:pPr>
                  <w:pStyle w:val="Tabletext"/>
                  <w:spacing w:before="0" w:after="0"/>
                  <w:jc w:val="center"/>
                  <w:rPr>
                    <w:rFonts w:ascii="Raleway" w:hAnsi="Raleway"/>
                    <w:szCs w:val="20"/>
                  </w:rPr>
                </w:pPr>
                <w:r w:rsidRPr="00CA6264">
                  <w:rPr>
                    <w:rFonts w:ascii="Raleway" w:hAnsi="Raleway"/>
                    <w:szCs w:val="20"/>
                  </w:rPr>
                  <w:t>Occasionally</w:t>
                </w:r>
              </w:p>
            </w:tc>
          </w:sdtContent>
        </w:sdt>
      </w:tr>
    </w:tbl>
    <w:p w14:paraId="0CC2989B" w14:textId="77777777" w:rsidR="00D27C60" w:rsidRPr="00975AC8" w:rsidRDefault="00D27C60" w:rsidP="00D27C60">
      <w:pPr>
        <w:spacing w:after="0"/>
        <w:rPr>
          <w:rFonts w:ascii="Raleway" w:hAnsi="Raleway"/>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27C60" w:rsidRPr="00975AC8" w14:paraId="35BF8A4C" w14:textId="77777777" w:rsidTr="006478E6">
        <w:trPr>
          <w:trHeight w:val="454"/>
        </w:trPr>
        <w:tc>
          <w:tcPr>
            <w:tcW w:w="6912" w:type="dxa"/>
            <w:shd w:val="clear" w:color="auto" w:fill="00B050"/>
            <w:vAlign w:val="center"/>
          </w:tcPr>
          <w:p w14:paraId="65B7870C" w14:textId="77777777" w:rsidR="00D27C60" w:rsidRPr="00CA6264" w:rsidRDefault="00D27C60" w:rsidP="004D39D4">
            <w:pPr>
              <w:pStyle w:val="Tableheading"/>
              <w:rPr>
                <w:rFonts w:ascii="Raleway" w:hAnsi="Raleway"/>
                <w:sz w:val="20"/>
                <w:szCs w:val="20"/>
              </w:rPr>
            </w:pPr>
            <w:r w:rsidRPr="00CA6264">
              <w:rPr>
                <w:rFonts w:ascii="Raleway" w:hAnsi="Raleway"/>
                <w:sz w:val="20"/>
                <w:szCs w:val="20"/>
              </w:rPr>
              <w:t>OTHER</w:t>
            </w:r>
          </w:p>
        </w:tc>
        <w:tc>
          <w:tcPr>
            <w:tcW w:w="2694" w:type="dxa"/>
            <w:shd w:val="clear" w:color="auto" w:fill="00B050"/>
            <w:vAlign w:val="center"/>
          </w:tcPr>
          <w:p w14:paraId="4CC4D22B" w14:textId="77777777" w:rsidR="00D27C60" w:rsidRPr="00CA6264" w:rsidRDefault="00D27C60" w:rsidP="004D39D4">
            <w:pPr>
              <w:pStyle w:val="Tableheading"/>
              <w:jc w:val="center"/>
              <w:rPr>
                <w:rFonts w:ascii="Raleway" w:hAnsi="Raleway"/>
                <w:sz w:val="20"/>
                <w:szCs w:val="20"/>
              </w:rPr>
            </w:pPr>
            <w:r w:rsidRPr="00CA6264">
              <w:rPr>
                <w:rFonts w:ascii="Raleway" w:hAnsi="Raleway"/>
                <w:sz w:val="20"/>
                <w:szCs w:val="20"/>
              </w:rPr>
              <w:t>FREQUENCY</w:t>
            </w:r>
          </w:p>
        </w:tc>
      </w:tr>
      <w:tr w:rsidR="00D27C60" w:rsidRPr="00975AC8" w14:paraId="5C86A8B1" w14:textId="77777777" w:rsidTr="004D39D4">
        <w:trPr>
          <w:trHeight w:val="283"/>
        </w:trPr>
        <w:tc>
          <w:tcPr>
            <w:tcW w:w="6912" w:type="dxa"/>
            <w:vAlign w:val="center"/>
          </w:tcPr>
          <w:p w14:paraId="102954D0"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Uniform required </w:t>
            </w:r>
          </w:p>
        </w:tc>
        <w:sdt>
          <w:sdtPr>
            <w:rPr>
              <w:rFonts w:ascii="Raleway" w:hAnsi="Raleway"/>
              <w:szCs w:val="20"/>
            </w:rPr>
            <w:id w:val="407194952"/>
            <w:placeholder>
              <w:docPart w:val="6C62CF7D02FA467DA92BC070E6ACABB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A762D1" w14:textId="6E9BEBC8" w:rsidR="00D27C60" w:rsidRPr="00CA6264" w:rsidRDefault="00CA6264" w:rsidP="004D39D4">
                <w:pPr>
                  <w:pStyle w:val="Tabletext"/>
                  <w:spacing w:before="0" w:after="0"/>
                  <w:jc w:val="center"/>
                  <w:rPr>
                    <w:rFonts w:ascii="Raleway" w:hAnsi="Raleway"/>
                    <w:szCs w:val="20"/>
                  </w:rPr>
                </w:pPr>
                <w:r w:rsidRPr="00CA6264">
                  <w:rPr>
                    <w:rFonts w:ascii="Raleway" w:hAnsi="Raleway"/>
                    <w:szCs w:val="20"/>
                  </w:rPr>
                  <w:t>Occasionally</w:t>
                </w:r>
              </w:p>
            </w:tc>
          </w:sdtContent>
        </w:sdt>
      </w:tr>
      <w:tr w:rsidR="00D27C60" w:rsidRPr="00975AC8" w14:paraId="2032A9C2" w14:textId="77777777" w:rsidTr="004D39D4">
        <w:trPr>
          <w:trHeight w:val="283"/>
        </w:trPr>
        <w:tc>
          <w:tcPr>
            <w:tcW w:w="6912" w:type="dxa"/>
            <w:vAlign w:val="center"/>
          </w:tcPr>
          <w:p w14:paraId="3502740E" w14:textId="77777777" w:rsidR="00D27C60" w:rsidRPr="00CA6264" w:rsidRDefault="00D27C60" w:rsidP="004D39D4">
            <w:pPr>
              <w:pStyle w:val="Tabletext"/>
              <w:spacing w:before="0" w:after="0"/>
              <w:rPr>
                <w:rFonts w:ascii="Raleway" w:hAnsi="Raleway"/>
                <w:szCs w:val="20"/>
              </w:rPr>
            </w:pPr>
            <w:r w:rsidRPr="00CA6264">
              <w:rPr>
                <w:rFonts w:ascii="Raleway" w:hAnsi="Raleway"/>
                <w:szCs w:val="20"/>
              </w:rPr>
              <w:t xml:space="preserve">Personal Protective Equipment (PPE) required </w:t>
            </w:r>
          </w:p>
        </w:tc>
        <w:sdt>
          <w:sdtPr>
            <w:rPr>
              <w:rFonts w:ascii="Raleway" w:hAnsi="Raleway"/>
              <w:szCs w:val="20"/>
            </w:rPr>
            <w:id w:val="407194953"/>
            <w:placeholder>
              <w:docPart w:val="18F1F67FF3BB4AD9896759E76687994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A2B0A30" w14:textId="22C9B896" w:rsidR="00D27C60" w:rsidRPr="00CA6264" w:rsidRDefault="00CA6264" w:rsidP="004D39D4">
                <w:pPr>
                  <w:pStyle w:val="Tabletext"/>
                  <w:spacing w:before="0" w:after="0"/>
                  <w:jc w:val="center"/>
                  <w:rPr>
                    <w:rFonts w:ascii="Raleway" w:hAnsi="Raleway"/>
                    <w:szCs w:val="20"/>
                  </w:rPr>
                </w:pPr>
                <w:r w:rsidRPr="00CA6264">
                  <w:rPr>
                    <w:rFonts w:ascii="Raleway" w:hAnsi="Raleway"/>
                    <w:szCs w:val="20"/>
                  </w:rPr>
                  <w:t>Occasionally</w:t>
                </w:r>
              </w:p>
            </w:tc>
          </w:sdtContent>
        </w:sdt>
      </w:tr>
    </w:tbl>
    <w:p w14:paraId="52A7348B" w14:textId="77777777" w:rsidR="00D27C60" w:rsidRPr="00975AC8" w:rsidRDefault="00D27C60" w:rsidP="00CA6264">
      <w:pPr>
        <w:spacing w:after="0"/>
        <w:rPr>
          <w:rFonts w:ascii="Raleway" w:hAnsi="Raleway"/>
        </w:rPr>
      </w:pPr>
    </w:p>
    <w:sectPr w:rsidR="00D27C60" w:rsidRPr="00975AC8" w:rsidSect="006C1D05">
      <w:type w:val="continuous"/>
      <w:pgSz w:w="11906" w:h="16838" w:code="9"/>
      <w:pgMar w:top="851" w:right="1134" w:bottom="851"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2ADF" w14:textId="77777777" w:rsidR="00623F0D" w:rsidRDefault="00623F0D" w:rsidP="00456927">
      <w:pPr>
        <w:spacing w:after="0"/>
      </w:pPr>
      <w:r>
        <w:separator/>
      </w:r>
    </w:p>
  </w:endnote>
  <w:endnote w:type="continuationSeparator" w:id="0">
    <w:p w14:paraId="7B94FC23" w14:textId="77777777" w:rsidR="00623F0D" w:rsidRDefault="00623F0D"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3C89" w14:textId="77777777" w:rsidR="004037E5" w:rsidRPr="00AF1222" w:rsidRDefault="004037E5"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2D234F4" w14:textId="77777777" w:rsidR="004037E5" w:rsidRPr="00AF1222" w:rsidRDefault="004037E5"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54C3" w14:textId="30B3EFDF" w:rsidR="006478E6" w:rsidRDefault="006478E6">
    <w:pPr>
      <w:pStyle w:val="Footer"/>
    </w:pPr>
    <w:r w:rsidRPr="007923D0">
      <w:rPr>
        <w:noProof/>
      </w:rPr>
      <w:drawing>
        <wp:anchor distT="0" distB="0" distL="114300" distR="114300" simplePos="0" relativeHeight="251659264" behindDoc="1" locked="0" layoutInCell="1" allowOverlap="1" wp14:anchorId="0C5E9F02" wp14:editId="10CF6662">
          <wp:simplePos x="0" y="0"/>
          <wp:positionH relativeFrom="column">
            <wp:posOffset>-678180</wp:posOffset>
          </wp:positionH>
          <wp:positionV relativeFrom="paragraph">
            <wp:posOffset>-815975</wp:posOffset>
          </wp:positionV>
          <wp:extent cx="576000" cy="576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3BBAC2" wp14:editId="4D3977C0">
          <wp:extent cx="572770" cy="579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5B42" w14:textId="77777777" w:rsidR="004037E5" w:rsidRPr="00AF1222" w:rsidRDefault="004037E5"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1765E29F" w14:textId="77777777" w:rsidR="004037E5" w:rsidRPr="00AF1222" w:rsidRDefault="004037E5"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AA75" w14:textId="77777777" w:rsidR="00623F0D" w:rsidRDefault="00623F0D" w:rsidP="00456927">
      <w:pPr>
        <w:spacing w:after="0"/>
      </w:pPr>
      <w:r>
        <w:separator/>
      </w:r>
    </w:p>
  </w:footnote>
  <w:footnote w:type="continuationSeparator" w:id="0">
    <w:p w14:paraId="73B2EE36" w14:textId="77777777" w:rsidR="00623F0D" w:rsidRDefault="00623F0D"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A6AA" w14:textId="77777777" w:rsidR="004037E5" w:rsidRPr="00AF1222" w:rsidRDefault="004037E5"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DD99156" w14:textId="77777777" w:rsidR="004037E5" w:rsidRPr="00AF1222" w:rsidRDefault="004037E5"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A0BB" w14:textId="25767D23" w:rsidR="004037E5" w:rsidRPr="00AF1222" w:rsidRDefault="004037E5" w:rsidP="006478E6">
    <w:pPr>
      <w:pStyle w:val="Header"/>
      <w:ind w:right="-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11A5" w14:textId="77777777" w:rsidR="004037E5" w:rsidRPr="00AF1222" w:rsidRDefault="004037E5"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02B4B386" w14:textId="77777777" w:rsidR="004037E5" w:rsidRPr="00AF1222" w:rsidRDefault="004037E5"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2BAEF9DE"/>
    <w:lvl w:ilvl="0">
      <w:numFmt w:val="bullet"/>
      <w:lvlText w:val="*"/>
      <w:lvlJc w:val="left"/>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C9A74E3"/>
    <w:multiLevelType w:val="hybridMultilevel"/>
    <w:tmpl w:val="E862A2C2"/>
    <w:lvl w:ilvl="0" w:tplc="0C09000F">
      <w:start w:val="1"/>
      <w:numFmt w:val="bullet"/>
      <w:pStyle w:val="Bullet2"/>
      <w:lvlText w:val=""/>
      <w:lvlJc w:val="left"/>
      <w:pPr>
        <w:tabs>
          <w:tab w:val="num" w:pos="151"/>
        </w:tabs>
        <w:ind w:left="587" w:hanging="360"/>
      </w:pPr>
      <w:rPr>
        <w:rFonts w:ascii="Symbol" w:hAnsi="Symbol" w:hint="default"/>
      </w:rPr>
    </w:lvl>
    <w:lvl w:ilvl="1" w:tplc="0C090019" w:tentative="1">
      <w:start w:val="1"/>
      <w:numFmt w:val="lowerLetter"/>
      <w:lvlText w:val="%2."/>
      <w:lvlJc w:val="left"/>
      <w:pPr>
        <w:tabs>
          <w:tab w:val="num" w:pos="1667"/>
        </w:tabs>
        <w:ind w:left="1667" w:hanging="360"/>
      </w:pPr>
    </w:lvl>
    <w:lvl w:ilvl="2" w:tplc="0C09001B" w:tentative="1">
      <w:start w:val="1"/>
      <w:numFmt w:val="lowerRoman"/>
      <w:lvlText w:val="%3."/>
      <w:lvlJc w:val="right"/>
      <w:pPr>
        <w:tabs>
          <w:tab w:val="num" w:pos="2387"/>
        </w:tabs>
        <w:ind w:left="2387" w:hanging="180"/>
      </w:pPr>
    </w:lvl>
    <w:lvl w:ilvl="3" w:tplc="0C09000F" w:tentative="1">
      <w:start w:val="1"/>
      <w:numFmt w:val="decimal"/>
      <w:lvlText w:val="%4."/>
      <w:lvlJc w:val="left"/>
      <w:pPr>
        <w:tabs>
          <w:tab w:val="num" w:pos="3107"/>
        </w:tabs>
        <w:ind w:left="3107" w:hanging="360"/>
      </w:pPr>
    </w:lvl>
    <w:lvl w:ilvl="4" w:tplc="0C090019" w:tentative="1">
      <w:start w:val="1"/>
      <w:numFmt w:val="lowerLetter"/>
      <w:lvlText w:val="%5."/>
      <w:lvlJc w:val="left"/>
      <w:pPr>
        <w:tabs>
          <w:tab w:val="num" w:pos="3827"/>
        </w:tabs>
        <w:ind w:left="3827" w:hanging="360"/>
      </w:pPr>
    </w:lvl>
    <w:lvl w:ilvl="5" w:tplc="0C09001B" w:tentative="1">
      <w:start w:val="1"/>
      <w:numFmt w:val="lowerRoman"/>
      <w:lvlText w:val="%6."/>
      <w:lvlJc w:val="right"/>
      <w:pPr>
        <w:tabs>
          <w:tab w:val="num" w:pos="4547"/>
        </w:tabs>
        <w:ind w:left="4547" w:hanging="180"/>
      </w:pPr>
    </w:lvl>
    <w:lvl w:ilvl="6" w:tplc="0C09000F" w:tentative="1">
      <w:start w:val="1"/>
      <w:numFmt w:val="decimal"/>
      <w:lvlText w:val="%7."/>
      <w:lvlJc w:val="left"/>
      <w:pPr>
        <w:tabs>
          <w:tab w:val="num" w:pos="5267"/>
        </w:tabs>
        <w:ind w:left="5267" w:hanging="360"/>
      </w:pPr>
    </w:lvl>
    <w:lvl w:ilvl="7" w:tplc="0C090019" w:tentative="1">
      <w:start w:val="1"/>
      <w:numFmt w:val="lowerLetter"/>
      <w:lvlText w:val="%8."/>
      <w:lvlJc w:val="left"/>
      <w:pPr>
        <w:tabs>
          <w:tab w:val="num" w:pos="5987"/>
        </w:tabs>
        <w:ind w:left="5987" w:hanging="360"/>
      </w:pPr>
    </w:lvl>
    <w:lvl w:ilvl="8" w:tplc="0C09001B" w:tentative="1">
      <w:start w:val="1"/>
      <w:numFmt w:val="lowerRoman"/>
      <w:lvlText w:val="%9."/>
      <w:lvlJc w:val="right"/>
      <w:pPr>
        <w:tabs>
          <w:tab w:val="num" w:pos="6707"/>
        </w:tabs>
        <w:ind w:left="6707" w:hanging="180"/>
      </w:pPr>
    </w:lvl>
  </w:abstractNum>
  <w:abstractNum w:abstractNumId="7"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B4722A"/>
    <w:multiLevelType w:val="hybridMultilevel"/>
    <w:tmpl w:val="AA46B2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D14BA8"/>
    <w:multiLevelType w:val="hybridMultilevel"/>
    <w:tmpl w:val="791A7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4204A3"/>
    <w:multiLevelType w:val="hybridMultilevel"/>
    <w:tmpl w:val="190C5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F66F4F"/>
    <w:multiLevelType w:val="hybridMultilevel"/>
    <w:tmpl w:val="60DE8538"/>
    <w:lvl w:ilvl="0" w:tplc="69F4316C">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2A1065DB"/>
    <w:multiLevelType w:val="hybridMultilevel"/>
    <w:tmpl w:val="BA04D808"/>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7B903FE"/>
    <w:multiLevelType w:val="hybridMultilevel"/>
    <w:tmpl w:val="91F4E6F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38FD035A"/>
    <w:multiLevelType w:val="hybridMultilevel"/>
    <w:tmpl w:val="92E01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7A7E59"/>
    <w:multiLevelType w:val="hybridMultilevel"/>
    <w:tmpl w:val="03B220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2283FD4"/>
    <w:multiLevelType w:val="hybridMultilevel"/>
    <w:tmpl w:val="C5A4D448"/>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1" w15:restartNumberingAfterBreak="0">
    <w:nsid w:val="457A0D85"/>
    <w:multiLevelType w:val="hybridMultilevel"/>
    <w:tmpl w:val="BA7010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6611EC"/>
    <w:multiLevelType w:val="hybridMultilevel"/>
    <w:tmpl w:val="85FC79E8"/>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E776197"/>
    <w:multiLevelType w:val="hybridMultilevel"/>
    <w:tmpl w:val="61964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95D62"/>
    <w:multiLevelType w:val="hybridMultilevel"/>
    <w:tmpl w:val="A7946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870507"/>
    <w:multiLevelType w:val="singleLevel"/>
    <w:tmpl w:val="3912E6FE"/>
    <w:lvl w:ilvl="0">
      <w:start w:val="1"/>
      <w:numFmt w:val="decimal"/>
      <w:lvlText w:val="%1."/>
      <w:legacy w:legacy="1" w:legacySpace="0" w:legacyIndent="283"/>
      <w:lvlJc w:val="left"/>
      <w:pPr>
        <w:ind w:left="283" w:hanging="283"/>
      </w:pPr>
      <w:rPr>
        <w:rFonts w:cs="Times New Roman"/>
      </w:rPr>
    </w:lvl>
  </w:abstractNum>
  <w:abstractNum w:abstractNumId="2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8" w15:restartNumberingAfterBreak="0">
    <w:nsid w:val="5FB57B32"/>
    <w:multiLevelType w:val="hybridMultilevel"/>
    <w:tmpl w:val="128E3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C95AF6"/>
    <w:multiLevelType w:val="hybridMultilevel"/>
    <w:tmpl w:val="A01858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B06220"/>
    <w:multiLevelType w:val="hybridMultilevel"/>
    <w:tmpl w:val="6A20AF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C17669"/>
    <w:multiLevelType w:val="hybridMultilevel"/>
    <w:tmpl w:val="67522BCA"/>
    <w:lvl w:ilvl="0" w:tplc="46F48C88">
      <w:start w:val="1"/>
      <w:numFmt w:val="decimal"/>
      <w:lvlText w:val="%1."/>
      <w:lvlJc w:val="left"/>
      <w:pPr>
        <w:tabs>
          <w:tab w:val="num" w:pos="360"/>
        </w:tabs>
        <w:ind w:left="360" w:hanging="360"/>
      </w:pPr>
      <w:rPr>
        <w:rFonts w:ascii="Raleway" w:hAnsi="Raleway"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6EC421B6"/>
    <w:multiLevelType w:val="hybridMultilevel"/>
    <w:tmpl w:val="CD0E0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2270899"/>
    <w:multiLevelType w:val="singleLevel"/>
    <w:tmpl w:val="0C09000F"/>
    <w:lvl w:ilvl="0">
      <w:start w:val="1"/>
      <w:numFmt w:val="decimal"/>
      <w:lvlText w:val="%1."/>
      <w:lvlJc w:val="left"/>
      <w:pPr>
        <w:ind w:left="360" w:hanging="360"/>
      </w:pPr>
    </w:lvl>
  </w:abstractNum>
  <w:abstractNum w:abstractNumId="37" w15:restartNumberingAfterBreak="0">
    <w:nsid w:val="757B472F"/>
    <w:multiLevelType w:val="hybridMultilevel"/>
    <w:tmpl w:val="29201F96"/>
    <w:lvl w:ilvl="0" w:tplc="0C090001">
      <w:start w:val="1"/>
      <w:numFmt w:val="decimal"/>
      <w:lvlText w:val="%1."/>
      <w:lvlJc w:val="left"/>
      <w:pPr>
        <w:tabs>
          <w:tab w:val="num" w:pos="360"/>
        </w:tabs>
        <w:ind w:left="360" w:hanging="360"/>
      </w:pPr>
    </w:lvl>
    <w:lvl w:ilvl="1" w:tplc="0C090003" w:tentative="1">
      <w:start w:val="1"/>
      <w:numFmt w:val="lowerLetter"/>
      <w:lvlText w:val="%2."/>
      <w:lvlJc w:val="left"/>
      <w:pPr>
        <w:tabs>
          <w:tab w:val="num" w:pos="1080"/>
        </w:tabs>
        <w:ind w:left="1080" w:hanging="360"/>
      </w:pPr>
    </w:lvl>
    <w:lvl w:ilvl="2" w:tplc="0C090005" w:tentative="1">
      <w:start w:val="1"/>
      <w:numFmt w:val="lowerRoman"/>
      <w:lvlText w:val="%3."/>
      <w:lvlJc w:val="right"/>
      <w:pPr>
        <w:tabs>
          <w:tab w:val="num" w:pos="1800"/>
        </w:tabs>
        <w:ind w:left="1800" w:hanging="180"/>
      </w:pPr>
    </w:lvl>
    <w:lvl w:ilvl="3" w:tplc="0C090001" w:tentative="1">
      <w:start w:val="1"/>
      <w:numFmt w:val="decimal"/>
      <w:lvlText w:val="%4."/>
      <w:lvlJc w:val="left"/>
      <w:pPr>
        <w:tabs>
          <w:tab w:val="num" w:pos="2520"/>
        </w:tabs>
        <w:ind w:left="2520" w:hanging="360"/>
      </w:pPr>
    </w:lvl>
    <w:lvl w:ilvl="4" w:tplc="0C090003" w:tentative="1">
      <w:start w:val="1"/>
      <w:numFmt w:val="lowerLetter"/>
      <w:lvlText w:val="%5."/>
      <w:lvlJc w:val="left"/>
      <w:pPr>
        <w:tabs>
          <w:tab w:val="num" w:pos="3240"/>
        </w:tabs>
        <w:ind w:left="3240" w:hanging="360"/>
      </w:pPr>
    </w:lvl>
    <w:lvl w:ilvl="5" w:tplc="0C090005" w:tentative="1">
      <w:start w:val="1"/>
      <w:numFmt w:val="lowerRoman"/>
      <w:lvlText w:val="%6."/>
      <w:lvlJc w:val="right"/>
      <w:pPr>
        <w:tabs>
          <w:tab w:val="num" w:pos="3960"/>
        </w:tabs>
        <w:ind w:left="3960" w:hanging="180"/>
      </w:pPr>
    </w:lvl>
    <w:lvl w:ilvl="6" w:tplc="0C090001" w:tentative="1">
      <w:start w:val="1"/>
      <w:numFmt w:val="decimal"/>
      <w:lvlText w:val="%7."/>
      <w:lvlJc w:val="left"/>
      <w:pPr>
        <w:tabs>
          <w:tab w:val="num" w:pos="4680"/>
        </w:tabs>
        <w:ind w:left="4680" w:hanging="360"/>
      </w:pPr>
    </w:lvl>
    <w:lvl w:ilvl="7" w:tplc="0C090003" w:tentative="1">
      <w:start w:val="1"/>
      <w:numFmt w:val="lowerLetter"/>
      <w:lvlText w:val="%8."/>
      <w:lvlJc w:val="left"/>
      <w:pPr>
        <w:tabs>
          <w:tab w:val="num" w:pos="5400"/>
        </w:tabs>
        <w:ind w:left="5400" w:hanging="360"/>
      </w:pPr>
    </w:lvl>
    <w:lvl w:ilvl="8" w:tplc="0C090005" w:tentative="1">
      <w:start w:val="1"/>
      <w:numFmt w:val="lowerRoman"/>
      <w:lvlText w:val="%9."/>
      <w:lvlJc w:val="right"/>
      <w:pPr>
        <w:tabs>
          <w:tab w:val="num" w:pos="6120"/>
        </w:tabs>
        <w:ind w:left="6120" w:hanging="180"/>
      </w:pPr>
    </w:lvl>
  </w:abstractNum>
  <w:abstractNum w:abstractNumId="38" w15:restartNumberingAfterBreak="0">
    <w:nsid w:val="780812F2"/>
    <w:multiLevelType w:val="hybridMultilevel"/>
    <w:tmpl w:val="B85E9F22"/>
    <w:lvl w:ilvl="0" w:tplc="DC4A7D26">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F42113"/>
    <w:multiLevelType w:val="hybridMultilevel"/>
    <w:tmpl w:val="0024D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1" w15:restartNumberingAfterBreak="0">
    <w:nsid w:val="7F9E3115"/>
    <w:multiLevelType w:val="hybridMultilevel"/>
    <w:tmpl w:val="BBDEA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595884">
    <w:abstractNumId w:val="17"/>
  </w:num>
  <w:num w:numId="2" w16cid:durableId="25836547">
    <w:abstractNumId w:val="17"/>
  </w:num>
  <w:num w:numId="3" w16cid:durableId="875119746">
    <w:abstractNumId w:val="18"/>
  </w:num>
  <w:num w:numId="4" w16cid:durableId="3670246">
    <w:abstractNumId w:val="17"/>
  </w:num>
  <w:num w:numId="5" w16cid:durableId="1742866797">
    <w:abstractNumId w:val="18"/>
  </w:num>
  <w:num w:numId="6" w16cid:durableId="2141266593">
    <w:abstractNumId w:val="2"/>
  </w:num>
  <w:num w:numId="7" w16cid:durableId="1522277275">
    <w:abstractNumId w:val="0"/>
  </w:num>
  <w:num w:numId="8" w16cid:durableId="1161120341">
    <w:abstractNumId w:val="19"/>
  </w:num>
  <w:num w:numId="9" w16cid:durableId="1298416913">
    <w:abstractNumId w:val="26"/>
  </w:num>
  <w:num w:numId="10" w16cid:durableId="1145203468">
    <w:abstractNumId w:val="8"/>
  </w:num>
  <w:num w:numId="11" w16cid:durableId="709307226">
    <w:abstractNumId w:val="33"/>
  </w:num>
  <w:num w:numId="12" w16cid:durableId="487744780">
    <w:abstractNumId w:val="4"/>
  </w:num>
  <w:num w:numId="13" w16cid:durableId="990985389">
    <w:abstractNumId w:val="32"/>
  </w:num>
  <w:num w:numId="14" w16cid:durableId="1756316229">
    <w:abstractNumId w:val="7"/>
  </w:num>
  <w:num w:numId="15" w16cid:durableId="1271469256">
    <w:abstractNumId w:val="40"/>
  </w:num>
  <w:num w:numId="16" w16cid:durableId="66077330">
    <w:abstractNumId w:val="36"/>
  </w:num>
  <w:num w:numId="17" w16cid:durableId="1262566362">
    <w:abstractNumId w:val="3"/>
  </w:num>
  <w:num w:numId="18" w16cid:durableId="1006905295">
    <w:abstractNumId w:val="30"/>
  </w:num>
  <w:num w:numId="19" w16cid:durableId="1255093667">
    <w:abstractNumId w:val="27"/>
  </w:num>
  <w:num w:numId="20" w16cid:durableId="916280394">
    <w:abstractNumId w:val="13"/>
  </w:num>
  <w:num w:numId="21" w16cid:durableId="490876307">
    <w:abstractNumId w:val="22"/>
  </w:num>
  <w:num w:numId="22" w16cid:durableId="1656181675">
    <w:abstractNumId w:val="5"/>
  </w:num>
  <w:num w:numId="23" w16cid:durableId="1437946059">
    <w:abstractNumId w:val="23"/>
  </w:num>
  <w:num w:numId="24" w16cid:durableId="11463180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4024172">
    <w:abstractNumId w:val="14"/>
  </w:num>
  <w:num w:numId="26" w16cid:durableId="1810589026">
    <w:abstractNumId w:val="39"/>
  </w:num>
  <w:num w:numId="27" w16cid:durableId="1124887417">
    <w:abstractNumId w:val="6"/>
  </w:num>
  <w:num w:numId="28" w16cid:durableId="196704643">
    <w:abstractNumId w:val="37"/>
  </w:num>
  <w:num w:numId="29" w16cid:durableId="229124088">
    <w:abstractNumId w:val="12"/>
  </w:num>
  <w:num w:numId="30" w16cid:durableId="25760425">
    <w:abstractNumId w:val="31"/>
  </w:num>
  <w:num w:numId="31" w16cid:durableId="727071455">
    <w:abstractNumId w:val="34"/>
  </w:num>
  <w:num w:numId="32" w16cid:durableId="896278244">
    <w:abstractNumId w:val="10"/>
  </w:num>
  <w:num w:numId="33" w16cid:durableId="47652563">
    <w:abstractNumId w:val="20"/>
  </w:num>
  <w:num w:numId="34" w16cid:durableId="158038704">
    <w:abstractNumId w:val="9"/>
  </w:num>
  <w:num w:numId="35" w16cid:durableId="1689984634">
    <w:abstractNumId w:val="16"/>
  </w:num>
  <w:num w:numId="36" w16cid:durableId="506943440">
    <w:abstractNumId w:val="17"/>
  </w:num>
  <w:num w:numId="37" w16cid:durableId="1601795826">
    <w:abstractNumId w:val="15"/>
  </w:num>
  <w:num w:numId="38" w16cid:durableId="140193632">
    <w:abstractNumId w:val="41"/>
  </w:num>
  <w:num w:numId="39" w16cid:durableId="1024212623">
    <w:abstractNumId w:val="11"/>
  </w:num>
  <w:num w:numId="40" w16cid:durableId="1523085206">
    <w:abstractNumId w:val="21"/>
  </w:num>
  <w:num w:numId="41" w16cid:durableId="36956983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2" w16cid:durableId="942347764">
    <w:abstractNumId w:val="25"/>
  </w:num>
  <w:num w:numId="43" w16cid:durableId="673803925">
    <w:abstractNumId w:val="38"/>
  </w:num>
  <w:num w:numId="44" w16cid:durableId="288823703">
    <w:abstractNumId w:val="24"/>
  </w:num>
  <w:num w:numId="45" w16cid:durableId="989407245">
    <w:abstractNumId w:val="35"/>
  </w:num>
  <w:num w:numId="46" w16cid:durableId="19369404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1A"/>
    <w:rsid w:val="00000466"/>
    <w:rsid w:val="000021F5"/>
    <w:rsid w:val="000027E5"/>
    <w:rsid w:val="00005214"/>
    <w:rsid w:val="00015483"/>
    <w:rsid w:val="0001642D"/>
    <w:rsid w:val="00020D98"/>
    <w:rsid w:val="000213DD"/>
    <w:rsid w:val="00036182"/>
    <w:rsid w:val="000456E0"/>
    <w:rsid w:val="00045D17"/>
    <w:rsid w:val="00061670"/>
    <w:rsid w:val="00074BF0"/>
    <w:rsid w:val="00074DA8"/>
    <w:rsid w:val="00075C33"/>
    <w:rsid w:val="00083084"/>
    <w:rsid w:val="00090C5A"/>
    <w:rsid w:val="00094245"/>
    <w:rsid w:val="00094562"/>
    <w:rsid w:val="000A5186"/>
    <w:rsid w:val="000A6C81"/>
    <w:rsid w:val="000C3654"/>
    <w:rsid w:val="000C452E"/>
    <w:rsid w:val="000C5097"/>
    <w:rsid w:val="000E146E"/>
    <w:rsid w:val="000E2939"/>
    <w:rsid w:val="000E4632"/>
    <w:rsid w:val="000E639E"/>
    <w:rsid w:val="000F218A"/>
    <w:rsid w:val="000F2684"/>
    <w:rsid w:val="000F2688"/>
    <w:rsid w:val="000F2F1D"/>
    <w:rsid w:val="0010052B"/>
    <w:rsid w:val="00114CE0"/>
    <w:rsid w:val="00127312"/>
    <w:rsid w:val="001377FA"/>
    <w:rsid w:val="001501F0"/>
    <w:rsid w:val="001552C6"/>
    <w:rsid w:val="00155C50"/>
    <w:rsid w:val="00160D2A"/>
    <w:rsid w:val="00160D34"/>
    <w:rsid w:val="00166318"/>
    <w:rsid w:val="0016790E"/>
    <w:rsid w:val="00183A2A"/>
    <w:rsid w:val="0019294F"/>
    <w:rsid w:val="00193924"/>
    <w:rsid w:val="001948AD"/>
    <w:rsid w:val="001A12DC"/>
    <w:rsid w:val="001B1069"/>
    <w:rsid w:val="001B306F"/>
    <w:rsid w:val="001C206E"/>
    <w:rsid w:val="001C7CEE"/>
    <w:rsid w:val="001D0161"/>
    <w:rsid w:val="001D284A"/>
    <w:rsid w:val="001D2953"/>
    <w:rsid w:val="001D65B5"/>
    <w:rsid w:val="001E49C0"/>
    <w:rsid w:val="001F2C45"/>
    <w:rsid w:val="001F37AF"/>
    <w:rsid w:val="001F71A6"/>
    <w:rsid w:val="001F76A4"/>
    <w:rsid w:val="002014E5"/>
    <w:rsid w:val="00204473"/>
    <w:rsid w:val="0020493E"/>
    <w:rsid w:val="002113B4"/>
    <w:rsid w:val="00220092"/>
    <w:rsid w:val="002255C4"/>
    <w:rsid w:val="00231B57"/>
    <w:rsid w:val="0023640E"/>
    <w:rsid w:val="00243603"/>
    <w:rsid w:val="002505C9"/>
    <w:rsid w:val="00252449"/>
    <w:rsid w:val="0026001C"/>
    <w:rsid w:val="00262DEE"/>
    <w:rsid w:val="0027094B"/>
    <w:rsid w:val="00271701"/>
    <w:rsid w:val="00272F0B"/>
    <w:rsid w:val="002756D8"/>
    <w:rsid w:val="002840E6"/>
    <w:rsid w:val="00284D8B"/>
    <w:rsid w:val="00285B53"/>
    <w:rsid w:val="00290E50"/>
    <w:rsid w:val="00290FAD"/>
    <w:rsid w:val="00295705"/>
    <w:rsid w:val="002A1187"/>
    <w:rsid w:val="002A43D2"/>
    <w:rsid w:val="002A49EE"/>
    <w:rsid w:val="002B1194"/>
    <w:rsid w:val="002B297D"/>
    <w:rsid w:val="002B37BE"/>
    <w:rsid w:val="002B3F2E"/>
    <w:rsid w:val="002B474C"/>
    <w:rsid w:val="002B5B80"/>
    <w:rsid w:val="002D2A0D"/>
    <w:rsid w:val="002D6ABE"/>
    <w:rsid w:val="002E6343"/>
    <w:rsid w:val="002E78B8"/>
    <w:rsid w:val="002F495F"/>
    <w:rsid w:val="002F69C3"/>
    <w:rsid w:val="0030208D"/>
    <w:rsid w:val="003020B5"/>
    <w:rsid w:val="0031523D"/>
    <w:rsid w:val="00326758"/>
    <w:rsid w:val="00327679"/>
    <w:rsid w:val="00330A4E"/>
    <w:rsid w:val="0033768C"/>
    <w:rsid w:val="00344845"/>
    <w:rsid w:val="003461EF"/>
    <w:rsid w:val="0035703F"/>
    <w:rsid w:val="003660FD"/>
    <w:rsid w:val="00366983"/>
    <w:rsid w:val="003675EC"/>
    <w:rsid w:val="00367C98"/>
    <w:rsid w:val="00373FED"/>
    <w:rsid w:val="003743B3"/>
    <w:rsid w:val="00384332"/>
    <w:rsid w:val="003847F6"/>
    <w:rsid w:val="0039040A"/>
    <w:rsid w:val="00392AFC"/>
    <w:rsid w:val="00394A89"/>
    <w:rsid w:val="00395E36"/>
    <w:rsid w:val="003A7C0D"/>
    <w:rsid w:val="003B389B"/>
    <w:rsid w:val="003B467F"/>
    <w:rsid w:val="003C6256"/>
    <w:rsid w:val="003E652A"/>
    <w:rsid w:val="0040003F"/>
    <w:rsid w:val="00402D13"/>
    <w:rsid w:val="004037E5"/>
    <w:rsid w:val="00403B19"/>
    <w:rsid w:val="00405013"/>
    <w:rsid w:val="004061F4"/>
    <w:rsid w:val="00410035"/>
    <w:rsid w:val="00410BF0"/>
    <w:rsid w:val="004121AA"/>
    <w:rsid w:val="0042331E"/>
    <w:rsid w:val="00434524"/>
    <w:rsid w:val="0043559B"/>
    <w:rsid w:val="00440D74"/>
    <w:rsid w:val="00441286"/>
    <w:rsid w:val="00441ECC"/>
    <w:rsid w:val="00442939"/>
    <w:rsid w:val="00442DCA"/>
    <w:rsid w:val="00447705"/>
    <w:rsid w:val="0045297B"/>
    <w:rsid w:val="004538D0"/>
    <w:rsid w:val="00455CDA"/>
    <w:rsid w:val="00456927"/>
    <w:rsid w:val="00461819"/>
    <w:rsid w:val="00464D35"/>
    <w:rsid w:val="00475504"/>
    <w:rsid w:val="00480812"/>
    <w:rsid w:val="00481829"/>
    <w:rsid w:val="0048530A"/>
    <w:rsid w:val="00492EE9"/>
    <w:rsid w:val="00493773"/>
    <w:rsid w:val="00495B39"/>
    <w:rsid w:val="004960F6"/>
    <w:rsid w:val="004A2C60"/>
    <w:rsid w:val="004A3822"/>
    <w:rsid w:val="004A5A47"/>
    <w:rsid w:val="004A5A6E"/>
    <w:rsid w:val="004B32D2"/>
    <w:rsid w:val="004C1716"/>
    <w:rsid w:val="004C724C"/>
    <w:rsid w:val="004C7F25"/>
    <w:rsid w:val="004D1F5A"/>
    <w:rsid w:val="004E6E7F"/>
    <w:rsid w:val="004F56EE"/>
    <w:rsid w:val="004F7463"/>
    <w:rsid w:val="00505A6D"/>
    <w:rsid w:val="00507949"/>
    <w:rsid w:val="00514711"/>
    <w:rsid w:val="0052245D"/>
    <w:rsid w:val="00527C59"/>
    <w:rsid w:val="0053083B"/>
    <w:rsid w:val="00536536"/>
    <w:rsid w:val="0054727B"/>
    <w:rsid w:val="0055314F"/>
    <w:rsid w:val="00554E13"/>
    <w:rsid w:val="0055729E"/>
    <w:rsid w:val="00564E8E"/>
    <w:rsid w:val="00565B32"/>
    <w:rsid w:val="00573D58"/>
    <w:rsid w:val="00575B72"/>
    <w:rsid w:val="00576FB9"/>
    <w:rsid w:val="00584463"/>
    <w:rsid w:val="005A044D"/>
    <w:rsid w:val="005A0623"/>
    <w:rsid w:val="005A0982"/>
    <w:rsid w:val="005A70F8"/>
    <w:rsid w:val="005A7D8D"/>
    <w:rsid w:val="005B38C8"/>
    <w:rsid w:val="005B46E7"/>
    <w:rsid w:val="005B4948"/>
    <w:rsid w:val="005C2940"/>
    <w:rsid w:val="005C2BFC"/>
    <w:rsid w:val="005C391C"/>
    <w:rsid w:val="005D4EDB"/>
    <w:rsid w:val="005D5063"/>
    <w:rsid w:val="005E2EBD"/>
    <w:rsid w:val="005E4842"/>
    <w:rsid w:val="005E62FA"/>
    <w:rsid w:val="005F1480"/>
    <w:rsid w:val="005F1A2B"/>
    <w:rsid w:val="005F34EB"/>
    <w:rsid w:val="00604B5C"/>
    <w:rsid w:val="00613429"/>
    <w:rsid w:val="00623F0D"/>
    <w:rsid w:val="00626AEC"/>
    <w:rsid w:val="006301CF"/>
    <w:rsid w:val="00634E13"/>
    <w:rsid w:val="006478E6"/>
    <w:rsid w:val="006616A2"/>
    <w:rsid w:val="00665693"/>
    <w:rsid w:val="00666999"/>
    <w:rsid w:val="006724DE"/>
    <w:rsid w:val="00674D98"/>
    <w:rsid w:val="00676EE5"/>
    <w:rsid w:val="006822CC"/>
    <w:rsid w:val="00685107"/>
    <w:rsid w:val="006873BA"/>
    <w:rsid w:val="0069634D"/>
    <w:rsid w:val="006B5CD6"/>
    <w:rsid w:val="006C102C"/>
    <w:rsid w:val="006C1D05"/>
    <w:rsid w:val="006C3FCC"/>
    <w:rsid w:val="006C7246"/>
    <w:rsid w:val="006C74CE"/>
    <w:rsid w:val="006E453E"/>
    <w:rsid w:val="006F09E8"/>
    <w:rsid w:val="007010FB"/>
    <w:rsid w:val="00701A46"/>
    <w:rsid w:val="00704A52"/>
    <w:rsid w:val="007117A5"/>
    <w:rsid w:val="00712EF1"/>
    <w:rsid w:val="00715C75"/>
    <w:rsid w:val="0072498E"/>
    <w:rsid w:val="00727237"/>
    <w:rsid w:val="00733332"/>
    <w:rsid w:val="007438F0"/>
    <w:rsid w:val="007471D6"/>
    <w:rsid w:val="00753085"/>
    <w:rsid w:val="00767171"/>
    <w:rsid w:val="007774E5"/>
    <w:rsid w:val="007946A2"/>
    <w:rsid w:val="007A791C"/>
    <w:rsid w:val="007B111A"/>
    <w:rsid w:val="007B4CF7"/>
    <w:rsid w:val="007B5EC1"/>
    <w:rsid w:val="007C03C0"/>
    <w:rsid w:val="007C0AB8"/>
    <w:rsid w:val="007C257B"/>
    <w:rsid w:val="007C40E2"/>
    <w:rsid w:val="007D23FD"/>
    <w:rsid w:val="007D3603"/>
    <w:rsid w:val="007E23ED"/>
    <w:rsid w:val="007E396F"/>
    <w:rsid w:val="007E3B64"/>
    <w:rsid w:val="007E4124"/>
    <w:rsid w:val="007F088F"/>
    <w:rsid w:val="007F332D"/>
    <w:rsid w:val="00801DAF"/>
    <w:rsid w:val="00802C7D"/>
    <w:rsid w:val="00810089"/>
    <w:rsid w:val="0081518C"/>
    <w:rsid w:val="00815D58"/>
    <w:rsid w:val="008217DA"/>
    <w:rsid w:val="00827843"/>
    <w:rsid w:val="00831E6F"/>
    <w:rsid w:val="008343E7"/>
    <w:rsid w:val="0083521F"/>
    <w:rsid w:val="00851623"/>
    <w:rsid w:val="00854538"/>
    <w:rsid w:val="0085512F"/>
    <w:rsid w:val="0085751D"/>
    <w:rsid w:val="008707DA"/>
    <w:rsid w:val="00876ADB"/>
    <w:rsid w:val="008778EF"/>
    <w:rsid w:val="00887553"/>
    <w:rsid w:val="008B22B1"/>
    <w:rsid w:val="008C2C14"/>
    <w:rsid w:val="008C4982"/>
    <w:rsid w:val="008C6888"/>
    <w:rsid w:val="008E3ED7"/>
    <w:rsid w:val="008E4109"/>
    <w:rsid w:val="008E704D"/>
    <w:rsid w:val="008F0135"/>
    <w:rsid w:val="008F53EF"/>
    <w:rsid w:val="008F78B3"/>
    <w:rsid w:val="00900D27"/>
    <w:rsid w:val="009020BE"/>
    <w:rsid w:val="00910A68"/>
    <w:rsid w:val="0091264C"/>
    <w:rsid w:val="0091266C"/>
    <w:rsid w:val="00914407"/>
    <w:rsid w:val="00917A43"/>
    <w:rsid w:val="00917AED"/>
    <w:rsid w:val="00921435"/>
    <w:rsid w:val="00925D84"/>
    <w:rsid w:val="009304D0"/>
    <w:rsid w:val="00930BAA"/>
    <w:rsid w:val="009334B4"/>
    <w:rsid w:val="00934C54"/>
    <w:rsid w:val="00940B78"/>
    <w:rsid w:val="00943AC1"/>
    <w:rsid w:val="009468CB"/>
    <w:rsid w:val="009546B5"/>
    <w:rsid w:val="00955427"/>
    <w:rsid w:val="00970B5D"/>
    <w:rsid w:val="00973695"/>
    <w:rsid w:val="00975AC8"/>
    <w:rsid w:val="0097715C"/>
    <w:rsid w:val="00982788"/>
    <w:rsid w:val="00982A27"/>
    <w:rsid w:val="009844AC"/>
    <w:rsid w:val="00987C67"/>
    <w:rsid w:val="009A7FD7"/>
    <w:rsid w:val="009B3A9E"/>
    <w:rsid w:val="009B4408"/>
    <w:rsid w:val="009B4B86"/>
    <w:rsid w:val="009B4EB2"/>
    <w:rsid w:val="009B56B6"/>
    <w:rsid w:val="009B61FE"/>
    <w:rsid w:val="009B7A0E"/>
    <w:rsid w:val="009C544A"/>
    <w:rsid w:val="009C7A6B"/>
    <w:rsid w:val="009D329B"/>
    <w:rsid w:val="009D33ED"/>
    <w:rsid w:val="009D46E6"/>
    <w:rsid w:val="009D6C8B"/>
    <w:rsid w:val="009D6F60"/>
    <w:rsid w:val="009E0BC2"/>
    <w:rsid w:val="009E1DD3"/>
    <w:rsid w:val="009E3895"/>
    <w:rsid w:val="009E635F"/>
    <w:rsid w:val="009F19D1"/>
    <w:rsid w:val="00A0134E"/>
    <w:rsid w:val="00A05E7F"/>
    <w:rsid w:val="00A1194D"/>
    <w:rsid w:val="00A13839"/>
    <w:rsid w:val="00A13858"/>
    <w:rsid w:val="00A25992"/>
    <w:rsid w:val="00A270B9"/>
    <w:rsid w:val="00A31D1D"/>
    <w:rsid w:val="00A331E5"/>
    <w:rsid w:val="00A33794"/>
    <w:rsid w:val="00A358FA"/>
    <w:rsid w:val="00A5611B"/>
    <w:rsid w:val="00A5757A"/>
    <w:rsid w:val="00A620EF"/>
    <w:rsid w:val="00A66A9C"/>
    <w:rsid w:val="00A67D9A"/>
    <w:rsid w:val="00A67FDF"/>
    <w:rsid w:val="00A75FA8"/>
    <w:rsid w:val="00A81E05"/>
    <w:rsid w:val="00A873E3"/>
    <w:rsid w:val="00A940E8"/>
    <w:rsid w:val="00A962FD"/>
    <w:rsid w:val="00A97920"/>
    <w:rsid w:val="00AA2F0E"/>
    <w:rsid w:val="00AB6B4E"/>
    <w:rsid w:val="00AC1E3C"/>
    <w:rsid w:val="00AC3217"/>
    <w:rsid w:val="00AD698B"/>
    <w:rsid w:val="00AE293C"/>
    <w:rsid w:val="00AE3735"/>
    <w:rsid w:val="00AE37DA"/>
    <w:rsid w:val="00AE5DB5"/>
    <w:rsid w:val="00AE752E"/>
    <w:rsid w:val="00AF1222"/>
    <w:rsid w:val="00AF2E10"/>
    <w:rsid w:val="00B06480"/>
    <w:rsid w:val="00B10AE6"/>
    <w:rsid w:val="00B16D45"/>
    <w:rsid w:val="00B1764A"/>
    <w:rsid w:val="00B43C25"/>
    <w:rsid w:val="00B45C3A"/>
    <w:rsid w:val="00B52740"/>
    <w:rsid w:val="00B5772D"/>
    <w:rsid w:val="00B6117A"/>
    <w:rsid w:val="00B662BC"/>
    <w:rsid w:val="00B66DAD"/>
    <w:rsid w:val="00B7075A"/>
    <w:rsid w:val="00B71D4A"/>
    <w:rsid w:val="00B814CB"/>
    <w:rsid w:val="00B84948"/>
    <w:rsid w:val="00B86784"/>
    <w:rsid w:val="00B87C49"/>
    <w:rsid w:val="00BB32EE"/>
    <w:rsid w:val="00BB6A5F"/>
    <w:rsid w:val="00BB7CA4"/>
    <w:rsid w:val="00BC022B"/>
    <w:rsid w:val="00BC5061"/>
    <w:rsid w:val="00BE256A"/>
    <w:rsid w:val="00BE28A1"/>
    <w:rsid w:val="00BE45BF"/>
    <w:rsid w:val="00BF2E28"/>
    <w:rsid w:val="00BF50AE"/>
    <w:rsid w:val="00BF6527"/>
    <w:rsid w:val="00C03BA9"/>
    <w:rsid w:val="00C11089"/>
    <w:rsid w:val="00C133A3"/>
    <w:rsid w:val="00C14B96"/>
    <w:rsid w:val="00C1517F"/>
    <w:rsid w:val="00C26581"/>
    <w:rsid w:val="00C3500A"/>
    <w:rsid w:val="00C363C4"/>
    <w:rsid w:val="00C365EF"/>
    <w:rsid w:val="00C565DC"/>
    <w:rsid w:val="00C5687B"/>
    <w:rsid w:val="00C62CDF"/>
    <w:rsid w:val="00C63771"/>
    <w:rsid w:val="00C63BEA"/>
    <w:rsid w:val="00C63F3A"/>
    <w:rsid w:val="00C75A36"/>
    <w:rsid w:val="00C75A3E"/>
    <w:rsid w:val="00C85ACD"/>
    <w:rsid w:val="00C87AEB"/>
    <w:rsid w:val="00C91044"/>
    <w:rsid w:val="00C944C2"/>
    <w:rsid w:val="00CA12FF"/>
    <w:rsid w:val="00CA359C"/>
    <w:rsid w:val="00CA6264"/>
    <w:rsid w:val="00CB2FA2"/>
    <w:rsid w:val="00CB62BA"/>
    <w:rsid w:val="00CB637D"/>
    <w:rsid w:val="00CC41D3"/>
    <w:rsid w:val="00CD3133"/>
    <w:rsid w:val="00CD7F7E"/>
    <w:rsid w:val="00CE1114"/>
    <w:rsid w:val="00CE1AEA"/>
    <w:rsid w:val="00CE4EF3"/>
    <w:rsid w:val="00CF4121"/>
    <w:rsid w:val="00CF5251"/>
    <w:rsid w:val="00CF5813"/>
    <w:rsid w:val="00CF6DDA"/>
    <w:rsid w:val="00D01554"/>
    <w:rsid w:val="00D0239B"/>
    <w:rsid w:val="00D10DDC"/>
    <w:rsid w:val="00D1677A"/>
    <w:rsid w:val="00D172F9"/>
    <w:rsid w:val="00D23188"/>
    <w:rsid w:val="00D27C60"/>
    <w:rsid w:val="00D43403"/>
    <w:rsid w:val="00D451A6"/>
    <w:rsid w:val="00D45640"/>
    <w:rsid w:val="00D50DA6"/>
    <w:rsid w:val="00D52BF8"/>
    <w:rsid w:val="00D579F7"/>
    <w:rsid w:val="00D610BD"/>
    <w:rsid w:val="00D628E1"/>
    <w:rsid w:val="00D632B4"/>
    <w:rsid w:val="00D66353"/>
    <w:rsid w:val="00D665D9"/>
    <w:rsid w:val="00D671C0"/>
    <w:rsid w:val="00D67F6E"/>
    <w:rsid w:val="00D70343"/>
    <w:rsid w:val="00D743DC"/>
    <w:rsid w:val="00D75169"/>
    <w:rsid w:val="00D775CE"/>
    <w:rsid w:val="00D97AFF"/>
    <w:rsid w:val="00DA442E"/>
    <w:rsid w:val="00DA4E54"/>
    <w:rsid w:val="00DC2FF8"/>
    <w:rsid w:val="00DC3343"/>
    <w:rsid w:val="00DC36A6"/>
    <w:rsid w:val="00DC5F70"/>
    <w:rsid w:val="00DC6BFF"/>
    <w:rsid w:val="00DD195C"/>
    <w:rsid w:val="00DD47F9"/>
    <w:rsid w:val="00DD59BC"/>
    <w:rsid w:val="00DE04D6"/>
    <w:rsid w:val="00DF344C"/>
    <w:rsid w:val="00DF46B4"/>
    <w:rsid w:val="00DF7D4E"/>
    <w:rsid w:val="00E02001"/>
    <w:rsid w:val="00E059B1"/>
    <w:rsid w:val="00E06429"/>
    <w:rsid w:val="00E11CED"/>
    <w:rsid w:val="00E14D52"/>
    <w:rsid w:val="00E160EF"/>
    <w:rsid w:val="00E23BCC"/>
    <w:rsid w:val="00E242E5"/>
    <w:rsid w:val="00E454A7"/>
    <w:rsid w:val="00E57678"/>
    <w:rsid w:val="00E662A3"/>
    <w:rsid w:val="00E7588A"/>
    <w:rsid w:val="00E76047"/>
    <w:rsid w:val="00E80EB2"/>
    <w:rsid w:val="00E873C4"/>
    <w:rsid w:val="00E87B6A"/>
    <w:rsid w:val="00E91FFF"/>
    <w:rsid w:val="00E97A2C"/>
    <w:rsid w:val="00EA66C6"/>
    <w:rsid w:val="00EA7FAF"/>
    <w:rsid w:val="00EB0DAE"/>
    <w:rsid w:val="00EB1248"/>
    <w:rsid w:val="00EB3BC0"/>
    <w:rsid w:val="00EB3F11"/>
    <w:rsid w:val="00EB6D45"/>
    <w:rsid w:val="00EB777E"/>
    <w:rsid w:val="00EC0BB2"/>
    <w:rsid w:val="00EC5BAD"/>
    <w:rsid w:val="00EC72F7"/>
    <w:rsid w:val="00EC7F5A"/>
    <w:rsid w:val="00ED156A"/>
    <w:rsid w:val="00ED638F"/>
    <w:rsid w:val="00ED798F"/>
    <w:rsid w:val="00EF75E3"/>
    <w:rsid w:val="00F10165"/>
    <w:rsid w:val="00F1669D"/>
    <w:rsid w:val="00F20919"/>
    <w:rsid w:val="00F312A2"/>
    <w:rsid w:val="00F322AA"/>
    <w:rsid w:val="00F36F2D"/>
    <w:rsid w:val="00F43DC5"/>
    <w:rsid w:val="00F517A9"/>
    <w:rsid w:val="00F56AB9"/>
    <w:rsid w:val="00F60676"/>
    <w:rsid w:val="00F63605"/>
    <w:rsid w:val="00F66B23"/>
    <w:rsid w:val="00F715F5"/>
    <w:rsid w:val="00F71B5D"/>
    <w:rsid w:val="00F7692D"/>
    <w:rsid w:val="00F775E8"/>
    <w:rsid w:val="00F83CD8"/>
    <w:rsid w:val="00F83E61"/>
    <w:rsid w:val="00F863CF"/>
    <w:rsid w:val="00F9012E"/>
    <w:rsid w:val="00F94966"/>
    <w:rsid w:val="00F961D8"/>
    <w:rsid w:val="00FA7EBD"/>
    <w:rsid w:val="00FB019C"/>
    <w:rsid w:val="00FB0C8D"/>
    <w:rsid w:val="00FB36C8"/>
    <w:rsid w:val="00FD2E2F"/>
    <w:rsid w:val="00FD5A4A"/>
    <w:rsid w:val="00FE3CB6"/>
    <w:rsid w:val="00FE453E"/>
    <w:rsid w:val="00FF0930"/>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6CB4"/>
  <w15:docId w15:val="{2B89705E-7F7B-4F54-A6FA-AC10ABC5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Recommendation,List Paragraph1,List Paragraph11,L,List Paragraph111,F5 List Paragraph,Dot pt,CV text,Medium Grid 1 - Accent 21,Numbered Paragraph,List Paragraph2,NFP GP Bulleted List,FooterText,numbered,Paragraphe de liste1,列出段,Heading 2."/>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Bullet2">
    <w:name w:val="Bullet 2"/>
    <w:basedOn w:val="Normal"/>
    <w:rsid w:val="00E91FFF"/>
    <w:pPr>
      <w:numPr>
        <w:numId w:val="27"/>
      </w:numPr>
      <w:suppressAutoHyphens w:val="0"/>
      <w:spacing w:after="0"/>
    </w:pPr>
    <w:rPr>
      <w:rFonts w:ascii="Arial" w:hAnsi="Arial"/>
      <w:szCs w:val="24"/>
      <w:lang w:eastAsia="en-US"/>
    </w:rPr>
  </w:style>
  <w:style w:type="character" w:customStyle="1" w:styleId="ListParagraphChar">
    <w:name w:val="List Paragraph Char"/>
    <w:aliases w:val="Recommendation Char,List Paragraph1 Char,List Paragraph11 Char,L Char,List Paragraph111 Char,F5 List Paragraph Char,Dot pt Char,CV text Char,Medium Grid 1 - Accent 21 Char,Numbered Paragraph Char,List Paragraph2 Char,FooterText Char"/>
    <w:link w:val="ListParagraph"/>
    <w:uiPriority w:val="34"/>
    <w:locked/>
    <w:rsid w:val="004960F6"/>
    <w:rPr>
      <w:sz w:val="24"/>
    </w:rPr>
  </w:style>
  <w:style w:type="paragraph" w:styleId="Revision">
    <w:name w:val="Revision"/>
    <w:hidden/>
    <w:uiPriority w:val="99"/>
    <w:semiHidden/>
    <w:rsid w:val="00D665D9"/>
    <w:rPr>
      <w:sz w:val="24"/>
    </w:rPr>
  </w:style>
  <w:style w:type="paragraph" w:customStyle="1" w:styleId="Default">
    <w:name w:val="Default"/>
    <w:rsid w:val="00410035"/>
    <w:pPr>
      <w:autoSpaceDE w:val="0"/>
      <w:autoSpaceDN w:val="0"/>
      <w:adjustRightInd w:val="0"/>
    </w:pPr>
    <w:rPr>
      <w:rFonts w:ascii="Raleway" w:hAnsi="Raleway" w:cs="Ralew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63076C85AB46F990D733245459049C"/>
        <w:category>
          <w:name w:val="General"/>
          <w:gallery w:val="placeholder"/>
        </w:category>
        <w:types>
          <w:type w:val="bbPlcHdr"/>
        </w:types>
        <w:behaviors>
          <w:behavior w:val="content"/>
        </w:behaviors>
        <w:guid w:val="{6ACE7549-827D-45BA-B16D-178A4E8C9871}"/>
      </w:docPartPr>
      <w:docPartBody>
        <w:p w:rsidR="00C413C5" w:rsidRDefault="007C545E" w:rsidP="007C545E">
          <w:pPr>
            <w:pStyle w:val="6E63076C85AB46F990D733245459049C"/>
          </w:pPr>
          <w:r w:rsidRPr="004D2D92">
            <w:rPr>
              <w:rStyle w:val="PlaceholderText"/>
            </w:rPr>
            <w:t>Choose an item.</w:t>
          </w:r>
        </w:p>
      </w:docPartBody>
    </w:docPart>
    <w:docPart>
      <w:docPartPr>
        <w:name w:val="335128419187470F9A6B0B2458998C50"/>
        <w:category>
          <w:name w:val="General"/>
          <w:gallery w:val="placeholder"/>
        </w:category>
        <w:types>
          <w:type w:val="bbPlcHdr"/>
        </w:types>
        <w:behaviors>
          <w:behavior w:val="content"/>
        </w:behaviors>
        <w:guid w:val="{93CA5908-D23A-4514-A0F7-0482EC1D042F}"/>
      </w:docPartPr>
      <w:docPartBody>
        <w:p w:rsidR="00C413C5" w:rsidRDefault="007C545E" w:rsidP="007C545E">
          <w:pPr>
            <w:pStyle w:val="335128419187470F9A6B0B2458998C50"/>
          </w:pPr>
          <w:r w:rsidRPr="004D2D92">
            <w:rPr>
              <w:rStyle w:val="PlaceholderText"/>
            </w:rPr>
            <w:t>Choose an item.</w:t>
          </w:r>
        </w:p>
      </w:docPartBody>
    </w:docPart>
    <w:docPart>
      <w:docPartPr>
        <w:name w:val="E5E908C78F7D4221BCC62B81E44F90A9"/>
        <w:category>
          <w:name w:val="General"/>
          <w:gallery w:val="placeholder"/>
        </w:category>
        <w:types>
          <w:type w:val="bbPlcHdr"/>
        </w:types>
        <w:behaviors>
          <w:behavior w:val="content"/>
        </w:behaviors>
        <w:guid w:val="{BCC397FE-A725-4964-A2AB-56652824F5FF}"/>
      </w:docPartPr>
      <w:docPartBody>
        <w:p w:rsidR="00C413C5" w:rsidRDefault="007C545E" w:rsidP="007C545E">
          <w:pPr>
            <w:pStyle w:val="E5E908C78F7D4221BCC62B81E44F90A9"/>
          </w:pPr>
          <w:r w:rsidRPr="004D2D92">
            <w:rPr>
              <w:rStyle w:val="PlaceholderText"/>
            </w:rPr>
            <w:t>Choose an item.</w:t>
          </w:r>
        </w:p>
      </w:docPartBody>
    </w:docPart>
    <w:docPart>
      <w:docPartPr>
        <w:name w:val="3B0DE3D56896490CAB7D31A01A585B8B"/>
        <w:category>
          <w:name w:val="General"/>
          <w:gallery w:val="placeholder"/>
        </w:category>
        <w:types>
          <w:type w:val="bbPlcHdr"/>
        </w:types>
        <w:behaviors>
          <w:behavior w:val="content"/>
        </w:behaviors>
        <w:guid w:val="{DB6F5AF7-FAA9-45BD-A264-71A34010D3A4}"/>
      </w:docPartPr>
      <w:docPartBody>
        <w:p w:rsidR="00C413C5" w:rsidRDefault="007C545E" w:rsidP="007C545E">
          <w:pPr>
            <w:pStyle w:val="3B0DE3D56896490CAB7D31A01A585B8B"/>
          </w:pPr>
          <w:r w:rsidRPr="004D2D92">
            <w:rPr>
              <w:rStyle w:val="PlaceholderText"/>
            </w:rPr>
            <w:t>Choose an item.</w:t>
          </w:r>
        </w:p>
      </w:docPartBody>
    </w:docPart>
    <w:docPart>
      <w:docPartPr>
        <w:name w:val="E33EECF938DF469CB55F30BF5FCC6D5D"/>
        <w:category>
          <w:name w:val="General"/>
          <w:gallery w:val="placeholder"/>
        </w:category>
        <w:types>
          <w:type w:val="bbPlcHdr"/>
        </w:types>
        <w:behaviors>
          <w:behavior w:val="content"/>
        </w:behaviors>
        <w:guid w:val="{84BBBF15-1630-4CD2-87D1-65B16AFE3873}"/>
      </w:docPartPr>
      <w:docPartBody>
        <w:p w:rsidR="00C413C5" w:rsidRDefault="007C545E" w:rsidP="007C545E">
          <w:pPr>
            <w:pStyle w:val="E33EECF938DF469CB55F30BF5FCC6D5D"/>
          </w:pPr>
          <w:r w:rsidRPr="004D2D92">
            <w:rPr>
              <w:rStyle w:val="PlaceholderText"/>
            </w:rPr>
            <w:t>Choose an item.</w:t>
          </w:r>
        </w:p>
      </w:docPartBody>
    </w:docPart>
    <w:docPart>
      <w:docPartPr>
        <w:name w:val="985058643DE64E278E0E1D0AADA2B851"/>
        <w:category>
          <w:name w:val="General"/>
          <w:gallery w:val="placeholder"/>
        </w:category>
        <w:types>
          <w:type w:val="bbPlcHdr"/>
        </w:types>
        <w:behaviors>
          <w:behavior w:val="content"/>
        </w:behaviors>
        <w:guid w:val="{15E509B6-F463-43F5-943A-9EF80199E682}"/>
      </w:docPartPr>
      <w:docPartBody>
        <w:p w:rsidR="00C413C5" w:rsidRDefault="007C545E" w:rsidP="007C545E">
          <w:pPr>
            <w:pStyle w:val="985058643DE64E278E0E1D0AADA2B851"/>
          </w:pPr>
          <w:r w:rsidRPr="004D2D92">
            <w:rPr>
              <w:rStyle w:val="PlaceholderText"/>
            </w:rPr>
            <w:t>Choose an item.</w:t>
          </w:r>
        </w:p>
      </w:docPartBody>
    </w:docPart>
    <w:docPart>
      <w:docPartPr>
        <w:name w:val="38725685B40E456D95EA5FC74E6D9937"/>
        <w:category>
          <w:name w:val="General"/>
          <w:gallery w:val="placeholder"/>
        </w:category>
        <w:types>
          <w:type w:val="bbPlcHdr"/>
        </w:types>
        <w:behaviors>
          <w:behavior w:val="content"/>
        </w:behaviors>
        <w:guid w:val="{2E49DFA2-44BD-4E40-A0DA-3C06AF70E26B}"/>
      </w:docPartPr>
      <w:docPartBody>
        <w:p w:rsidR="00C413C5" w:rsidRDefault="007C545E" w:rsidP="007C545E">
          <w:pPr>
            <w:pStyle w:val="38725685B40E456D95EA5FC74E6D9937"/>
          </w:pPr>
          <w:r w:rsidRPr="004D2D92">
            <w:rPr>
              <w:rStyle w:val="PlaceholderText"/>
            </w:rPr>
            <w:t>Choose an item.</w:t>
          </w:r>
        </w:p>
      </w:docPartBody>
    </w:docPart>
    <w:docPart>
      <w:docPartPr>
        <w:name w:val="71944E0334C247A59EC403DCC1236894"/>
        <w:category>
          <w:name w:val="General"/>
          <w:gallery w:val="placeholder"/>
        </w:category>
        <w:types>
          <w:type w:val="bbPlcHdr"/>
        </w:types>
        <w:behaviors>
          <w:behavior w:val="content"/>
        </w:behaviors>
        <w:guid w:val="{0E585314-3A5B-4E2F-B47C-D4B0AF37CF20}"/>
      </w:docPartPr>
      <w:docPartBody>
        <w:p w:rsidR="00C413C5" w:rsidRDefault="007C545E" w:rsidP="007C545E">
          <w:pPr>
            <w:pStyle w:val="71944E0334C247A59EC403DCC1236894"/>
          </w:pPr>
          <w:r w:rsidRPr="004D2D92">
            <w:rPr>
              <w:rStyle w:val="PlaceholderText"/>
            </w:rPr>
            <w:t>Choose an item.</w:t>
          </w:r>
        </w:p>
      </w:docPartBody>
    </w:docPart>
    <w:docPart>
      <w:docPartPr>
        <w:name w:val="90A0FBA2271C4278956273789578C411"/>
        <w:category>
          <w:name w:val="General"/>
          <w:gallery w:val="placeholder"/>
        </w:category>
        <w:types>
          <w:type w:val="bbPlcHdr"/>
        </w:types>
        <w:behaviors>
          <w:behavior w:val="content"/>
        </w:behaviors>
        <w:guid w:val="{91154627-31EA-45A6-A479-61675B8E187C}"/>
      </w:docPartPr>
      <w:docPartBody>
        <w:p w:rsidR="00C413C5" w:rsidRDefault="007C545E" w:rsidP="007C545E">
          <w:pPr>
            <w:pStyle w:val="90A0FBA2271C4278956273789578C411"/>
          </w:pPr>
          <w:r w:rsidRPr="004D2D92">
            <w:rPr>
              <w:rStyle w:val="PlaceholderText"/>
            </w:rPr>
            <w:t>Choose an item.</w:t>
          </w:r>
        </w:p>
      </w:docPartBody>
    </w:docPart>
    <w:docPart>
      <w:docPartPr>
        <w:name w:val="24CE54415C4844DCBB6C0550250A3FDC"/>
        <w:category>
          <w:name w:val="General"/>
          <w:gallery w:val="placeholder"/>
        </w:category>
        <w:types>
          <w:type w:val="bbPlcHdr"/>
        </w:types>
        <w:behaviors>
          <w:behavior w:val="content"/>
        </w:behaviors>
        <w:guid w:val="{A4B4A84A-DA7D-414E-9CFE-2916D89B876D}"/>
      </w:docPartPr>
      <w:docPartBody>
        <w:p w:rsidR="00C413C5" w:rsidRDefault="007C545E" w:rsidP="007C545E">
          <w:pPr>
            <w:pStyle w:val="24CE54415C4844DCBB6C0550250A3FDC"/>
          </w:pPr>
          <w:r w:rsidRPr="004D2D92">
            <w:rPr>
              <w:rStyle w:val="PlaceholderText"/>
            </w:rPr>
            <w:t>Choose an item.</w:t>
          </w:r>
        </w:p>
      </w:docPartBody>
    </w:docPart>
    <w:docPart>
      <w:docPartPr>
        <w:name w:val="2FE15BB04AA74BBC8ED850FF0E8BD4F2"/>
        <w:category>
          <w:name w:val="General"/>
          <w:gallery w:val="placeholder"/>
        </w:category>
        <w:types>
          <w:type w:val="bbPlcHdr"/>
        </w:types>
        <w:behaviors>
          <w:behavior w:val="content"/>
        </w:behaviors>
        <w:guid w:val="{35988720-129D-4344-8158-59D915505760}"/>
      </w:docPartPr>
      <w:docPartBody>
        <w:p w:rsidR="00C413C5" w:rsidRDefault="007C545E" w:rsidP="007C545E">
          <w:pPr>
            <w:pStyle w:val="2FE15BB04AA74BBC8ED850FF0E8BD4F2"/>
          </w:pPr>
          <w:r w:rsidRPr="004D2D92">
            <w:rPr>
              <w:rStyle w:val="PlaceholderText"/>
            </w:rPr>
            <w:t>Choose an item.</w:t>
          </w:r>
        </w:p>
      </w:docPartBody>
    </w:docPart>
    <w:docPart>
      <w:docPartPr>
        <w:name w:val="B47FE436713449949401149619305143"/>
        <w:category>
          <w:name w:val="General"/>
          <w:gallery w:val="placeholder"/>
        </w:category>
        <w:types>
          <w:type w:val="bbPlcHdr"/>
        </w:types>
        <w:behaviors>
          <w:behavior w:val="content"/>
        </w:behaviors>
        <w:guid w:val="{46EE6FC4-E03B-481C-A3B3-9FE54874699F}"/>
      </w:docPartPr>
      <w:docPartBody>
        <w:p w:rsidR="00C413C5" w:rsidRDefault="007C545E" w:rsidP="007C545E">
          <w:pPr>
            <w:pStyle w:val="B47FE436713449949401149619305143"/>
          </w:pPr>
          <w:r w:rsidRPr="004D2D92">
            <w:rPr>
              <w:rStyle w:val="PlaceholderText"/>
            </w:rPr>
            <w:t>Choose an item.</w:t>
          </w:r>
        </w:p>
      </w:docPartBody>
    </w:docPart>
    <w:docPart>
      <w:docPartPr>
        <w:name w:val="7D8CC1B25B274FB1917BE107921279F9"/>
        <w:category>
          <w:name w:val="General"/>
          <w:gallery w:val="placeholder"/>
        </w:category>
        <w:types>
          <w:type w:val="bbPlcHdr"/>
        </w:types>
        <w:behaviors>
          <w:behavior w:val="content"/>
        </w:behaviors>
        <w:guid w:val="{E5D7EC45-1046-4309-A45B-EC03ABCFB3F7}"/>
      </w:docPartPr>
      <w:docPartBody>
        <w:p w:rsidR="00C413C5" w:rsidRDefault="007C545E" w:rsidP="007C545E">
          <w:pPr>
            <w:pStyle w:val="7D8CC1B25B274FB1917BE107921279F9"/>
          </w:pPr>
          <w:r w:rsidRPr="004D2D92">
            <w:rPr>
              <w:rStyle w:val="PlaceholderText"/>
            </w:rPr>
            <w:t>Choose an item.</w:t>
          </w:r>
        </w:p>
      </w:docPartBody>
    </w:docPart>
    <w:docPart>
      <w:docPartPr>
        <w:name w:val="E8B8507A3375491AA282146F91D01BAF"/>
        <w:category>
          <w:name w:val="General"/>
          <w:gallery w:val="placeholder"/>
        </w:category>
        <w:types>
          <w:type w:val="bbPlcHdr"/>
        </w:types>
        <w:behaviors>
          <w:behavior w:val="content"/>
        </w:behaviors>
        <w:guid w:val="{509A3BD3-A3E2-4373-AB44-FCBFA00D4E3E}"/>
      </w:docPartPr>
      <w:docPartBody>
        <w:p w:rsidR="00C413C5" w:rsidRDefault="007C545E" w:rsidP="007C545E">
          <w:pPr>
            <w:pStyle w:val="E8B8507A3375491AA282146F91D01BAF"/>
          </w:pPr>
          <w:r w:rsidRPr="004D2D92">
            <w:rPr>
              <w:rStyle w:val="PlaceholderText"/>
            </w:rPr>
            <w:t>Choose an item.</w:t>
          </w:r>
        </w:p>
      </w:docPartBody>
    </w:docPart>
    <w:docPart>
      <w:docPartPr>
        <w:name w:val="71D047E5C258495A82B0DD956726D46B"/>
        <w:category>
          <w:name w:val="General"/>
          <w:gallery w:val="placeholder"/>
        </w:category>
        <w:types>
          <w:type w:val="bbPlcHdr"/>
        </w:types>
        <w:behaviors>
          <w:behavior w:val="content"/>
        </w:behaviors>
        <w:guid w:val="{8BE2D872-D00B-4C8C-B54C-6DC05F3D3E51}"/>
      </w:docPartPr>
      <w:docPartBody>
        <w:p w:rsidR="00C413C5" w:rsidRDefault="007C545E" w:rsidP="007C545E">
          <w:pPr>
            <w:pStyle w:val="71D047E5C258495A82B0DD956726D46B"/>
          </w:pPr>
          <w:r w:rsidRPr="004D2D92">
            <w:rPr>
              <w:rStyle w:val="PlaceholderText"/>
            </w:rPr>
            <w:t>Choose an item.</w:t>
          </w:r>
        </w:p>
      </w:docPartBody>
    </w:docPart>
    <w:docPart>
      <w:docPartPr>
        <w:name w:val="1D34917F69C94D4C9198980C3BE99347"/>
        <w:category>
          <w:name w:val="General"/>
          <w:gallery w:val="placeholder"/>
        </w:category>
        <w:types>
          <w:type w:val="bbPlcHdr"/>
        </w:types>
        <w:behaviors>
          <w:behavior w:val="content"/>
        </w:behaviors>
        <w:guid w:val="{764EDD92-7CCB-4241-89F5-0A04B1645249}"/>
      </w:docPartPr>
      <w:docPartBody>
        <w:p w:rsidR="00C413C5" w:rsidRDefault="007C545E" w:rsidP="007C545E">
          <w:pPr>
            <w:pStyle w:val="1D34917F69C94D4C9198980C3BE99347"/>
          </w:pPr>
          <w:r w:rsidRPr="004D2D92">
            <w:rPr>
              <w:rStyle w:val="PlaceholderText"/>
            </w:rPr>
            <w:t>Choose an item.</w:t>
          </w:r>
        </w:p>
      </w:docPartBody>
    </w:docPart>
    <w:docPart>
      <w:docPartPr>
        <w:name w:val="39DB81573DD14C60BA4245BD5580A498"/>
        <w:category>
          <w:name w:val="General"/>
          <w:gallery w:val="placeholder"/>
        </w:category>
        <w:types>
          <w:type w:val="bbPlcHdr"/>
        </w:types>
        <w:behaviors>
          <w:behavior w:val="content"/>
        </w:behaviors>
        <w:guid w:val="{7391775C-B6FC-4447-8BDD-5CC6D5F427A1}"/>
      </w:docPartPr>
      <w:docPartBody>
        <w:p w:rsidR="00C413C5" w:rsidRDefault="007C545E" w:rsidP="007C545E">
          <w:pPr>
            <w:pStyle w:val="39DB81573DD14C60BA4245BD5580A498"/>
          </w:pPr>
          <w:r w:rsidRPr="004D2D92">
            <w:rPr>
              <w:rStyle w:val="PlaceholderText"/>
            </w:rPr>
            <w:t>Choose an item.</w:t>
          </w:r>
        </w:p>
      </w:docPartBody>
    </w:docPart>
    <w:docPart>
      <w:docPartPr>
        <w:name w:val="4802E765A4274EE29D33976CA473A22B"/>
        <w:category>
          <w:name w:val="General"/>
          <w:gallery w:val="placeholder"/>
        </w:category>
        <w:types>
          <w:type w:val="bbPlcHdr"/>
        </w:types>
        <w:behaviors>
          <w:behavior w:val="content"/>
        </w:behaviors>
        <w:guid w:val="{03769BFA-DBAB-437F-80B3-0C50ADECFDC6}"/>
      </w:docPartPr>
      <w:docPartBody>
        <w:p w:rsidR="00C413C5" w:rsidRDefault="007C545E" w:rsidP="007C545E">
          <w:pPr>
            <w:pStyle w:val="4802E765A4274EE29D33976CA473A22B"/>
          </w:pPr>
          <w:r w:rsidRPr="004D2D92">
            <w:rPr>
              <w:rStyle w:val="PlaceholderText"/>
            </w:rPr>
            <w:t>Choose an item.</w:t>
          </w:r>
        </w:p>
      </w:docPartBody>
    </w:docPart>
    <w:docPart>
      <w:docPartPr>
        <w:name w:val="F3B3D2DC1DB448DA95506C195C80DA81"/>
        <w:category>
          <w:name w:val="General"/>
          <w:gallery w:val="placeholder"/>
        </w:category>
        <w:types>
          <w:type w:val="bbPlcHdr"/>
        </w:types>
        <w:behaviors>
          <w:behavior w:val="content"/>
        </w:behaviors>
        <w:guid w:val="{B1149405-09B8-4DAA-84B0-1177DBB11672}"/>
      </w:docPartPr>
      <w:docPartBody>
        <w:p w:rsidR="00C413C5" w:rsidRDefault="007C545E" w:rsidP="007C545E">
          <w:pPr>
            <w:pStyle w:val="F3B3D2DC1DB448DA95506C195C80DA81"/>
          </w:pPr>
          <w:r w:rsidRPr="004D2D92">
            <w:rPr>
              <w:rStyle w:val="PlaceholderText"/>
            </w:rPr>
            <w:t>Choose an item.</w:t>
          </w:r>
        </w:p>
      </w:docPartBody>
    </w:docPart>
    <w:docPart>
      <w:docPartPr>
        <w:name w:val="135AB2E573F04DF18B927C03B40192F4"/>
        <w:category>
          <w:name w:val="General"/>
          <w:gallery w:val="placeholder"/>
        </w:category>
        <w:types>
          <w:type w:val="bbPlcHdr"/>
        </w:types>
        <w:behaviors>
          <w:behavior w:val="content"/>
        </w:behaviors>
        <w:guid w:val="{4D4B46BC-A0B2-44A4-B9FC-EDF43C1D8240}"/>
      </w:docPartPr>
      <w:docPartBody>
        <w:p w:rsidR="00C413C5" w:rsidRDefault="007C545E" w:rsidP="007C545E">
          <w:pPr>
            <w:pStyle w:val="135AB2E573F04DF18B927C03B40192F4"/>
          </w:pPr>
          <w:r w:rsidRPr="004D2D92">
            <w:rPr>
              <w:rStyle w:val="PlaceholderText"/>
            </w:rPr>
            <w:t>Choose an item.</w:t>
          </w:r>
        </w:p>
      </w:docPartBody>
    </w:docPart>
    <w:docPart>
      <w:docPartPr>
        <w:name w:val="D3DFA65A479046178B4B074F739461C9"/>
        <w:category>
          <w:name w:val="General"/>
          <w:gallery w:val="placeholder"/>
        </w:category>
        <w:types>
          <w:type w:val="bbPlcHdr"/>
        </w:types>
        <w:behaviors>
          <w:behavior w:val="content"/>
        </w:behaviors>
        <w:guid w:val="{8A2DC26E-33AE-477F-9C16-B1AB3ACFD449}"/>
      </w:docPartPr>
      <w:docPartBody>
        <w:p w:rsidR="00C413C5" w:rsidRDefault="007C545E" w:rsidP="007C545E">
          <w:pPr>
            <w:pStyle w:val="D3DFA65A479046178B4B074F739461C9"/>
          </w:pPr>
          <w:r w:rsidRPr="004D2D92">
            <w:rPr>
              <w:rStyle w:val="PlaceholderText"/>
            </w:rPr>
            <w:t>Choose an item.</w:t>
          </w:r>
        </w:p>
      </w:docPartBody>
    </w:docPart>
    <w:docPart>
      <w:docPartPr>
        <w:name w:val="12A151F8BF9B4A20A5B0B1F185FE0814"/>
        <w:category>
          <w:name w:val="General"/>
          <w:gallery w:val="placeholder"/>
        </w:category>
        <w:types>
          <w:type w:val="bbPlcHdr"/>
        </w:types>
        <w:behaviors>
          <w:behavior w:val="content"/>
        </w:behaviors>
        <w:guid w:val="{5740659A-CD30-43DB-BE4D-CE8E8D3B16DC}"/>
      </w:docPartPr>
      <w:docPartBody>
        <w:p w:rsidR="00C413C5" w:rsidRDefault="007C545E" w:rsidP="007C545E">
          <w:pPr>
            <w:pStyle w:val="12A151F8BF9B4A20A5B0B1F185FE0814"/>
          </w:pPr>
          <w:r w:rsidRPr="004D2D92">
            <w:rPr>
              <w:rStyle w:val="PlaceholderText"/>
            </w:rPr>
            <w:t>Choose an item.</w:t>
          </w:r>
        </w:p>
      </w:docPartBody>
    </w:docPart>
    <w:docPart>
      <w:docPartPr>
        <w:name w:val="73F6557F3C1D45B496FA3050DAA3C29A"/>
        <w:category>
          <w:name w:val="General"/>
          <w:gallery w:val="placeholder"/>
        </w:category>
        <w:types>
          <w:type w:val="bbPlcHdr"/>
        </w:types>
        <w:behaviors>
          <w:behavior w:val="content"/>
        </w:behaviors>
        <w:guid w:val="{2A4E1D55-EF99-41B6-B746-FE5520005453}"/>
      </w:docPartPr>
      <w:docPartBody>
        <w:p w:rsidR="00C413C5" w:rsidRDefault="007C545E" w:rsidP="007C545E">
          <w:pPr>
            <w:pStyle w:val="73F6557F3C1D45B496FA3050DAA3C29A"/>
          </w:pPr>
          <w:r w:rsidRPr="004D2D92">
            <w:rPr>
              <w:rStyle w:val="PlaceholderText"/>
            </w:rPr>
            <w:t>Choose an item.</w:t>
          </w:r>
        </w:p>
      </w:docPartBody>
    </w:docPart>
    <w:docPart>
      <w:docPartPr>
        <w:name w:val="E864A19D8EBE470C84794CDEE74BDBA2"/>
        <w:category>
          <w:name w:val="General"/>
          <w:gallery w:val="placeholder"/>
        </w:category>
        <w:types>
          <w:type w:val="bbPlcHdr"/>
        </w:types>
        <w:behaviors>
          <w:behavior w:val="content"/>
        </w:behaviors>
        <w:guid w:val="{E6AAFD35-2CE9-4593-A2E6-90A7506A9BD6}"/>
      </w:docPartPr>
      <w:docPartBody>
        <w:p w:rsidR="00C413C5" w:rsidRDefault="007C545E" w:rsidP="007C545E">
          <w:pPr>
            <w:pStyle w:val="E864A19D8EBE470C84794CDEE74BDBA2"/>
          </w:pPr>
          <w:r w:rsidRPr="004D2D92">
            <w:rPr>
              <w:rStyle w:val="PlaceholderText"/>
            </w:rPr>
            <w:t>Choose an item.</w:t>
          </w:r>
        </w:p>
      </w:docPartBody>
    </w:docPart>
    <w:docPart>
      <w:docPartPr>
        <w:name w:val="916B0FB832F14F2C888FE222A13F62BC"/>
        <w:category>
          <w:name w:val="General"/>
          <w:gallery w:val="placeholder"/>
        </w:category>
        <w:types>
          <w:type w:val="bbPlcHdr"/>
        </w:types>
        <w:behaviors>
          <w:behavior w:val="content"/>
        </w:behaviors>
        <w:guid w:val="{CE833F2A-0377-4DEF-8C26-8D6E808F2C57}"/>
      </w:docPartPr>
      <w:docPartBody>
        <w:p w:rsidR="00C413C5" w:rsidRDefault="007C545E" w:rsidP="007C545E">
          <w:pPr>
            <w:pStyle w:val="916B0FB832F14F2C888FE222A13F62BC"/>
          </w:pPr>
          <w:r w:rsidRPr="004D2D92">
            <w:rPr>
              <w:rStyle w:val="PlaceholderText"/>
            </w:rPr>
            <w:t>Choose an item.</w:t>
          </w:r>
        </w:p>
      </w:docPartBody>
    </w:docPart>
    <w:docPart>
      <w:docPartPr>
        <w:name w:val="BAE0C03FD2E64771B674EED395480986"/>
        <w:category>
          <w:name w:val="General"/>
          <w:gallery w:val="placeholder"/>
        </w:category>
        <w:types>
          <w:type w:val="bbPlcHdr"/>
        </w:types>
        <w:behaviors>
          <w:behavior w:val="content"/>
        </w:behaviors>
        <w:guid w:val="{D540B03A-A970-46F0-BBF9-6C28CD82D4E2}"/>
      </w:docPartPr>
      <w:docPartBody>
        <w:p w:rsidR="00C413C5" w:rsidRDefault="007C545E" w:rsidP="007C545E">
          <w:pPr>
            <w:pStyle w:val="BAE0C03FD2E64771B674EED395480986"/>
          </w:pPr>
          <w:r w:rsidRPr="004D2D92">
            <w:rPr>
              <w:rStyle w:val="PlaceholderText"/>
            </w:rPr>
            <w:t>Choose an item.</w:t>
          </w:r>
        </w:p>
      </w:docPartBody>
    </w:docPart>
    <w:docPart>
      <w:docPartPr>
        <w:name w:val="4B8F1B05230643759E47A6725821E38C"/>
        <w:category>
          <w:name w:val="General"/>
          <w:gallery w:val="placeholder"/>
        </w:category>
        <w:types>
          <w:type w:val="bbPlcHdr"/>
        </w:types>
        <w:behaviors>
          <w:behavior w:val="content"/>
        </w:behaviors>
        <w:guid w:val="{4F843FD6-9D3C-425F-BD67-CA98D9996A3F}"/>
      </w:docPartPr>
      <w:docPartBody>
        <w:p w:rsidR="00C413C5" w:rsidRDefault="007C545E" w:rsidP="007C545E">
          <w:pPr>
            <w:pStyle w:val="4B8F1B05230643759E47A6725821E38C"/>
          </w:pPr>
          <w:r w:rsidRPr="004D2D92">
            <w:rPr>
              <w:rStyle w:val="PlaceholderText"/>
            </w:rPr>
            <w:t>Choose an item.</w:t>
          </w:r>
        </w:p>
      </w:docPartBody>
    </w:docPart>
    <w:docPart>
      <w:docPartPr>
        <w:name w:val="E5CCF5909ED34DA5837D623B846F448E"/>
        <w:category>
          <w:name w:val="General"/>
          <w:gallery w:val="placeholder"/>
        </w:category>
        <w:types>
          <w:type w:val="bbPlcHdr"/>
        </w:types>
        <w:behaviors>
          <w:behavior w:val="content"/>
        </w:behaviors>
        <w:guid w:val="{FCC46D99-AF3E-41E6-9E43-516FBCC288A7}"/>
      </w:docPartPr>
      <w:docPartBody>
        <w:p w:rsidR="00C413C5" w:rsidRDefault="007C545E" w:rsidP="007C545E">
          <w:pPr>
            <w:pStyle w:val="E5CCF5909ED34DA5837D623B846F448E"/>
          </w:pPr>
          <w:r w:rsidRPr="004D2D92">
            <w:rPr>
              <w:rStyle w:val="PlaceholderText"/>
            </w:rPr>
            <w:t>Choose an item.</w:t>
          </w:r>
        </w:p>
      </w:docPartBody>
    </w:docPart>
    <w:docPart>
      <w:docPartPr>
        <w:name w:val="8883D6521F6B48D4982ADC708DE2FECD"/>
        <w:category>
          <w:name w:val="General"/>
          <w:gallery w:val="placeholder"/>
        </w:category>
        <w:types>
          <w:type w:val="bbPlcHdr"/>
        </w:types>
        <w:behaviors>
          <w:behavior w:val="content"/>
        </w:behaviors>
        <w:guid w:val="{0CEA4F23-5DF7-46AB-8C78-94D4519FD4C8}"/>
      </w:docPartPr>
      <w:docPartBody>
        <w:p w:rsidR="00C413C5" w:rsidRDefault="007C545E" w:rsidP="007C545E">
          <w:pPr>
            <w:pStyle w:val="8883D6521F6B48D4982ADC708DE2FECD"/>
          </w:pPr>
          <w:r w:rsidRPr="004D2D92">
            <w:rPr>
              <w:rStyle w:val="PlaceholderText"/>
            </w:rPr>
            <w:t>Choose an item.</w:t>
          </w:r>
        </w:p>
      </w:docPartBody>
    </w:docPart>
    <w:docPart>
      <w:docPartPr>
        <w:name w:val="4EDC39C07C1D46608756399FC3E16D6C"/>
        <w:category>
          <w:name w:val="General"/>
          <w:gallery w:val="placeholder"/>
        </w:category>
        <w:types>
          <w:type w:val="bbPlcHdr"/>
        </w:types>
        <w:behaviors>
          <w:behavior w:val="content"/>
        </w:behaviors>
        <w:guid w:val="{11FBBBE6-D9C7-447B-9A04-1C80D7EB692D}"/>
      </w:docPartPr>
      <w:docPartBody>
        <w:p w:rsidR="00C413C5" w:rsidRDefault="007C545E" w:rsidP="007C545E">
          <w:pPr>
            <w:pStyle w:val="4EDC39C07C1D46608756399FC3E16D6C"/>
          </w:pPr>
          <w:r w:rsidRPr="004D2D92">
            <w:rPr>
              <w:rStyle w:val="PlaceholderText"/>
            </w:rPr>
            <w:t>Choose an item.</w:t>
          </w:r>
        </w:p>
      </w:docPartBody>
    </w:docPart>
    <w:docPart>
      <w:docPartPr>
        <w:name w:val="E80ED1B9A981495FAB9E7C628E1773D2"/>
        <w:category>
          <w:name w:val="General"/>
          <w:gallery w:val="placeholder"/>
        </w:category>
        <w:types>
          <w:type w:val="bbPlcHdr"/>
        </w:types>
        <w:behaviors>
          <w:behavior w:val="content"/>
        </w:behaviors>
        <w:guid w:val="{807255B4-2035-4508-AB4E-5C0775A3DCA6}"/>
      </w:docPartPr>
      <w:docPartBody>
        <w:p w:rsidR="00C413C5" w:rsidRDefault="007C545E" w:rsidP="007C545E">
          <w:pPr>
            <w:pStyle w:val="E80ED1B9A981495FAB9E7C628E1773D2"/>
          </w:pPr>
          <w:r w:rsidRPr="004D2D92">
            <w:rPr>
              <w:rStyle w:val="PlaceholderText"/>
            </w:rPr>
            <w:t>Choose an item.</w:t>
          </w:r>
        </w:p>
      </w:docPartBody>
    </w:docPart>
    <w:docPart>
      <w:docPartPr>
        <w:name w:val="90C22C9D38174946A8C7709413ABB504"/>
        <w:category>
          <w:name w:val="General"/>
          <w:gallery w:val="placeholder"/>
        </w:category>
        <w:types>
          <w:type w:val="bbPlcHdr"/>
        </w:types>
        <w:behaviors>
          <w:behavior w:val="content"/>
        </w:behaviors>
        <w:guid w:val="{A290B9E2-FC91-4F0D-BA0D-0C18AFE15275}"/>
      </w:docPartPr>
      <w:docPartBody>
        <w:p w:rsidR="00C413C5" w:rsidRDefault="007C545E" w:rsidP="007C545E">
          <w:pPr>
            <w:pStyle w:val="90C22C9D38174946A8C7709413ABB504"/>
          </w:pPr>
          <w:r w:rsidRPr="004D2D92">
            <w:rPr>
              <w:rStyle w:val="PlaceholderText"/>
            </w:rPr>
            <w:t>Choose an item.</w:t>
          </w:r>
        </w:p>
      </w:docPartBody>
    </w:docPart>
    <w:docPart>
      <w:docPartPr>
        <w:name w:val="48E705454DFD4E7CACB43B75BB52F84E"/>
        <w:category>
          <w:name w:val="General"/>
          <w:gallery w:val="placeholder"/>
        </w:category>
        <w:types>
          <w:type w:val="bbPlcHdr"/>
        </w:types>
        <w:behaviors>
          <w:behavior w:val="content"/>
        </w:behaviors>
        <w:guid w:val="{FE9F586D-76A0-4712-9EC6-F114CAF44CEC}"/>
      </w:docPartPr>
      <w:docPartBody>
        <w:p w:rsidR="00C413C5" w:rsidRDefault="007C545E" w:rsidP="007C545E">
          <w:pPr>
            <w:pStyle w:val="48E705454DFD4E7CACB43B75BB52F84E"/>
          </w:pPr>
          <w:r w:rsidRPr="004D2D92">
            <w:rPr>
              <w:rStyle w:val="PlaceholderText"/>
            </w:rPr>
            <w:t>Choose an item.</w:t>
          </w:r>
        </w:p>
      </w:docPartBody>
    </w:docPart>
    <w:docPart>
      <w:docPartPr>
        <w:name w:val="56F22808FA7F4E739F43CFE867BC0E8D"/>
        <w:category>
          <w:name w:val="General"/>
          <w:gallery w:val="placeholder"/>
        </w:category>
        <w:types>
          <w:type w:val="bbPlcHdr"/>
        </w:types>
        <w:behaviors>
          <w:behavior w:val="content"/>
        </w:behaviors>
        <w:guid w:val="{18080251-133B-4BFB-B710-5C8EEF5C2FD0}"/>
      </w:docPartPr>
      <w:docPartBody>
        <w:p w:rsidR="00C413C5" w:rsidRDefault="007C545E" w:rsidP="007C545E">
          <w:pPr>
            <w:pStyle w:val="56F22808FA7F4E739F43CFE867BC0E8D"/>
          </w:pPr>
          <w:r w:rsidRPr="004D2D92">
            <w:rPr>
              <w:rStyle w:val="PlaceholderText"/>
            </w:rPr>
            <w:t>Choose an item.</w:t>
          </w:r>
        </w:p>
      </w:docPartBody>
    </w:docPart>
    <w:docPart>
      <w:docPartPr>
        <w:name w:val="DFC93FB6D43048ED85A5ECA2A834154C"/>
        <w:category>
          <w:name w:val="General"/>
          <w:gallery w:val="placeholder"/>
        </w:category>
        <w:types>
          <w:type w:val="bbPlcHdr"/>
        </w:types>
        <w:behaviors>
          <w:behavior w:val="content"/>
        </w:behaviors>
        <w:guid w:val="{9B421CAD-A502-4545-A859-6FD7B7C88A74}"/>
      </w:docPartPr>
      <w:docPartBody>
        <w:p w:rsidR="00C413C5" w:rsidRDefault="007C545E" w:rsidP="007C545E">
          <w:pPr>
            <w:pStyle w:val="DFC93FB6D43048ED85A5ECA2A834154C"/>
          </w:pPr>
          <w:r w:rsidRPr="004D2D92">
            <w:rPr>
              <w:rStyle w:val="PlaceholderText"/>
            </w:rPr>
            <w:t>Choose an item.</w:t>
          </w:r>
        </w:p>
      </w:docPartBody>
    </w:docPart>
    <w:docPart>
      <w:docPartPr>
        <w:name w:val="C856C24D23C8453CBB4249ACA56993CB"/>
        <w:category>
          <w:name w:val="General"/>
          <w:gallery w:val="placeholder"/>
        </w:category>
        <w:types>
          <w:type w:val="bbPlcHdr"/>
        </w:types>
        <w:behaviors>
          <w:behavior w:val="content"/>
        </w:behaviors>
        <w:guid w:val="{F17A4166-506D-4759-9D5B-9AFDC10F7378}"/>
      </w:docPartPr>
      <w:docPartBody>
        <w:p w:rsidR="00C413C5" w:rsidRDefault="007C545E" w:rsidP="007C545E">
          <w:pPr>
            <w:pStyle w:val="C856C24D23C8453CBB4249ACA56993CB"/>
          </w:pPr>
          <w:r w:rsidRPr="004D2D92">
            <w:rPr>
              <w:rStyle w:val="PlaceholderText"/>
            </w:rPr>
            <w:t>Choose an item.</w:t>
          </w:r>
        </w:p>
      </w:docPartBody>
    </w:docPart>
    <w:docPart>
      <w:docPartPr>
        <w:name w:val="9793E158B7FF4121988F6037E5108555"/>
        <w:category>
          <w:name w:val="General"/>
          <w:gallery w:val="placeholder"/>
        </w:category>
        <w:types>
          <w:type w:val="bbPlcHdr"/>
        </w:types>
        <w:behaviors>
          <w:behavior w:val="content"/>
        </w:behaviors>
        <w:guid w:val="{BB9D55D3-2D0E-4244-A546-FD2A6D34DCBF}"/>
      </w:docPartPr>
      <w:docPartBody>
        <w:p w:rsidR="00C413C5" w:rsidRDefault="007C545E" w:rsidP="007C545E">
          <w:pPr>
            <w:pStyle w:val="9793E158B7FF4121988F6037E5108555"/>
          </w:pPr>
          <w:r w:rsidRPr="004D2D92">
            <w:rPr>
              <w:rStyle w:val="PlaceholderText"/>
            </w:rPr>
            <w:t>Choose an item.</w:t>
          </w:r>
        </w:p>
      </w:docPartBody>
    </w:docPart>
    <w:docPart>
      <w:docPartPr>
        <w:name w:val="A465E3EB471A4B14AEC6B90128D30568"/>
        <w:category>
          <w:name w:val="General"/>
          <w:gallery w:val="placeholder"/>
        </w:category>
        <w:types>
          <w:type w:val="bbPlcHdr"/>
        </w:types>
        <w:behaviors>
          <w:behavior w:val="content"/>
        </w:behaviors>
        <w:guid w:val="{C6F1F499-95C6-41A9-99DA-C838BB208010}"/>
      </w:docPartPr>
      <w:docPartBody>
        <w:p w:rsidR="00C413C5" w:rsidRDefault="007C545E" w:rsidP="007C545E">
          <w:pPr>
            <w:pStyle w:val="A465E3EB471A4B14AEC6B90128D30568"/>
          </w:pPr>
          <w:r w:rsidRPr="004D2D92">
            <w:rPr>
              <w:rStyle w:val="PlaceholderText"/>
            </w:rPr>
            <w:t>Choose an item.</w:t>
          </w:r>
        </w:p>
      </w:docPartBody>
    </w:docPart>
    <w:docPart>
      <w:docPartPr>
        <w:name w:val="FAA65DC8FA604DAAA391B70897E6AA92"/>
        <w:category>
          <w:name w:val="General"/>
          <w:gallery w:val="placeholder"/>
        </w:category>
        <w:types>
          <w:type w:val="bbPlcHdr"/>
        </w:types>
        <w:behaviors>
          <w:behavior w:val="content"/>
        </w:behaviors>
        <w:guid w:val="{AA690FAE-2E27-4FAA-9A11-1C0895A2738D}"/>
      </w:docPartPr>
      <w:docPartBody>
        <w:p w:rsidR="00C413C5" w:rsidRDefault="007C545E" w:rsidP="007C545E">
          <w:pPr>
            <w:pStyle w:val="FAA65DC8FA604DAAA391B70897E6AA92"/>
          </w:pPr>
          <w:r w:rsidRPr="004D2D92">
            <w:rPr>
              <w:rStyle w:val="PlaceholderText"/>
            </w:rPr>
            <w:t>Choose an item.</w:t>
          </w:r>
        </w:p>
      </w:docPartBody>
    </w:docPart>
    <w:docPart>
      <w:docPartPr>
        <w:name w:val="DADC02BC2C524F6CA304931B8E942AF1"/>
        <w:category>
          <w:name w:val="General"/>
          <w:gallery w:val="placeholder"/>
        </w:category>
        <w:types>
          <w:type w:val="bbPlcHdr"/>
        </w:types>
        <w:behaviors>
          <w:behavior w:val="content"/>
        </w:behaviors>
        <w:guid w:val="{59346630-DAFE-40A5-B342-6ABD134B92DA}"/>
      </w:docPartPr>
      <w:docPartBody>
        <w:p w:rsidR="00C413C5" w:rsidRDefault="007C545E" w:rsidP="007C545E">
          <w:pPr>
            <w:pStyle w:val="DADC02BC2C524F6CA304931B8E942AF1"/>
          </w:pPr>
          <w:r w:rsidRPr="004D2D92">
            <w:rPr>
              <w:rStyle w:val="PlaceholderText"/>
            </w:rPr>
            <w:t>Choose an item.</w:t>
          </w:r>
        </w:p>
      </w:docPartBody>
    </w:docPart>
    <w:docPart>
      <w:docPartPr>
        <w:name w:val="FD0EF46E804647C1B4B29C1CF21A4153"/>
        <w:category>
          <w:name w:val="General"/>
          <w:gallery w:val="placeholder"/>
        </w:category>
        <w:types>
          <w:type w:val="bbPlcHdr"/>
        </w:types>
        <w:behaviors>
          <w:behavior w:val="content"/>
        </w:behaviors>
        <w:guid w:val="{2CCD8750-BEA8-4FCF-BB7D-BD4C427D4A5D}"/>
      </w:docPartPr>
      <w:docPartBody>
        <w:p w:rsidR="00C413C5" w:rsidRDefault="007C545E" w:rsidP="007C545E">
          <w:pPr>
            <w:pStyle w:val="FD0EF46E804647C1B4B29C1CF21A4153"/>
          </w:pPr>
          <w:r w:rsidRPr="004D2D92">
            <w:rPr>
              <w:rStyle w:val="PlaceholderText"/>
            </w:rPr>
            <w:t>Choose an item.</w:t>
          </w:r>
        </w:p>
      </w:docPartBody>
    </w:docPart>
    <w:docPart>
      <w:docPartPr>
        <w:name w:val="6C62CF7D02FA467DA92BC070E6ACABBF"/>
        <w:category>
          <w:name w:val="General"/>
          <w:gallery w:val="placeholder"/>
        </w:category>
        <w:types>
          <w:type w:val="bbPlcHdr"/>
        </w:types>
        <w:behaviors>
          <w:behavior w:val="content"/>
        </w:behaviors>
        <w:guid w:val="{A0F005BF-9463-4FDC-8B1C-B8B1F3EBFF99}"/>
      </w:docPartPr>
      <w:docPartBody>
        <w:p w:rsidR="00C413C5" w:rsidRDefault="007C545E" w:rsidP="007C545E">
          <w:pPr>
            <w:pStyle w:val="6C62CF7D02FA467DA92BC070E6ACABBF"/>
          </w:pPr>
          <w:r w:rsidRPr="004D2D92">
            <w:rPr>
              <w:rStyle w:val="PlaceholderText"/>
            </w:rPr>
            <w:t>Choose an item.</w:t>
          </w:r>
        </w:p>
      </w:docPartBody>
    </w:docPart>
    <w:docPart>
      <w:docPartPr>
        <w:name w:val="18F1F67FF3BB4AD9896759E766879941"/>
        <w:category>
          <w:name w:val="General"/>
          <w:gallery w:val="placeholder"/>
        </w:category>
        <w:types>
          <w:type w:val="bbPlcHdr"/>
        </w:types>
        <w:behaviors>
          <w:behavior w:val="content"/>
        </w:behaviors>
        <w:guid w:val="{6C457F34-2E08-402A-8499-B81E9AC90825}"/>
      </w:docPartPr>
      <w:docPartBody>
        <w:p w:rsidR="00C413C5" w:rsidRDefault="007C545E" w:rsidP="007C545E">
          <w:pPr>
            <w:pStyle w:val="18F1F67FF3BB4AD9896759E766879941"/>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58B5"/>
    <w:rsid w:val="000213DD"/>
    <w:rsid w:val="000C5097"/>
    <w:rsid w:val="000F218A"/>
    <w:rsid w:val="0010567C"/>
    <w:rsid w:val="001A58B5"/>
    <w:rsid w:val="00246F16"/>
    <w:rsid w:val="002F495F"/>
    <w:rsid w:val="00310A7C"/>
    <w:rsid w:val="003665A5"/>
    <w:rsid w:val="00480914"/>
    <w:rsid w:val="0049277D"/>
    <w:rsid w:val="004C724C"/>
    <w:rsid w:val="00723682"/>
    <w:rsid w:val="007C545E"/>
    <w:rsid w:val="00946962"/>
    <w:rsid w:val="00982788"/>
    <w:rsid w:val="009F4D46"/>
    <w:rsid w:val="00A5611B"/>
    <w:rsid w:val="00C010EB"/>
    <w:rsid w:val="00C12D0E"/>
    <w:rsid w:val="00C413C5"/>
    <w:rsid w:val="00CE44ED"/>
    <w:rsid w:val="00D775CE"/>
    <w:rsid w:val="00E00981"/>
    <w:rsid w:val="00E02001"/>
    <w:rsid w:val="00E76047"/>
    <w:rsid w:val="00F453FC"/>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C545E"/>
    <w:rPr>
      <w:color w:val="808080"/>
    </w:rPr>
  </w:style>
  <w:style w:type="paragraph" w:customStyle="1" w:styleId="6E63076C85AB46F990D733245459049C">
    <w:name w:val="6E63076C85AB46F990D733245459049C"/>
    <w:rsid w:val="007C545E"/>
    <w:pPr>
      <w:spacing w:after="160" w:line="259" w:lineRule="auto"/>
    </w:pPr>
  </w:style>
  <w:style w:type="paragraph" w:customStyle="1" w:styleId="335128419187470F9A6B0B2458998C50">
    <w:name w:val="335128419187470F9A6B0B2458998C50"/>
    <w:rsid w:val="007C545E"/>
    <w:pPr>
      <w:spacing w:after="160" w:line="259" w:lineRule="auto"/>
    </w:pPr>
  </w:style>
  <w:style w:type="paragraph" w:customStyle="1" w:styleId="E5E908C78F7D4221BCC62B81E44F90A9">
    <w:name w:val="E5E908C78F7D4221BCC62B81E44F90A9"/>
    <w:rsid w:val="007C545E"/>
    <w:pPr>
      <w:spacing w:after="160" w:line="259" w:lineRule="auto"/>
    </w:pPr>
  </w:style>
  <w:style w:type="paragraph" w:customStyle="1" w:styleId="3B0DE3D56896490CAB7D31A01A585B8B">
    <w:name w:val="3B0DE3D56896490CAB7D31A01A585B8B"/>
    <w:rsid w:val="007C545E"/>
    <w:pPr>
      <w:spacing w:after="160" w:line="259" w:lineRule="auto"/>
    </w:pPr>
  </w:style>
  <w:style w:type="paragraph" w:customStyle="1" w:styleId="E33EECF938DF469CB55F30BF5FCC6D5D">
    <w:name w:val="E33EECF938DF469CB55F30BF5FCC6D5D"/>
    <w:rsid w:val="007C545E"/>
    <w:pPr>
      <w:spacing w:after="160" w:line="259" w:lineRule="auto"/>
    </w:pPr>
  </w:style>
  <w:style w:type="paragraph" w:customStyle="1" w:styleId="985058643DE64E278E0E1D0AADA2B851">
    <w:name w:val="985058643DE64E278E0E1D0AADA2B851"/>
    <w:rsid w:val="007C545E"/>
    <w:pPr>
      <w:spacing w:after="160" w:line="259" w:lineRule="auto"/>
    </w:pPr>
  </w:style>
  <w:style w:type="paragraph" w:customStyle="1" w:styleId="38725685B40E456D95EA5FC74E6D9937">
    <w:name w:val="38725685B40E456D95EA5FC74E6D9937"/>
    <w:rsid w:val="007C545E"/>
    <w:pPr>
      <w:spacing w:after="160" w:line="259" w:lineRule="auto"/>
    </w:pPr>
  </w:style>
  <w:style w:type="paragraph" w:customStyle="1" w:styleId="71944E0334C247A59EC403DCC1236894">
    <w:name w:val="71944E0334C247A59EC403DCC1236894"/>
    <w:rsid w:val="007C545E"/>
    <w:pPr>
      <w:spacing w:after="160" w:line="259" w:lineRule="auto"/>
    </w:pPr>
  </w:style>
  <w:style w:type="paragraph" w:customStyle="1" w:styleId="90A0FBA2271C4278956273789578C411">
    <w:name w:val="90A0FBA2271C4278956273789578C411"/>
    <w:rsid w:val="007C545E"/>
    <w:pPr>
      <w:spacing w:after="160" w:line="259" w:lineRule="auto"/>
    </w:pPr>
  </w:style>
  <w:style w:type="paragraph" w:customStyle="1" w:styleId="24CE54415C4844DCBB6C0550250A3FDC">
    <w:name w:val="24CE54415C4844DCBB6C0550250A3FDC"/>
    <w:rsid w:val="007C545E"/>
    <w:pPr>
      <w:spacing w:after="160" w:line="259" w:lineRule="auto"/>
    </w:pPr>
  </w:style>
  <w:style w:type="paragraph" w:customStyle="1" w:styleId="2FE15BB04AA74BBC8ED850FF0E8BD4F2">
    <w:name w:val="2FE15BB04AA74BBC8ED850FF0E8BD4F2"/>
    <w:rsid w:val="007C545E"/>
    <w:pPr>
      <w:spacing w:after="160" w:line="259" w:lineRule="auto"/>
    </w:pPr>
  </w:style>
  <w:style w:type="paragraph" w:customStyle="1" w:styleId="B47FE436713449949401149619305143">
    <w:name w:val="B47FE436713449949401149619305143"/>
    <w:rsid w:val="007C545E"/>
    <w:pPr>
      <w:spacing w:after="160" w:line="259" w:lineRule="auto"/>
    </w:pPr>
  </w:style>
  <w:style w:type="paragraph" w:customStyle="1" w:styleId="7D8CC1B25B274FB1917BE107921279F9">
    <w:name w:val="7D8CC1B25B274FB1917BE107921279F9"/>
    <w:rsid w:val="007C545E"/>
    <w:pPr>
      <w:spacing w:after="160" w:line="259" w:lineRule="auto"/>
    </w:pPr>
  </w:style>
  <w:style w:type="paragraph" w:customStyle="1" w:styleId="E8B8507A3375491AA282146F91D01BAF">
    <w:name w:val="E8B8507A3375491AA282146F91D01BAF"/>
    <w:rsid w:val="007C545E"/>
    <w:pPr>
      <w:spacing w:after="160" w:line="259" w:lineRule="auto"/>
    </w:pPr>
  </w:style>
  <w:style w:type="paragraph" w:customStyle="1" w:styleId="71D047E5C258495A82B0DD956726D46B">
    <w:name w:val="71D047E5C258495A82B0DD956726D46B"/>
    <w:rsid w:val="007C545E"/>
    <w:pPr>
      <w:spacing w:after="160" w:line="259" w:lineRule="auto"/>
    </w:pPr>
  </w:style>
  <w:style w:type="paragraph" w:customStyle="1" w:styleId="1D34917F69C94D4C9198980C3BE99347">
    <w:name w:val="1D34917F69C94D4C9198980C3BE99347"/>
    <w:rsid w:val="007C545E"/>
    <w:pPr>
      <w:spacing w:after="160" w:line="259" w:lineRule="auto"/>
    </w:pPr>
  </w:style>
  <w:style w:type="paragraph" w:customStyle="1" w:styleId="39DB81573DD14C60BA4245BD5580A498">
    <w:name w:val="39DB81573DD14C60BA4245BD5580A498"/>
    <w:rsid w:val="007C545E"/>
    <w:pPr>
      <w:spacing w:after="160" w:line="259" w:lineRule="auto"/>
    </w:pPr>
  </w:style>
  <w:style w:type="paragraph" w:customStyle="1" w:styleId="4802E765A4274EE29D33976CA473A22B">
    <w:name w:val="4802E765A4274EE29D33976CA473A22B"/>
    <w:rsid w:val="007C545E"/>
    <w:pPr>
      <w:spacing w:after="160" w:line="259" w:lineRule="auto"/>
    </w:pPr>
  </w:style>
  <w:style w:type="paragraph" w:customStyle="1" w:styleId="F3B3D2DC1DB448DA95506C195C80DA81">
    <w:name w:val="F3B3D2DC1DB448DA95506C195C80DA81"/>
    <w:rsid w:val="007C545E"/>
    <w:pPr>
      <w:spacing w:after="160" w:line="259" w:lineRule="auto"/>
    </w:pPr>
  </w:style>
  <w:style w:type="paragraph" w:customStyle="1" w:styleId="135AB2E573F04DF18B927C03B40192F4">
    <w:name w:val="135AB2E573F04DF18B927C03B40192F4"/>
    <w:rsid w:val="007C545E"/>
    <w:pPr>
      <w:spacing w:after="160" w:line="259" w:lineRule="auto"/>
    </w:pPr>
  </w:style>
  <w:style w:type="paragraph" w:customStyle="1" w:styleId="D3DFA65A479046178B4B074F739461C9">
    <w:name w:val="D3DFA65A479046178B4B074F739461C9"/>
    <w:rsid w:val="007C545E"/>
    <w:pPr>
      <w:spacing w:after="160" w:line="259" w:lineRule="auto"/>
    </w:pPr>
  </w:style>
  <w:style w:type="paragraph" w:customStyle="1" w:styleId="12A151F8BF9B4A20A5B0B1F185FE0814">
    <w:name w:val="12A151F8BF9B4A20A5B0B1F185FE0814"/>
    <w:rsid w:val="007C545E"/>
    <w:pPr>
      <w:spacing w:after="160" w:line="259" w:lineRule="auto"/>
    </w:pPr>
  </w:style>
  <w:style w:type="paragraph" w:customStyle="1" w:styleId="73F6557F3C1D45B496FA3050DAA3C29A">
    <w:name w:val="73F6557F3C1D45B496FA3050DAA3C29A"/>
    <w:rsid w:val="007C545E"/>
    <w:pPr>
      <w:spacing w:after="160" w:line="259" w:lineRule="auto"/>
    </w:pPr>
  </w:style>
  <w:style w:type="paragraph" w:customStyle="1" w:styleId="E864A19D8EBE470C84794CDEE74BDBA2">
    <w:name w:val="E864A19D8EBE470C84794CDEE74BDBA2"/>
    <w:rsid w:val="007C545E"/>
    <w:pPr>
      <w:spacing w:after="160" w:line="259" w:lineRule="auto"/>
    </w:pPr>
  </w:style>
  <w:style w:type="paragraph" w:customStyle="1" w:styleId="916B0FB832F14F2C888FE222A13F62BC">
    <w:name w:val="916B0FB832F14F2C888FE222A13F62BC"/>
    <w:rsid w:val="007C545E"/>
    <w:pPr>
      <w:spacing w:after="160" w:line="259" w:lineRule="auto"/>
    </w:pPr>
  </w:style>
  <w:style w:type="paragraph" w:customStyle="1" w:styleId="BAE0C03FD2E64771B674EED395480986">
    <w:name w:val="BAE0C03FD2E64771B674EED395480986"/>
    <w:rsid w:val="007C545E"/>
    <w:pPr>
      <w:spacing w:after="160" w:line="259" w:lineRule="auto"/>
    </w:pPr>
  </w:style>
  <w:style w:type="paragraph" w:customStyle="1" w:styleId="4B8F1B05230643759E47A6725821E38C">
    <w:name w:val="4B8F1B05230643759E47A6725821E38C"/>
    <w:rsid w:val="007C545E"/>
    <w:pPr>
      <w:spacing w:after="160" w:line="259" w:lineRule="auto"/>
    </w:pPr>
  </w:style>
  <w:style w:type="paragraph" w:customStyle="1" w:styleId="E5CCF5909ED34DA5837D623B846F448E">
    <w:name w:val="E5CCF5909ED34DA5837D623B846F448E"/>
    <w:rsid w:val="007C545E"/>
    <w:pPr>
      <w:spacing w:after="160" w:line="259" w:lineRule="auto"/>
    </w:pPr>
  </w:style>
  <w:style w:type="paragraph" w:customStyle="1" w:styleId="8883D6521F6B48D4982ADC708DE2FECD">
    <w:name w:val="8883D6521F6B48D4982ADC708DE2FECD"/>
    <w:rsid w:val="007C545E"/>
    <w:pPr>
      <w:spacing w:after="160" w:line="259" w:lineRule="auto"/>
    </w:pPr>
  </w:style>
  <w:style w:type="paragraph" w:customStyle="1" w:styleId="4EDC39C07C1D46608756399FC3E16D6C">
    <w:name w:val="4EDC39C07C1D46608756399FC3E16D6C"/>
    <w:rsid w:val="007C545E"/>
    <w:pPr>
      <w:spacing w:after="160" w:line="259" w:lineRule="auto"/>
    </w:pPr>
  </w:style>
  <w:style w:type="paragraph" w:customStyle="1" w:styleId="E80ED1B9A981495FAB9E7C628E1773D2">
    <w:name w:val="E80ED1B9A981495FAB9E7C628E1773D2"/>
    <w:rsid w:val="007C545E"/>
    <w:pPr>
      <w:spacing w:after="160" w:line="259" w:lineRule="auto"/>
    </w:pPr>
  </w:style>
  <w:style w:type="paragraph" w:customStyle="1" w:styleId="90C22C9D38174946A8C7709413ABB504">
    <w:name w:val="90C22C9D38174946A8C7709413ABB504"/>
    <w:rsid w:val="007C545E"/>
    <w:pPr>
      <w:spacing w:after="160" w:line="259" w:lineRule="auto"/>
    </w:pPr>
  </w:style>
  <w:style w:type="paragraph" w:customStyle="1" w:styleId="48E705454DFD4E7CACB43B75BB52F84E">
    <w:name w:val="48E705454DFD4E7CACB43B75BB52F84E"/>
    <w:rsid w:val="007C545E"/>
    <w:pPr>
      <w:spacing w:after="160" w:line="259" w:lineRule="auto"/>
    </w:pPr>
  </w:style>
  <w:style w:type="paragraph" w:customStyle="1" w:styleId="56F22808FA7F4E739F43CFE867BC0E8D">
    <w:name w:val="56F22808FA7F4E739F43CFE867BC0E8D"/>
    <w:rsid w:val="007C545E"/>
    <w:pPr>
      <w:spacing w:after="160" w:line="259" w:lineRule="auto"/>
    </w:pPr>
  </w:style>
  <w:style w:type="paragraph" w:customStyle="1" w:styleId="DFC93FB6D43048ED85A5ECA2A834154C">
    <w:name w:val="DFC93FB6D43048ED85A5ECA2A834154C"/>
    <w:rsid w:val="007C545E"/>
    <w:pPr>
      <w:spacing w:after="160" w:line="259" w:lineRule="auto"/>
    </w:pPr>
  </w:style>
  <w:style w:type="paragraph" w:customStyle="1" w:styleId="C856C24D23C8453CBB4249ACA56993CB">
    <w:name w:val="C856C24D23C8453CBB4249ACA56993CB"/>
    <w:rsid w:val="007C545E"/>
    <w:pPr>
      <w:spacing w:after="160" w:line="259" w:lineRule="auto"/>
    </w:pPr>
  </w:style>
  <w:style w:type="paragraph" w:customStyle="1" w:styleId="9793E158B7FF4121988F6037E5108555">
    <w:name w:val="9793E158B7FF4121988F6037E5108555"/>
    <w:rsid w:val="007C545E"/>
    <w:pPr>
      <w:spacing w:after="160" w:line="259" w:lineRule="auto"/>
    </w:pPr>
  </w:style>
  <w:style w:type="paragraph" w:customStyle="1" w:styleId="A465E3EB471A4B14AEC6B90128D30568">
    <w:name w:val="A465E3EB471A4B14AEC6B90128D30568"/>
    <w:rsid w:val="007C545E"/>
    <w:pPr>
      <w:spacing w:after="160" w:line="259" w:lineRule="auto"/>
    </w:pPr>
  </w:style>
  <w:style w:type="paragraph" w:customStyle="1" w:styleId="FAA65DC8FA604DAAA391B70897E6AA92">
    <w:name w:val="FAA65DC8FA604DAAA391B70897E6AA92"/>
    <w:rsid w:val="007C545E"/>
    <w:pPr>
      <w:spacing w:after="160" w:line="259" w:lineRule="auto"/>
    </w:pPr>
  </w:style>
  <w:style w:type="paragraph" w:customStyle="1" w:styleId="DADC02BC2C524F6CA304931B8E942AF1">
    <w:name w:val="DADC02BC2C524F6CA304931B8E942AF1"/>
    <w:rsid w:val="007C545E"/>
    <w:pPr>
      <w:spacing w:after="160" w:line="259" w:lineRule="auto"/>
    </w:pPr>
  </w:style>
  <w:style w:type="paragraph" w:customStyle="1" w:styleId="FD0EF46E804647C1B4B29C1CF21A4153">
    <w:name w:val="FD0EF46E804647C1B4B29C1CF21A4153"/>
    <w:rsid w:val="007C545E"/>
    <w:pPr>
      <w:spacing w:after="160" w:line="259" w:lineRule="auto"/>
    </w:pPr>
  </w:style>
  <w:style w:type="paragraph" w:customStyle="1" w:styleId="6C62CF7D02FA467DA92BC070E6ACABBF">
    <w:name w:val="6C62CF7D02FA467DA92BC070E6ACABBF"/>
    <w:rsid w:val="007C545E"/>
    <w:pPr>
      <w:spacing w:after="160" w:line="259" w:lineRule="auto"/>
    </w:pPr>
  </w:style>
  <w:style w:type="paragraph" w:customStyle="1" w:styleId="18F1F67FF3BB4AD9896759E766879941">
    <w:name w:val="18F1F67FF3BB4AD9896759E766879941"/>
    <w:rsid w:val="007C54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9B6D986B-7B43-4486-8E48-5C880D494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52E06FFA-DFE7-492F-99D6-9F4BED92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981</Words>
  <Characters>6376</Characters>
  <DocSecurity>0</DocSecurity>
  <Lines>198</Lines>
  <Paragraphs>142</Paragraphs>
  <ScaleCrop>false</ScaleCrop>
  <HeadingPairs>
    <vt:vector size="2" baseType="variant">
      <vt:variant>
        <vt:lpstr>Title</vt:lpstr>
      </vt:variant>
      <vt:variant>
        <vt:i4>1</vt:i4>
      </vt:variant>
    </vt:vector>
  </HeadingPairs>
  <TitlesOfParts>
    <vt:vector size="1" baseType="lpstr">
      <vt:lpstr>34376 Position Description</vt:lpstr>
    </vt:vector>
  </TitlesOfParts>
  <LinksUpToDate>false</LinksUpToDate>
  <CharactersWithSpaces>7258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2019-12-17T03:27:00Z</cp:lastPrinted>
  <dcterms:created xsi:type="dcterms:W3CDTF">2026-06-02T00:08:00Z</dcterms:created>
  <dcterms:modified xsi:type="dcterms:W3CDTF">2026-06-05T05:20:00Z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2025-01-23T05:48:57Z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f214d002-dbbf-484d-9eb8-9cb584ecdff1</vt:lpwstr>
  </property>
  <property fmtid="{D5CDD505-2E9C-101B-9397-08002B2CF9AE}" pid="23" name="MSIP_Label_69af8531-eb46-4968-8cb3-105d2f5ea87e_ContentBits">
    <vt:lpwstr>0</vt:lpwstr>
  </property>
</Properties>
</file>