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FF6A5" w14:textId="74D9568E" w:rsidR="006F09E8" w:rsidRPr="003D617F" w:rsidRDefault="003D617F" w:rsidP="003D617F">
      <w:pPr>
        <w:pStyle w:val="Title"/>
        <w:spacing w:after="0"/>
        <w:jc w:val="right"/>
        <w:rPr>
          <w:rFonts w:asciiTheme="minorHAnsi" w:hAnsiTheme="minorHAnsi"/>
          <w:sz w:val="52"/>
        </w:rPr>
      </w:pPr>
      <w:r>
        <w:rPr>
          <w:noProof/>
        </w:rPr>
        <w:drawing>
          <wp:anchor distT="0" distB="0" distL="114300" distR="114300" simplePos="0" relativeHeight="251658240" behindDoc="0" locked="0" layoutInCell="1" allowOverlap="1" wp14:anchorId="09D5AA7F" wp14:editId="38F6A2B0">
            <wp:simplePos x="0" y="0"/>
            <wp:positionH relativeFrom="margin">
              <wp:posOffset>5124</wp:posOffset>
            </wp:positionH>
            <wp:positionV relativeFrom="paragraph">
              <wp:posOffset>-172829</wp:posOffset>
            </wp:positionV>
            <wp:extent cx="2037588" cy="1248431"/>
            <wp:effectExtent l="0" t="0" r="0" b="0"/>
            <wp:wrapNone/>
            <wp:docPr id="2" name="Picture 1" descr="http://dynamic.architecture.com.au/files/1/13262/13475/11372/12876/38207/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ynamic.architecture.com.au/files/1/13262/13475/11372/12876/38207/logo.jpg"/>
                    <pic:cNvPicPr>
                      <a:picLocks noChangeAspect="1" noChangeArrowheads="1"/>
                    </pic:cNvPicPr>
                  </pic:nvPicPr>
                  <pic:blipFill>
                    <a:blip r:embed="rId13" cstate="print"/>
                    <a:srcRect l="31301" r="32252"/>
                    <a:stretch>
                      <a:fillRect/>
                    </a:stretch>
                  </pic:blipFill>
                  <pic:spPr bwMode="auto">
                    <a:xfrm>
                      <a:off x="0" y="0"/>
                      <a:ext cx="2037588" cy="1248431"/>
                    </a:xfrm>
                    <a:prstGeom prst="rect">
                      <a:avLst/>
                    </a:prstGeom>
                    <a:noFill/>
                    <a:ln w="9525">
                      <a:noFill/>
                      <a:miter lim="800000"/>
                      <a:headEnd/>
                      <a:tailEnd/>
                    </a:ln>
                  </pic:spPr>
                </pic:pic>
              </a:graphicData>
            </a:graphic>
            <wp14:sizeRelV relativeFrom="margin">
              <wp14:pctHeight>0</wp14:pctHeight>
            </wp14:sizeRelV>
          </wp:anchor>
        </w:drawing>
      </w:r>
      <w:r w:rsidR="00B54281" w:rsidRPr="41BE15FE">
        <w:rPr>
          <w:rFonts w:asciiTheme="minorHAnsi" w:hAnsiTheme="minorHAnsi"/>
          <w:sz w:val="52"/>
          <w:szCs w:val="52"/>
        </w:rPr>
        <w:t xml:space="preserve"> </w:t>
      </w:r>
      <w:r w:rsidR="002A43D2" w:rsidRPr="41BE15FE">
        <w:rPr>
          <w:rFonts w:asciiTheme="minorHAnsi" w:hAnsiTheme="minorHAnsi"/>
          <w:sz w:val="52"/>
          <w:szCs w:val="52"/>
        </w:rPr>
        <w:t>POSITION DESCRIPTION</w:t>
      </w:r>
    </w:p>
    <w:p w14:paraId="683E01E0" w14:textId="39E5C34B" w:rsidR="003D617F" w:rsidRPr="003D617F" w:rsidRDefault="003D617F" w:rsidP="003D617F">
      <w:pPr>
        <w:pStyle w:val="BodyText"/>
        <w:spacing w:after="0"/>
        <w:sectPr w:rsidR="003D617F" w:rsidRPr="003D617F" w:rsidSect="00363829">
          <w:headerReference w:type="even" r:id="rId14"/>
          <w:headerReference w:type="default" r:id="rId15"/>
          <w:footerReference w:type="even" r:id="rId16"/>
          <w:headerReference w:type="first" r:id="rId17"/>
          <w:footerReference w:type="first" r:id="rId18"/>
          <w:pgSz w:w="11906" w:h="16838" w:code="9"/>
          <w:pgMar w:top="851" w:right="1134" w:bottom="1134" w:left="1134" w:header="680" w:footer="680" w:gutter="0"/>
          <w:cols w:space="720"/>
          <w:docGrid w:linePitch="326"/>
        </w:sectPr>
      </w:pPr>
      <w:r>
        <w:tab/>
      </w:r>
      <w:r>
        <w:tab/>
      </w:r>
      <w:r>
        <w:tab/>
      </w:r>
      <w:r>
        <w:tab/>
      </w:r>
      <w:r>
        <w:tab/>
      </w:r>
      <w:r>
        <w:tab/>
      </w:r>
      <w:r>
        <w:tab/>
      </w:r>
      <w:r>
        <w:tab/>
      </w:r>
    </w:p>
    <w:p w14:paraId="2DDAD0E8" w14:textId="302ACBCD" w:rsidR="007722D9" w:rsidRDefault="007722D9" w:rsidP="002A43D2">
      <w:pPr>
        <w:tabs>
          <w:tab w:val="left" w:pos="3600"/>
        </w:tabs>
        <w:rPr>
          <w:b/>
          <w:szCs w:val="24"/>
        </w:rPr>
      </w:pPr>
    </w:p>
    <w:p w14:paraId="6836DD6D" w14:textId="77777777" w:rsidR="003D617F" w:rsidRDefault="003D617F" w:rsidP="002A43D2">
      <w:pPr>
        <w:tabs>
          <w:tab w:val="left" w:pos="3600"/>
        </w:tabs>
        <w:rPr>
          <w:b/>
          <w:szCs w:val="24"/>
        </w:rPr>
      </w:pPr>
    </w:p>
    <w:p w14:paraId="3E8D28A7" w14:textId="1D3C02FB" w:rsidR="006F09E8" w:rsidRPr="008C40B5" w:rsidRDefault="002A43D2" w:rsidP="002A43D2">
      <w:pPr>
        <w:tabs>
          <w:tab w:val="left" w:pos="3600"/>
        </w:tabs>
        <w:rPr>
          <w:szCs w:val="24"/>
        </w:rPr>
      </w:pPr>
      <w:r>
        <w:rPr>
          <w:b/>
          <w:szCs w:val="24"/>
        </w:rPr>
        <w:t>D</w:t>
      </w:r>
      <w:r w:rsidR="00882746">
        <w:rPr>
          <w:b/>
          <w:szCs w:val="24"/>
        </w:rPr>
        <w:t xml:space="preserve">irectorate: </w:t>
      </w:r>
      <w:r w:rsidR="00434F36" w:rsidRPr="00357B6B">
        <w:rPr>
          <w:bCs/>
          <w:szCs w:val="24"/>
        </w:rPr>
        <w:t>Health and</w:t>
      </w:r>
      <w:r w:rsidR="00434F36">
        <w:rPr>
          <w:b/>
          <w:szCs w:val="24"/>
        </w:rPr>
        <w:t xml:space="preserve"> </w:t>
      </w:r>
      <w:r w:rsidR="00434F36">
        <w:rPr>
          <w:szCs w:val="24"/>
        </w:rPr>
        <w:t>Community Services Directorate</w:t>
      </w:r>
    </w:p>
    <w:p w14:paraId="485D5660" w14:textId="41B7B885" w:rsidR="006F09E8" w:rsidRPr="005578E4" w:rsidRDefault="00882746" w:rsidP="002A43D2">
      <w:pPr>
        <w:spacing w:before="240"/>
        <w:rPr>
          <w:bCs/>
          <w:szCs w:val="24"/>
        </w:rPr>
      </w:pPr>
      <w:r>
        <w:rPr>
          <w:b/>
          <w:szCs w:val="24"/>
        </w:rPr>
        <w:t xml:space="preserve">Division: </w:t>
      </w:r>
      <w:r w:rsidR="00210BDE">
        <w:rPr>
          <w:bCs/>
          <w:szCs w:val="24"/>
        </w:rPr>
        <w:t>Children Youth and Families</w:t>
      </w:r>
    </w:p>
    <w:p w14:paraId="3FC77432" w14:textId="552E9B11" w:rsidR="006F09E8" w:rsidRPr="00210BDE" w:rsidRDefault="00882746" w:rsidP="002A43D2">
      <w:pPr>
        <w:spacing w:before="240"/>
        <w:rPr>
          <w:iCs/>
          <w:szCs w:val="24"/>
        </w:rPr>
      </w:pPr>
      <w:r>
        <w:rPr>
          <w:b/>
          <w:szCs w:val="24"/>
        </w:rPr>
        <w:t xml:space="preserve">Business Unit: </w:t>
      </w:r>
      <w:r w:rsidR="00FA1D29">
        <w:rPr>
          <w:bCs/>
          <w:szCs w:val="24"/>
        </w:rPr>
        <w:t>Child, Youth and Family Safety</w:t>
      </w:r>
    </w:p>
    <w:p w14:paraId="61C17B67" w14:textId="5E1D2F88" w:rsidR="008C40B5" w:rsidRPr="00210BDE" w:rsidRDefault="00E866A9" w:rsidP="0041325C">
      <w:pPr>
        <w:spacing w:before="240" w:after="0"/>
        <w:rPr>
          <w:szCs w:val="24"/>
        </w:rPr>
      </w:pPr>
      <w:r>
        <w:rPr>
          <w:b/>
          <w:szCs w:val="24"/>
        </w:rPr>
        <w:t xml:space="preserve">Position Title: </w:t>
      </w:r>
      <w:r w:rsidR="008F1D77">
        <w:rPr>
          <w:bCs/>
          <w:szCs w:val="24"/>
        </w:rPr>
        <w:t>Family Group Conference Facilitator</w:t>
      </w:r>
    </w:p>
    <w:p w14:paraId="56A80512" w14:textId="77777777" w:rsidR="00882746" w:rsidRDefault="006F09E8" w:rsidP="006F09E8">
      <w:pPr>
        <w:spacing w:before="240"/>
        <w:rPr>
          <w:szCs w:val="24"/>
        </w:rPr>
      </w:pPr>
      <w:r>
        <w:rPr>
          <w:szCs w:val="24"/>
        </w:rPr>
        <w:br w:type="column"/>
      </w:r>
    </w:p>
    <w:p w14:paraId="246E49D8" w14:textId="77777777" w:rsidR="003D617F" w:rsidRDefault="003D617F" w:rsidP="006F09E8">
      <w:pPr>
        <w:spacing w:before="240"/>
        <w:rPr>
          <w:b/>
          <w:szCs w:val="24"/>
        </w:rPr>
      </w:pPr>
    </w:p>
    <w:p w14:paraId="06D7578A" w14:textId="78E477EE" w:rsidR="006F09E8" w:rsidRPr="00B74516" w:rsidRDefault="00E866A9" w:rsidP="006F09E8">
      <w:pPr>
        <w:spacing w:before="240"/>
        <w:rPr>
          <w:b/>
          <w:i/>
          <w:szCs w:val="24"/>
        </w:rPr>
      </w:pPr>
      <w:r>
        <w:rPr>
          <w:b/>
          <w:szCs w:val="24"/>
        </w:rPr>
        <w:t>Position Number:</w:t>
      </w:r>
      <w:r w:rsidR="00586F5C">
        <w:rPr>
          <w:b/>
          <w:szCs w:val="24"/>
        </w:rPr>
        <w:t xml:space="preserve"> </w:t>
      </w:r>
      <w:r w:rsidR="00586F5C" w:rsidRPr="00586F5C">
        <w:rPr>
          <w:bCs/>
          <w:szCs w:val="24"/>
        </w:rPr>
        <w:t>P</w:t>
      </w:r>
      <w:r w:rsidR="00B06D43">
        <w:rPr>
          <w:bCs/>
          <w:szCs w:val="24"/>
        </w:rPr>
        <w:t xml:space="preserve">46675 </w:t>
      </w:r>
    </w:p>
    <w:p w14:paraId="0E45EE00" w14:textId="3934D281" w:rsidR="006F09E8" w:rsidRPr="00BD011C" w:rsidRDefault="006F09E8" w:rsidP="006F09E8">
      <w:pPr>
        <w:spacing w:before="240"/>
        <w:rPr>
          <w:i/>
          <w:szCs w:val="24"/>
        </w:rPr>
      </w:pPr>
      <w:r w:rsidRPr="00D13EC3">
        <w:rPr>
          <w:b/>
          <w:szCs w:val="24"/>
        </w:rPr>
        <w:t>Classification:</w:t>
      </w:r>
      <w:r w:rsidR="00BD011C">
        <w:rPr>
          <w:b/>
          <w:szCs w:val="24"/>
        </w:rPr>
        <w:t xml:space="preserve"> </w:t>
      </w:r>
      <w:r w:rsidR="008F1D77">
        <w:rPr>
          <w:szCs w:val="24"/>
        </w:rPr>
        <w:t>Child and Youth Protection Practitioner 3 (CYPP3)</w:t>
      </w:r>
    </w:p>
    <w:p w14:paraId="2BC83790" w14:textId="06006ECF" w:rsidR="002A43D2" w:rsidRPr="00210BDE" w:rsidRDefault="00E866A9" w:rsidP="002A43D2">
      <w:pPr>
        <w:spacing w:before="240"/>
        <w:rPr>
          <w:bCs/>
          <w:iCs/>
          <w:szCs w:val="24"/>
        </w:rPr>
      </w:pPr>
      <w:r>
        <w:rPr>
          <w:b/>
          <w:szCs w:val="24"/>
        </w:rPr>
        <w:t xml:space="preserve">Location: </w:t>
      </w:r>
      <w:r w:rsidR="00210BDE">
        <w:rPr>
          <w:bCs/>
          <w:szCs w:val="24"/>
        </w:rPr>
        <w:t xml:space="preserve">220 London Circuit, </w:t>
      </w:r>
      <w:r w:rsidR="0041325C">
        <w:rPr>
          <w:bCs/>
          <w:szCs w:val="24"/>
        </w:rPr>
        <w:t xml:space="preserve">Canberra </w:t>
      </w:r>
      <w:r w:rsidR="00210BDE">
        <w:rPr>
          <w:bCs/>
          <w:szCs w:val="24"/>
        </w:rPr>
        <w:t>City</w:t>
      </w:r>
    </w:p>
    <w:p w14:paraId="4C57F31B" w14:textId="7F4A5817" w:rsidR="00617DE2" w:rsidRPr="00C96B9F" w:rsidRDefault="00E866A9" w:rsidP="0041325C">
      <w:pPr>
        <w:spacing w:after="0"/>
        <w:rPr>
          <w:szCs w:val="24"/>
        </w:rPr>
        <w:sectPr w:rsidR="00617DE2" w:rsidRPr="00C96B9F" w:rsidSect="00363829">
          <w:type w:val="continuous"/>
          <w:pgSz w:w="11906" w:h="16838" w:code="9"/>
          <w:pgMar w:top="851" w:right="1134" w:bottom="1134" w:left="1134" w:header="680" w:footer="680" w:gutter="0"/>
          <w:cols w:num="2" w:space="720"/>
          <w:docGrid w:linePitch="326"/>
        </w:sectPr>
      </w:pPr>
      <w:r>
        <w:rPr>
          <w:b/>
          <w:szCs w:val="24"/>
        </w:rPr>
        <w:t xml:space="preserve">Last Reviewed: </w:t>
      </w:r>
      <w:r w:rsidR="00434F36">
        <w:rPr>
          <w:szCs w:val="24"/>
        </w:rPr>
        <w:t>June 2026</w:t>
      </w:r>
    </w:p>
    <w:p w14:paraId="10D0D56E" w14:textId="217E2CAD" w:rsidR="0041325C" w:rsidRPr="0041325C" w:rsidRDefault="000D7F08" w:rsidP="0041325C">
      <w:pPr>
        <w:widowControl w:val="0"/>
        <w:suppressAutoHyphens w:val="0"/>
        <w:autoSpaceDE w:val="0"/>
        <w:autoSpaceDN w:val="0"/>
        <w:spacing w:before="120" w:line="278" w:lineRule="auto"/>
        <w:ind w:right="210"/>
        <w:rPr>
          <w:rFonts w:eastAsia="Calibri" w:cs="Calibri"/>
          <w:sz w:val="28"/>
          <w:szCs w:val="28"/>
          <w:lang w:val="en-US" w:eastAsia="en-US"/>
        </w:rPr>
      </w:pPr>
      <w:r w:rsidRPr="0041325C">
        <w:rPr>
          <w:rFonts w:eastAsia="Calibri" w:cs="Calibri"/>
          <w:b/>
          <w:bCs/>
          <w:sz w:val="28"/>
          <w:szCs w:val="28"/>
          <w:lang w:val="en-US" w:eastAsia="en-US"/>
        </w:rPr>
        <w:t>Note:</w:t>
      </w:r>
      <w:r w:rsidRPr="0041325C">
        <w:rPr>
          <w:rFonts w:eastAsia="Calibri" w:cs="Calibri"/>
          <w:b/>
          <w:bCs/>
          <w:spacing w:val="-2"/>
          <w:sz w:val="28"/>
          <w:szCs w:val="28"/>
          <w:lang w:val="en-US" w:eastAsia="en-US"/>
        </w:rPr>
        <w:t xml:space="preserve"> </w:t>
      </w:r>
      <w:r w:rsidRPr="0041325C">
        <w:rPr>
          <w:rFonts w:eastAsia="Calibri" w:cs="Calibri"/>
          <w:b/>
          <w:bCs/>
          <w:sz w:val="28"/>
          <w:szCs w:val="28"/>
          <w:lang w:val="en-US" w:eastAsia="en-US"/>
        </w:rPr>
        <w:t>This</w:t>
      </w:r>
      <w:r w:rsidRPr="0041325C">
        <w:rPr>
          <w:rFonts w:eastAsia="Calibri" w:cs="Calibri"/>
          <w:b/>
          <w:bCs/>
          <w:spacing w:val="-3"/>
          <w:sz w:val="28"/>
          <w:szCs w:val="28"/>
          <w:lang w:val="en-US" w:eastAsia="en-US"/>
        </w:rPr>
        <w:t xml:space="preserve"> </w:t>
      </w:r>
      <w:r w:rsidRPr="0041325C">
        <w:rPr>
          <w:rFonts w:eastAsia="Calibri" w:cs="Calibri"/>
          <w:b/>
          <w:bCs/>
          <w:sz w:val="28"/>
          <w:szCs w:val="28"/>
          <w:lang w:val="en-US" w:eastAsia="en-US"/>
        </w:rPr>
        <w:t>is</w:t>
      </w:r>
      <w:r w:rsidRPr="0041325C">
        <w:rPr>
          <w:rFonts w:eastAsia="Calibri" w:cs="Calibri"/>
          <w:b/>
          <w:bCs/>
          <w:spacing w:val="-5"/>
          <w:sz w:val="28"/>
          <w:szCs w:val="28"/>
          <w:lang w:val="en-US" w:eastAsia="en-US"/>
        </w:rPr>
        <w:t xml:space="preserve"> </w:t>
      </w:r>
      <w:r w:rsidRPr="0041325C">
        <w:rPr>
          <w:rFonts w:eastAsia="Calibri" w:cs="Calibri"/>
          <w:b/>
          <w:bCs/>
          <w:sz w:val="28"/>
          <w:szCs w:val="28"/>
          <w:lang w:val="en-US" w:eastAsia="en-US"/>
        </w:rPr>
        <w:t>an</w:t>
      </w:r>
      <w:r w:rsidRPr="0041325C">
        <w:rPr>
          <w:rFonts w:eastAsia="Calibri" w:cs="Calibri"/>
          <w:b/>
          <w:bCs/>
          <w:spacing w:val="-4"/>
          <w:sz w:val="28"/>
          <w:szCs w:val="28"/>
          <w:lang w:val="en-US" w:eastAsia="en-US"/>
        </w:rPr>
        <w:t xml:space="preserve"> </w:t>
      </w:r>
      <w:r w:rsidRPr="0041325C">
        <w:rPr>
          <w:rFonts w:eastAsia="Calibri" w:cs="Calibri"/>
          <w:b/>
          <w:bCs/>
          <w:sz w:val="28"/>
          <w:szCs w:val="28"/>
          <w:lang w:val="en-US" w:eastAsia="en-US"/>
        </w:rPr>
        <w:t>Aboriginal</w:t>
      </w:r>
      <w:r w:rsidRPr="0041325C">
        <w:rPr>
          <w:rFonts w:eastAsia="Calibri" w:cs="Calibri"/>
          <w:b/>
          <w:bCs/>
          <w:spacing w:val="-3"/>
          <w:sz w:val="28"/>
          <w:szCs w:val="28"/>
          <w:lang w:val="en-US" w:eastAsia="en-US"/>
        </w:rPr>
        <w:t xml:space="preserve"> </w:t>
      </w:r>
      <w:r w:rsidRPr="0041325C">
        <w:rPr>
          <w:rFonts w:eastAsia="Calibri" w:cs="Calibri"/>
          <w:b/>
          <w:bCs/>
          <w:sz w:val="28"/>
          <w:szCs w:val="28"/>
          <w:lang w:val="en-US" w:eastAsia="en-US"/>
        </w:rPr>
        <w:t>and</w:t>
      </w:r>
      <w:r w:rsidRPr="0041325C">
        <w:rPr>
          <w:rFonts w:eastAsia="Calibri" w:cs="Calibri"/>
          <w:b/>
          <w:bCs/>
          <w:spacing w:val="-2"/>
          <w:sz w:val="28"/>
          <w:szCs w:val="28"/>
          <w:lang w:val="en-US" w:eastAsia="en-US"/>
        </w:rPr>
        <w:t xml:space="preserve"> </w:t>
      </w:r>
      <w:r w:rsidRPr="0041325C">
        <w:rPr>
          <w:rFonts w:eastAsia="Calibri" w:cs="Calibri"/>
          <w:b/>
          <w:bCs/>
          <w:sz w:val="28"/>
          <w:szCs w:val="28"/>
          <w:lang w:val="en-US" w:eastAsia="en-US"/>
        </w:rPr>
        <w:t>Torres</w:t>
      </w:r>
      <w:r w:rsidRPr="0041325C">
        <w:rPr>
          <w:rFonts w:eastAsia="Calibri" w:cs="Calibri"/>
          <w:b/>
          <w:bCs/>
          <w:spacing w:val="-3"/>
          <w:sz w:val="28"/>
          <w:szCs w:val="28"/>
          <w:lang w:val="en-US" w:eastAsia="en-US"/>
        </w:rPr>
        <w:t xml:space="preserve"> </w:t>
      </w:r>
      <w:r w:rsidRPr="0041325C">
        <w:rPr>
          <w:rFonts w:eastAsia="Calibri" w:cs="Calibri"/>
          <w:b/>
          <w:bCs/>
          <w:sz w:val="28"/>
          <w:szCs w:val="28"/>
          <w:lang w:val="en-US" w:eastAsia="en-US"/>
        </w:rPr>
        <w:t>Strait</w:t>
      </w:r>
      <w:r w:rsidRPr="0041325C">
        <w:rPr>
          <w:rFonts w:eastAsia="Calibri" w:cs="Calibri"/>
          <w:b/>
          <w:bCs/>
          <w:spacing w:val="-2"/>
          <w:sz w:val="28"/>
          <w:szCs w:val="28"/>
          <w:lang w:val="en-US" w:eastAsia="en-US"/>
        </w:rPr>
        <w:t xml:space="preserve"> </w:t>
      </w:r>
      <w:r w:rsidRPr="0041325C">
        <w:rPr>
          <w:rFonts w:eastAsia="Calibri" w:cs="Calibri"/>
          <w:b/>
          <w:bCs/>
          <w:sz w:val="28"/>
          <w:szCs w:val="28"/>
          <w:lang w:val="en-US" w:eastAsia="en-US"/>
        </w:rPr>
        <w:t>Islander</w:t>
      </w:r>
      <w:r w:rsidRPr="0041325C">
        <w:rPr>
          <w:rFonts w:eastAsia="Calibri" w:cs="Calibri"/>
          <w:b/>
          <w:bCs/>
          <w:spacing w:val="-2"/>
          <w:sz w:val="28"/>
          <w:szCs w:val="28"/>
          <w:lang w:val="en-US" w:eastAsia="en-US"/>
        </w:rPr>
        <w:t xml:space="preserve"> </w:t>
      </w:r>
      <w:r w:rsidRPr="0041325C">
        <w:rPr>
          <w:rFonts w:eastAsia="Calibri" w:cs="Calibri"/>
          <w:b/>
          <w:bCs/>
          <w:sz w:val="28"/>
          <w:szCs w:val="28"/>
          <w:lang w:val="en-US" w:eastAsia="en-US"/>
        </w:rPr>
        <w:t>identified</w:t>
      </w:r>
      <w:r w:rsidRPr="0041325C">
        <w:rPr>
          <w:rFonts w:eastAsia="Calibri" w:cs="Calibri"/>
          <w:b/>
          <w:bCs/>
          <w:spacing w:val="-3"/>
          <w:sz w:val="28"/>
          <w:szCs w:val="28"/>
          <w:lang w:val="en-US" w:eastAsia="en-US"/>
        </w:rPr>
        <w:t xml:space="preserve"> </w:t>
      </w:r>
      <w:r w:rsidRPr="0041325C">
        <w:rPr>
          <w:rFonts w:eastAsia="Calibri" w:cs="Calibri"/>
          <w:b/>
          <w:bCs/>
          <w:sz w:val="28"/>
          <w:szCs w:val="28"/>
          <w:lang w:val="en-US" w:eastAsia="en-US"/>
        </w:rPr>
        <w:t>position.</w:t>
      </w:r>
      <w:r w:rsidRPr="0041325C">
        <w:rPr>
          <w:rFonts w:eastAsia="Calibri" w:cs="Calibri"/>
          <w:sz w:val="28"/>
          <w:szCs w:val="28"/>
          <w:lang w:val="en-US" w:eastAsia="en-US"/>
        </w:rPr>
        <w:t xml:space="preserve"> </w:t>
      </w:r>
    </w:p>
    <w:p w14:paraId="6516411A" w14:textId="6B20C454" w:rsidR="002A43D2" w:rsidRPr="00423241" w:rsidRDefault="002A43D2" w:rsidP="002A43D2">
      <w:pPr>
        <w:pStyle w:val="Heading1"/>
        <w:pBdr>
          <w:bottom w:val="single" w:sz="12" w:space="1" w:color="auto"/>
        </w:pBdr>
        <w:rPr>
          <w:rFonts w:asciiTheme="minorHAnsi" w:hAnsiTheme="minorHAnsi"/>
          <w:sz w:val="32"/>
        </w:rPr>
      </w:pPr>
      <w:r w:rsidRPr="00423241">
        <w:rPr>
          <w:rFonts w:asciiTheme="minorHAnsi" w:hAnsiTheme="minorHAnsi"/>
          <w:sz w:val="32"/>
        </w:rPr>
        <w:t>DIRECTORATE OVERVIEW</w:t>
      </w:r>
    </w:p>
    <w:p w14:paraId="7C352B6D" w14:textId="77777777" w:rsidR="00434F36" w:rsidRPr="00434F36" w:rsidRDefault="00434F36" w:rsidP="00434F36">
      <w:pPr>
        <w:pStyle w:val="NormalWeb"/>
        <w:spacing w:before="240" w:beforeAutospacing="0" w:after="120" w:afterAutospacing="0" w:line="276" w:lineRule="auto"/>
        <w:rPr>
          <w:rFonts w:ascii="Calibri" w:hAnsi="Calibri"/>
          <w:sz w:val="22"/>
          <w:szCs w:val="22"/>
        </w:rPr>
      </w:pPr>
      <w:r w:rsidRPr="00434F36">
        <w:rPr>
          <w:rFonts w:ascii="Calibri" w:hAnsi="Calibri"/>
          <w:sz w:val="22"/>
          <w:szCs w:val="22"/>
        </w:rPr>
        <w:t>The Health and Community Services Directorate (HCSD) delivers a broad range of health and human services to support the wellbeing of the ACT Community and ensures our public health system meets the community's needs, now and into the future. HCSD provides strategic leadership on policy and population health direction for the ACT health system, ensuring services are innovative, effective, and responsive to community needs.</w:t>
      </w:r>
    </w:p>
    <w:p w14:paraId="1ED000B7" w14:textId="77777777" w:rsidR="00434F36" w:rsidRPr="00434F36" w:rsidRDefault="00434F36" w:rsidP="00434F36">
      <w:pPr>
        <w:pStyle w:val="NormalWeb"/>
        <w:spacing w:before="240" w:beforeAutospacing="0" w:after="120" w:afterAutospacing="0" w:line="276" w:lineRule="auto"/>
        <w:rPr>
          <w:rFonts w:ascii="Calibri" w:hAnsi="Calibri"/>
          <w:sz w:val="22"/>
          <w:szCs w:val="22"/>
        </w:rPr>
      </w:pPr>
      <w:r w:rsidRPr="00434F36">
        <w:rPr>
          <w:rFonts w:ascii="Calibri" w:hAnsi="Calibri"/>
          <w:sz w:val="22"/>
          <w:szCs w:val="22"/>
        </w:rPr>
        <w:t>Alongside health strategy, HCSD is responsible for a range of human services including multicultural affairs, services for older people, housing, women’s initiatives, family and domestic violence and homelessness services, and support for children, youth, and families. The Directorate also leads community disaster recovery and Aboriginal and Torres Strait Islander engagement.</w:t>
      </w:r>
    </w:p>
    <w:p w14:paraId="2CB839BC" w14:textId="77777777" w:rsidR="00434F36" w:rsidRPr="00434F36" w:rsidRDefault="00434F36" w:rsidP="00434F36">
      <w:pPr>
        <w:pStyle w:val="NormalWeb"/>
        <w:spacing w:before="240" w:beforeAutospacing="0" w:after="120" w:afterAutospacing="0" w:line="276" w:lineRule="auto"/>
        <w:rPr>
          <w:rFonts w:ascii="Calibri" w:hAnsi="Calibri"/>
          <w:sz w:val="22"/>
          <w:szCs w:val="22"/>
        </w:rPr>
      </w:pPr>
      <w:r w:rsidRPr="00434F36">
        <w:rPr>
          <w:rFonts w:ascii="Calibri" w:hAnsi="Calibri"/>
          <w:sz w:val="22"/>
          <w:szCs w:val="22"/>
        </w:rPr>
        <w:t>HCSD is an inclusive employer where all people are respected and valued for their contribution. We strongly encourage and welcome applications from Aboriginal and/or Torres Strait Islander people, People with Disability, people from culturally and linguistically diverse backgrounds, veterans, mature age workers and lesbian, gay, bisexual, transgender, intersex and queer (LGBTIQ) people</w:t>
      </w:r>
    </w:p>
    <w:p w14:paraId="6F8E8C24" w14:textId="77777777" w:rsidR="00DE3CE5" w:rsidRPr="00423241" w:rsidRDefault="00DE3CE5" w:rsidP="00DE3CE5">
      <w:pPr>
        <w:pStyle w:val="Heading1"/>
        <w:pBdr>
          <w:bottom w:val="single" w:sz="12" w:space="1" w:color="auto"/>
        </w:pBdr>
        <w:spacing w:after="0"/>
        <w:rPr>
          <w:rFonts w:asciiTheme="minorHAnsi" w:hAnsiTheme="minorHAnsi"/>
          <w:sz w:val="32"/>
        </w:rPr>
      </w:pPr>
      <w:r w:rsidRPr="00423241">
        <w:rPr>
          <w:rFonts w:asciiTheme="minorHAnsi" w:hAnsiTheme="minorHAnsi"/>
          <w:sz w:val="32"/>
        </w:rPr>
        <w:t>DIVISION OVERVIEW</w:t>
      </w:r>
    </w:p>
    <w:p w14:paraId="21D3A4CC" w14:textId="77777777" w:rsidR="00C954D9" w:rsidRPr="00C954D9" w:rsidRDefault="00C954D9" w:rsidP="00F30418">
      <w:pPr>
        <w:pStyle w:val="NormalWeb"/>
        <w:spacing w:before="240" w:beforeAutospacing="0" w:after="120" w:afterAutospacing="0" w:line="276" w:lineRule="auto"/>
        <w:rPr>
          <w:rFonts w:ascii="Calibri" w:hAnsi="Calibri"/>
          <w:sz w:val="22"/>
          <w:szCs w:val="22"/>
        </w:rPr>
      </w:pPr>
      <w:r w:rsidRPr="00C954D9">
        <w:rPr>
          <w:rFonts w:ascii="Calibri" w:hAnsi="Calibri"/>
          <w:sz w:val="22"/>
          <w:szCs w:val="22"/>
        </w:rPr>
        <w:t>Children, Youth and Families (CYF) is a division of the Community Services Directorate. It works in partnership with the community to protect children and young people from being harmed and from harming others. CYF also works in partnership with families, carers and community agencies to ensure children and young people are safe and achieve the best possible life outcomes.</w:t>
      </w:r>
    </w:p>
    <w:p w14:paraId="4F65F708" w14:textId="77777777" w:rsidR="00C954D9" w:rsidRPr="00C954D9" w:rsidRDefault="00C954D9" w:rsidP="00F30418">
      <w:pPr>
        <w:pStyle w:val="NormalWeb"/>
        <w:spacing w:before="45" w:beforeAutospacing="0" w:after="120" w:afterAutospacing="0" w:line="276" w:lineRule="auto"/>
        <w:rPr>
          <w:rFonts w:ascii="Calibri" w:hAnsi="Calibri"/>
          <w:sz w:val="22"/>
          <w:szCs w:val="22"/>
        </w:rPr>
      </w:pPr>
      <w:r w:rsidRPr="00C954D9">
        <w:rPr>
          <w:rFonts w:ascii="Calibri" w:hAnsi="Calibri"/>
          <w:sz w:val="22"/>
          <w:szCs w:val="22"/>
        </w:rPr>
        <w:t>Next Steps for Our Kids 2022-2030 captures a vision for an ACT child protection system which places the needs of children and young people at the centre of its mission and prioritises their best interests as the paramount consideration in decision making.</w:t>
      </w:r>
    </w:p>
    <w:p w14:paraId="15C2CE58" w14:textId="4E49979C" w:rsidR="00C954D9" w:rsidRPr="00C954D9" w:rsidRDefault="0041325C" w:rsidP="00F30418">
      <w:pPr>
        <w:pStyle w:val="NormalWeb"/>
        <w:spacing w:before="45" w:beforeAutospacing="0" w:after="120" w:afterAutospacing="0" w:line="276" w:lineRule="auto"/>
        <w:rPr>
          <w:rFonts w:ascii="Calibri" w:hAnsi="Calibri"/>
          <w:sz w:val="22"/>
          <w:szCs w:val="22"/>
        </w:rPr>
      </w:pPr>
      <w:r>
        <w:rPr>
          <w:rFonts w:ascii="Calibri" w:hAnsi="Calibri"/>
          <w:sz w:val="22"/>
          <w:szCs w:val="22"/>
        </w:rPr>
        <w:lastRenderedPageBreak/>
        <w:t>CYF</w:t>
      </w:r>
      <w:r w:rsidR="00C954D9" w:rsidRPr="00C954D9">
        <w:rPr>
          <w:rFonts w:ascii="Calibri" w:hAnsi="Calibri"/>
          <w:sz w:val="22"/>
          <w:szCs w:val="22"/>
        </w:rPr>
        <w:t xml:space="preserve"> deliver a family services model that integrates family support and targeted prevention with statutory interventions and out of home care (OOHC). The model ensures effective supports for children and young people are in place and enhances our response to work with Aboriginal and Torres Strait Islander families and communities. </w:t>
      </w:r>
    </w:p>
    <w:p w14:paraId="6D72B0AD" w14:textId="77777777" w:rsidR="00C954D9" w:rsidRPr="00C954D9" w:rsidRDefault="00C954D9" w:rsidP="00F30418">
      <w:pPr>
        <w:pStyle w:val="NormalWeb"/>
        <w:spacing w:before="45" w:beforeAutospacing="0" w:after="120" w:afterAutospacing="0" w:line="276" w:lineRule="auto"/>
        <w:rPr>
          <w:rFonts w:ascii="Calibri" w:hAnsi="Calibri"/>
          <w:sz w:val="22"/>
          <w:szCs w:val="22"/>
        </w:rPr>
      </w:pPr>
      <w:r w:rsidRPr="00C954D9">
        <w:rPr>
          <w:rFonts w:ascii="Calibri" w:hAnsi="Calibri"/>
          <w:sz w:val="22"/>
          <w:szCs w:val="22"/>
        </w:rPr>
        <w:t>This model drives greater focus on targeted prevention programs, and specialised adolescent services that acknowledge the unique needs of young people engaged, or at risk of engaging with the youth justice system.</w:t>
      </w:r>
    </w:p>
    <w:p w14:paraId="36B3C0E1" w14:textId="77777777" w:rsidR="009F246B" w:rsidRPr="005145A1" w:rsidRDefault="009F246B" w:rsidP="009F246B">
      <w:pPr>
        <w:pStyle w:val="Heading1"/>
        <w:pBdr>
          <w:bottom w:val="single" w:sz="12" w:space="1" w:color="auto"/>
        </w:pBdr>
        <w:spacing w:after="0"/>
        <w:rPr>
          <w:rFonts w:asciiTheme="minorHAnsi" w:hAnsiTheme="minorHAnsi"/>
          <w:sz w:val="32"/>
        </w:rPr>
      </w:pPr>
      <w:bookmarkStart w:id="0" w:name="_Hlk124927831"/>
      <w:r w:rsidRPr="005145A1">
        <w:rPr>
          <w:rFonts w:asciiTheme="minorHAnsi" w:hAnsiTheme="minorHAnsi"/>
          <w:sz w:val="32"/>
        </w:rPr>
        <w:t>BUSINESS UNIT OVERVIEW</w:t>
      </w:r>
    </w:p>
    <w:p w14:paraId="0A659376" w14:textId="77777777" w:rsidR="007F5638" w:rsidRPr="009C5B0C" w:rsidRDefault="007F5638" w:rsidP="007F5638">
      <w:pPr>
        <w:spacing w:before="240" w:after="120" w:line="276" w:lineRule="auto"/>
        <w:rPr>
          <w:sz w:val="22"/>
          <w:szCs w:val="22"/>
        </w:rPr>
      </w:pPr>
      <w:bookmarkStart w:id="1" w:name="_Hlk124927840"/>
      <w:bookmarkEnd w:id="0"/>
      <w:r w:rsidRPr="009C5B0C">
        <w:rPr>
          <w:sz w:val="22"/>
          <w:szCs w:val="22"/>
        </w:rPr>
        <w:t xml:space="preserve">The Child, Youth and Family Safety Branch has a statutory responsibility to support children, young people and families requiring a child protection response. Child and Family Safety and Support Services works in partnership with families, carers, and community agencies to ensure children and young people are safe and achieve the best possible life outcomes. In addition to child protection functions, the branch also manages family support responses, inclusive of prenatal, domestic, and family violence and First Nations support responses. </w:t>
      </w:r>
    </w:p>
    <w:p w14:paraId="75D6D5EE" w14:textId="77777777" w:rsidR="007F5638" w:rsidRPr="009C5B0C" w:rsidRDefault="007F5638" w:rsidP="007F5638">
      <w:pPr>
        <w:spacing w:before="45" w:after="120" w:line="276" w:lineRule="auto"/>
        <w:rPr>
          <w:sz w:val="22"/>
          <w:szCs w:val="22"/>
        </w:rPr>
      </w:pPr>
      <w:r w:rsidRPr="009C5B0C">
        <w:rPr>
          <w:sz w:val="22"/>
          <w:szCs w:val="22"/>
        </w:rPr>
        <w:t>The primary functions of the Child and Family Safety and Support Services branch include</w:t>
      </w:r>
      <w:r>
        <w:rPr>
          <w:sz w:val="22"/>
          <w:szCs w:val="22"/>
        </w:rPr>
        <w:t xml:space="preserve"> child safety and intake and family support responses. </w:t>
      </w:r>
    </w:p>
    <w:p w14:paraId="4DD9F0EA" w14:textId="77777777" w:rsidR="007F5638" w:rsidRDefault="007F5638" w:rsidP="007F5638">
      <w:pPr>
        <w:pStyle w:val="BodyText"/>
        <w:jc w:val="both"/>
        <w:rPr>
          <w:sz w:val="22"/>
          <w:szCs w:val="22"/>
        </w:rPr>
      </w:pPr>
      <w:r>
        <w:rPr>
          <w:sz w:val="22"/>
          <w:szCs w:val="22"/>
        </w:rPr>
        <w:t>CYF</w:t>
      </w:r>
      <w:r w:rsidRPr="00293B5F">
        <w:rPr>
          <w:sz w:val="22"/>
          <w:szCs w:val="22"/>
        </w:rPr>
        <w:t>, First Nations Family Connection and Engagement Unit provide culturally safe and inclusive practices for Aboriginal and Torres Strait Islander families, ensuring respect, dignity, and culturally responsive support in all interactions.</w:t>
      </w:r>
      <w:r>
        <w:rPr>
          <w:sz w:val="22"/>
          <w:szCs w:val="22"/>
        </w:rPr>
        <w:t xml:space="preserve"> </w:t>
      </w:r>
      <w:r w:rsidRPr="00293B5F">
        <w:rPr>
          <w:sz w:val="22"/>
          <w:szCs w:val="22"/>
        </w:rPr>
        <w:t>First Nations Family Connection and Engagement Unit</w:t>
      </w:r>
      <w:r w:rsidRPr="00D075D9">
        <w:rPr>
          <w:sz w:val="22"/>
          <w:szCs w:val="22"/>
        </w:rPr>
        <w:t xml:space="preserve"> </w:t>
      </w:r>
      <w:r>
        <w:rPr>
          <w:sz w:val="22"/>
          <w:szCs w:val="22"/>
        </w:rPr>
        <w:t>includes:</w:t>
      </w:r>
    </w:p>
    <w:p w14:paraId="46AFC4C8" w14:textId="47451127" w:rsidR="007F5638" w:rsidRPr="007F5638" w:rsidRDefault="007F5638" w:rsidP="007F5638">
      <w:pPr>
        <w:spacing w:before="45" w:line="276" w:lineRule="auto"/>
        <w:textAlignment w:val="center"/>
        <w:rPr>
          <w:sz w:val="22"/>
          <w:szCs w:val="22"/>
        </w:rPr>
      </w:pPr>
      <w:r w:rsidRPr="00D075D9">
        <w:rPr>
          <w:b/>
          <w:bCs/>
          <w:sz w:val="22"/>
          <w:szCs w:val="22"/>
        </w:rPr>
        <w:t>Family Group Conference</w:t>
      </w:r>
      <w:r>
        <w:rPr>
          <w:b/>
          <w:bCs/>
          <w:sz w:val="22"/>
          <w:szCs w:val="22"/>
        </w:rPr>
        <w:t xml:space="preserve"> </w:t>
      </w:r>
      <w:r w:rsidRPr="00D075D9">
        <w:rPr>
          <w:b/>
          <w:bCs/>
          <w:sz w:val="22"/>
          <w:szCs w:val="22"/>
        </w:rPr>
        <w:t>(FGC)</w:t>
      </w:r>
      <w:r>
        <w:rPr>
          <w:b/>
          <w:bCs/>
          <w:sz w:val="22"/>
          <w:szCs w:val="22"/>
        </w:rPr>
        <w:t xml:space="preserve">: </w:t>
      </w:r>
      <w:r w:rsidRPr="00D075D9">
        <w:rPr>
          <w:sz w:val="22"/>
          <w:szCs w:val="22"/>
        </w:rPr>
        <w:t>FGCs are facilitated meetings that place families at the cent</w:t>
      </w:r>
      <w:r>
        <w:rPr>
          <w:sz w:val="22"/>
          <w:szCs w:val="22"/>
        </w:rPr>
        <w:t>re</w:t>
      </w:r>
      <w:r w:rsidRPr="00D075D9">
        <w:rPr>
          <w:sz w:val="22"/>
          <w:szCs w:val="22"/>
        </w:rPr>
        <w:t xml:space="preserve"> of decision-making. With the support of a coordinator, families come together to develop safe and practical plans for the care and wellbeing of their children. These conferences:</w:t>
      </w:r>
      <w:r>
        <w:rPr>
          <w:sz w:val="22"/>
          <w:szCs w:val="22"/>
        </w:rPr>
        <w:t xml:space="preserve"> e</w:t>
      </w:r>
      <w:r w:rsidRPr="00D075D9">
        <w:rPr>
          <w:sz w:val="22"/>
          <w:szCs w:val="22"/>
        </w:rPr>
        <w:t>mpower families to take ownership of solutions</w:t>
      </w:r>
      <w:r>
        <w:rPr>
          <w:sz w:val="22"/>
          <w:szCs w:val="22"/>
        </w:rPr>
        <w:t>; p</w:t>
      </w:r>
      <w:r w:rsidRPr="00D075D9">
        <w:rPr>
          <w:sz w:val="22"/>
          <w:szCs w:val="22"/>
        </w:rPr>
        <w:t>romote transparency and shared understanding</w:t>
      </w:r>
      <w:r>
        <w:rPr>
          <w:sz w:val="22"/>
          <w:szCs w:val="22"/>
        </w:rPr>
        <w:t>; f</w:t>
      </w:r>
      <w:r w:rsidRPr="00D075D9">
        <w:rPr>
          <w:sz w:val="22"/>
          <w:szCs w:val="22"/>
        </w:rPr>
        <w:t>oster collaboration between families and professionals</w:t>
      </w:r>
      <w:r>
        <w:rPr>
          <w:sz w:val="22"/>
          <w:szCs w:val="22"/>
        </w:rPr>
        <w:t>; r</w:t>
      </w:r>
      <w:r w:rsidRPr="00D075D9">
        <w:rPr>
          <w:sz w:val="22"/>
          <w:szCs w:val="22"/>
        </w:rPr>
        <w:t>espect cultural values and family dynamics</w:t>
      </w:r>
      <w:r>
        <w:rPr>
          <w:sz w:val="22"/>
          <w:szCs w:val="22"/>
        </w:rPr>
        <w:t>.</w:t>
      </w:r>
    </w:p>
    <w:bookmarkEnd w:id="1"/>
    <w:p w14:paraId="2216BCB7" w14:textId="79722CDE" w:rsidR="000D7F08" w:rsidRPr="000D7F08" w:rsidRDefault="000D7F08" w:rsidP="005A071A">
      <w:pPr>
        <w:widowControl w:val="0"/>
        <w:suppressAutoHyphens w:val="0"/>
        <w:autoSpaceDE w:val="0"/>
        <w:autoSpaceDN w:val="0"/>
        <w:spacing w:after="0"/>
        <w:ind w:left="172" w:hanging="172"/>
        <w:outlineLvl w:val="0"/>
        <w:rPr>
          <w:rFonts w:eastAsia="Calibri" w:cs="Calibri"/>
          <w:b/>
          <w:bCs/>
          <w:sz w:val="32"/>
          <w:szCs w:val="32"/>
          <w:lang w:val="en-US" w:eastAsia="en-US"/>
        </w:rPr>
      </w:pPr>
      <w:r w:rsidRPr="000D7F08">
        <w:rPr>
          <w:rFonts w:eastAsia="Calibri" w:cs="Calibri"/>
          <w:b/>
          <w:bCs/>
          <w:noProof/>
          <w:sz w:val="32"/>
          <w:szCs w:val="32"/>
          <w:lang w:val="en-US" w:eastAsia="en-US"/>
        </w:rPr>
        <mc:AlternateContent>
          <mc:Choice Requires="wps">
            <w:drawing>
              <wp:anchor distT="0" distB="0" distL="0" distR="0" simplePos="0" relativeHeight="251660288" behindDoc="1" locked="0" layoutInCell="1" allowOverlap="1" wp14:anchorId="4A4EF62C" wp14:editId="32DCAF98">
                <wp:simplePos x="0" y="0"/>
                <wp:positionH relativeFrom="page">
                  <wp:posOffset>615315</wp:posOffset>
                </wp:positionH>
                <wp:positionV relativeFrom="paragraph">
                  <wp:posOffset>260350</wp:posOffset>
                </wp:positionV>
                <wp:extent cx="6158230" cy="18415"/>
                <wp:effectExtent l="0" t="0" r="0" b="635"/>
                <wp:wrapTopAndBottom/>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823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23CD7" id="Rectangle 9" o:spid="_x0000_s1026" style="position:absolute;margin-left:48.45pt;margin-top:20.5pt;width:484.9pt;height:1.4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" fillcolor="black" stroked="f">
                <w10:wrap type="topAndBottom" anchorx="page"/>
              </v:rect>
            </w:pict>
          </mc:Fallback>
        </mc:AlternateContent>
      </w:r>
      <w:r w:rsidRPr="000D7F08">
        <w:rPr>
          <w:rFonts w:eastAsia="Calibri" w:cs="Calibri"/>
          <w:b/>
          <w:bCs/>
          <w:sz w:val="32"/>
          <w:szCs w:val="32"/>
          <w:lang w:val="en-US" w:eastAsia="en-US"/>
        </w:rPr>
        <w:t>POSITION</w:t>
      </w:r>
      <w:r w:rsidRPr="000D7F08">
        <w:rPr>
          <w:rFonts w:eastAsia="Calibri" w:cs="Calibri"/>
          <w:b/>
          <w:bCs/>
          <w:spacing w:val="29"/>
          <w:sz w:val="32"/>
          <w:szCs w:val="32"/>
          <w:lang w:val="en-US" w:eastAsia="en-US"/>
        </w:rPr>
        <w:t xml:space="preserve"> </w:t>
      </w:r>
      <w:r w:rsidRPr="000D7F08">
        <w:rPr>
          <w:rFonts w:eastAsia="Calibri" w:cs="Calibri"/>
          <w:b/>
          <w:bCs/>
          <w:spacing w:val="-2"/>
          <w:sz w:val="32"/>
          <w:szCs w:val="32"/>
          <w:lang w:val="en-US" w:eastAsia="en-US"/>
        </w:rPr>
        <w:t>OVERVIEW</w:t>
      </w:r>
    </w:p>
    <w:p w14:paraId="4519B49D" w14:textId="77777777" w:rsidR="007F5638" w:rsidRPr="00F30418" w:rsidRDefault="007F5638" w:rsidP="007F5638">
      <w:pPr>
        <w:suppressAutoHyphens w:val="0"/>
        <w:autoSpaceDE w:val="0"/>
        <w:autoSpaceDN w:val="0"/>
        <w:adjustRightInd w:val="0"/>
        <w:spacing w:before="240" w:after="120" w:line="276" w:lineRule="auto"/>
        <w:rPr>
          <w:rFonts w:cs="Calibri"/>
          <w:color w:val="000000"/>
          <w:sz w:val="22"/>
          <w:szCs w:val="22"/>
        </w:rPr>
      </w:pPr>
      <w:r w:rsidRPr="00F30418">
        <w:rPr>
          <w:rFonts w:cs="Calibri"/>
          <w:color w:val="000000"/>
          <w:sz w:val="22"/>
          <w:szCs w:val="22"/>
        </w:rPr>
        <w:t xml:space="preserve">The Family Group Conference Facilitator is responsible for the management and facilitation of Family Group Conferences for </w:t>
      </w:r>
      <w:r w:rsidRPr="009C5B0C">
        <w:rPr>
          <w:sz w:val="22"/>
          <w:szCs w:val="22"/>
        </w:rPr>
        <w:t>Child, Youth and Family Safety</w:t>
      </w:r>
      <w:r w:rsidRPr="00F30418">
        <w:rPr>
          <w:rFonts w:cs="Calibri"/>
          <w:color w:val="000000"/>
          <w:sz w:val="22"/>
          <w:szCs w:val="22"/>
        </w:rPr>
        <w:t xml:space="preserve">. This will be done through working in collaboration with CYF </w:t>
      </w:r>
      <w:r w:rsidRPr="004A4109">
        <w:rPr>
          <w:rFonts w:cs="Calibri"/>
          <w:color w:val="000000"/>
          <w:sz w:val="22"/>
          <w:szCs w:val="22"/>
        </w:rPr>
        <w:t>Practitioner</w:t>
      </w:r>
      <w:r w:rsidRPr="00F30418">
        <w:rPr>
          <w:rFonts w:cs="Calibri"/>
          <w:color w:val="000000"/>
          <w:sz w:val="22"/>
          <w:szCs w:val="22"/>
        </w:rPr>
        <w:t xml:space="preserve">, children, young people, their families and relevant agencies. </w:t>
      </w:r>
    </w:p>
    <w:p w14:paraId="0632BF69" w14:textId="77777777" w:rsidR="007F5638" w:rsidRPr="00F30418" w:rsidRDefault="007F5638" w:rsidP="007F5638">
      <w:pPr>
        <w:suppressAutoHyphens w:val="0"/>
        <w:autoSpaceDE w:val="0"/>
        <w:autoSpaceDN w:val="0"/>
        <w:adjustRightInd w:val="0"/>
        <w:spacing w:before="45" w:after="120" w:line="276" w:lineRule="auto"/>
        <w:rPr>
          <w:rFonts w:cs="Calibri"/>
          <w:color w:val="000000"/>
          <w:sz w:val="22"/>
          <w:szCs w:val="22"/>
        </w:rPr>
      </w:pPr>
      <w:r w:rsidRPr="00F30418">
        <w:rPr>
          <w:rFonts w:cs="Calibri"/>
          <w:color w:val="000000"/>
          <w:sz w:val="22"/>
          <w:szCs w:val="22"/>
        </w:rPr>
        <w:t xml:space="preserve">The position will be required to work closely with all people involved in the Family Group Conference process to ensure a structured and supportive approach is undertaken. This will enable families to address issues and concerns raised by </w:t>
      </w:r>
      <w:r w:rsidRPr="009C5B0C">
        <w:rPr>
          <w:sz w:val="22"/>
          <w:szCs w:val="22"/>
        </w:rPr>
        <w:t xml:space="preserve">Child, Youth and Family Safety </w:t>
      </w:r>
      <w:r w:rsidRPr="00F30418">
        <w:rPr>
          <w:rFonts w:cs="Calibri"/>
          <w:color w:val="000000"/>
          <w:sz w:val="22"/>
          <w:szCs w:val="22"/>
        </w:rPr>
        <w:t xml:space="preserve">and enable them to identify their own family plan to move forward with the child’s needs always being the primary focus. </w:t>
      </w:r>
    </w:p>
    <w:p w14:paraId="1A373628" w14:textId="18BBFFA0" w:rsidR="007F5638" w:rsidRPr="007F5638" w:rsidRDefault="007F5638" w:rsidP="007F5638">
      <w:pPr>
        <w:widowControl w:val="0"/>
        <w:suppressAutoHyphens w:val="0"/>
        <w:autoSpaceDE w:val="0"/>
        <w:autoSpaceDN w:val="0"/>
        <w:spacing w:before="45" w:after="120" w:line="276" w:lineRule="auto"/>
        <w:rPr>
          <w:rFonts w:cs="Calibri"/>
          <w:color w:val="000000"/>
          <w:sz w:val="22"/>
          <w:szCs w:val="22"/>
        </w:rPr>
      </w:pPr>
      <w:r w:rsidRPr="00F30418">
        <w:rPr>
          <w:rFonts w:cs="Calibri"/>
          <w:color w:val="000000"/>
          <w:sz w:val="22"/>
          <w:szCs w:val="22"/>
        </w:rPr>
        <w:t xml:space="preserve">The role requires compliance with the relevant provisions of the </w:t>
      </w:r>
      <w:r w:rsidRPr="00F30418">
        <w:rPr>
          <w:rFonts w:cs="Calibri"/>
          <w:i/>
          <w:iCs/>
          <w:color w:val="000000"/>
          <w:sz w:val="22"/>
          <w:szCs w:val="22"/>
        </w:rPr>
        <w:t xml:space="preserve">Children and Young People Act 2008 </w:t>
      </w:r>
      <w:r w:rsidRPr="00F30418">
        <w:rPr>
          <w:rFonts w:cs="Calibri"/>
          <w:color w:val="000000"/>
          <w:sz w:val="22"/>
          <w:szCs w:val="22"/>
        </w:rPr>
        <w:t>and other legislation to consider the child protection issues and determine outcomes in the best interests of children and young people.</w:t>
      </w:r>
    </w:p>
    <w:p w14:paraId="71113A4D" w14:textId="7CE8B49D" w:rsidR="000D7F08" w:rsidRPr="000D7F08" w:rsidRDefault="005A071A" w:rsidP="005A071A">
      <w:pPr>
        <w:widowControl w:val="0"/>
        <w:suppressAutoHyphens w:val="0"/>
        <w:autoSpaceDE w:val="0"/>
        <w:autoSpaceDN w:val="0"/>
        <w:spacing w:after="0"/>
        <w:ind w:left="172" w:hanging="172"/>
        <w:outlineLvl w:val="0"/>
        <w:rPr>
          <w:rFonts w:eastAsia="Calibri" w:cs="Calibri"/>
          <w:b/>
          <w:bCs/>
          <w:sz w:val="32"/>
          <w:szCs w:val="32"/>
          <w:lang w:val="en-US" w:eastAsia="en-US"/>
        </w:rPr>
      </w:pPr>
      <w:r w:rsidRPr="000D7F08">
        <w:rPr>
          <w:rFonts w:eastAsia="Calibri" w:cs="Calibri"/>
          <w:b/>
          <w:bCs/>
          <w:noProof/>
          <w:sz w:val="32"/>
          <w:szCs w:val="32"/>
          <w:lang w:val="en-US" w:eastAsia="en-US"/>
        </w:rPr>
        <mc:AlternateContent>
          <mc:Choice Requires="wps">
            <w:drawing>
              <wp:anchor distT="0" distB="0" distL="0" distR="0" simplePos="0" relativeHeight="251661312" behindDoc="1" locked="0" layoutInCell="1" allowOverlap="1" wp14:anchorId="5246E541" wp14:editId="0423019D">
                <wp:simplePos x="0" y="0"/>
                <wp:positionH relativeFrom="page">
                  <wp:posOffset>615315</wp:posOffset>
                </wp:positionH>
                <wp:positionV relativeFrom="paragraph">
                  <wp:posOffset>278765</wp:posOffset>
                </wp:positionV>
                <wp:extent cx="6158230" cy="18415"/>
                <wp:effectExtent l="0" t="1905" r="0" b="0"/>
                <wp:wrapTopAndBottom/>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823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0B2013" id="Rectangle 8" o:spid="_x0000_s1026" style="position:absolute;margin-left:48.45pt;margin-top:21.95pt;width:484.9pt;height:1.4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" fillcolor="black" stroked="f">
                <w10:wrap type="topAndBottom" anchorx="page"/>
              </v:rect>
            </w:pict>
          </mc:Fallback>
        </mc:AlternateContent>
      </w:r>
      <w:r w:rsidR="000D7F08" w:rsidRPr="000D7F08">
        <w:rPr>
          <w:rFonts w:eastAsia="Calibri" w:cs="Calibri"/>
          <w:b/>
          <w:bCs/>
          <w:sz w:val="32"/>
          <w:szCs w:val="32"/>
          <w:lang w:val="en-US" w:eastAsia="en-US"/>
        </w:rPr>
        <w:t>WHAT</w:t>
      </w:r>
      <w:r w:rsidR="000D7F08" w:rsidRPr="000D7F08">
        <w:rPr>
          <w:rFonts w:eastAsia="Calibri" w:cs="Calibri"/>
          <w:b/>
          <w:bCs/>
          <w:spacing w:val="14"/>
          <w:sz w:val="32"/>
          <w:szCs w:val="32"/>
          <w:lang w:val="en-US" w:eastAsia="en-US"/>
        </w:rPr>
        <w:t xml:space="preserve"> </w:t>
      </w:r>
      <w:r w:rsidR="000D7F08" w:rsidRPr="000D7F08">
        <w:rPr>
          <w:rFonts w:eastAsia="Calibri" w:cs="Calibri"/>
          <w:b/>
          <w:bCs/>
          <w:sz w:val="32"/>
          <w:szCs w:val="32"/>
          <w:lang w:val="en-US" w:eastAsia="en-US"/>
        </w:rPr>
        <w:t>YOU</w:t>
      </w:r>
      <w:r w:rsidR="000D7F08" w:rsidRPr="000D7F08">
        <w:rPr>
          <w:rFonts w:eastAsia="Calibri" w:cs="Calibri"/>
          <w:b/>
          <w:bCs/>
          <w:spacing w:val="15"/>
          <w:sz w:val="32"/>
          <w:szCs w:val="32"/>
          <w:lang w:val="en-US" w:eastAsia="en-US"/>
        </w:rPr>
        <w:t xml:space="preserve"> </w:t>
      </w:r>
      <w:r w:rsidR="000D7F08" w:rsidRPr="000D7F08">
        <w:rPr>
          <w:rFonts w:eastAsia="Calibri" w:cs="Calibri"/>
          <w:b/>
          <w:bCs/>
          <w:sz w:val="32"/>
          <w:szCs w:val="32"/>
          <w:lang w:val="en-US" w:eastAsia="en-US"/>
        </w:rPr>
        <w:t>WILL</w:t>
      </w:r>
      <w:r w:rsidR="000D7F08" w:rsidRPr="000D7F08">
        <w:rPr>
          <w:rFonts w:eastAsia="Calibri" w:cs="Calibri"/>
          <w:b/>
          <w:bCs/>
          <w:spacing w:val="16"/>
          <w:sz w:val="32"/>
          <w:szCs w:val="32"/>
          <w:lang w:val="en-US" w:eastAsia="en-US"/>
        </w:rPr>
        <w:t xml:space="preserve"> </w:t>
      </w:r>
      <w:r w:rsidR="000D7F08" w:rsidRPr="000D7F08">
        <w:rPr>
          <w:rFonts w:eastAsia="Calibri" w:cs="Calibri"/>
          <w:b/>
          <w:bCs/>
          <w:spacing w:val="-5"/>
          <w:sz w:val="32"/>
          <w:szCs w:val="32"/>
          <w:lang w:val="en-US" w:eastAsia="en-US"/>
        </w:rPr>
        <w:t>DO</w:t>
      </w:r>
    </w:p>
    <w:p w14:paraId="514C9484" w14:textId="7C490592" w:rsidR="000D7F08" w:rsidRPr="00347ADA" w:rsidRDefault="00347ADA" w:rsidP="00347ADA">
      <w:pPr>
        <w:widowControl w:val="0"/>
        <w:suppressAutoHyphens w:val="0"/>
        <w:autoSpaceDE w:val="0"/>
        <w:autoSpaceDN w:val="0"/>
        <w:spacing w:before="240" w:after="120" w:line="276" w:lineRule="auto"/>
        <w:ind w:left="170" w:right="312"/>
        <w:jc w:val="both"/>
        <w:rPr>
          <w:rFonts w:eastAsia="Calibri" w:cs="Calibri"/>
          <w:sz w:val="22"/>
          <w:szCs w:val="22"/>
          <w:lang w:val="en-US" w:eastAsia="en-US"/>
        </w:rPr>
      </w:pPr>
      <w:r w:rsidRPr="00347ADA">
        <w:rPr>
          <w:rFonts w:eastAsia="Calibri" w:cs="Calibri"/>
          <w:sz w:val="22"/>
          <w:szCs w:val="22"/>
          <w:lang w:val="en-US" w:eastAsia="en-US"/>
        </w:rPr>
        <w:t xml:space="preserve">Under </w:t>
      </w:r>
      <w:r w:rsidR="003547C5">
        <w:rPr>
          <w:rFonts w:eastAsia="Calibri" w:cs="Calibri"/>
          <w:sz w:val="22"/>
          <w:szCs w:val="22"/>
          <w:lang w:val="en-US" w:eastAsia="en-US"/>
        </w:rPr>
        <w:t>limited</w:t>
      </w:r>
      <w:r w:rsidRPr="009D7E06">
        <w:rPr>
          <w:rFonts w:eastAsia="Calibri" w:cs="Calibri"/>
          <w:sz w:val="22"/>
          <w:szCs w:val="22"/>
          <w:lang w:val="en-US" w:eastAsia="en-US"/>
        </w:rPr>
        <w:t xml:space="preserve"> </w:t>
      </w:r>
      <w:r w:rsidRPr="00347ADA">
        <w:rPr>
          <w:rFonts w:eastAsia="Calibri" w:cs="Calibri"/>
          <w:sz w:val="22"/>
          <w:szCs w:val="22"/>
          <w:lang w:val="en-US" w:eastAsia="en-US"/>
        </w:rPr>
        <w:t>direction, you will:</w:t>
      </w:r>
    </w:p>
    <w:p w14:paraId="1DC1C07B" w14:textId="77777777" w:rsidR="00B47EB7" w:rsidRPr="000042D1" w:rsidRDefault="00B47EB7" w:rsidP="00EA6B53">
      <w:pPr>
        <w:pStyle w:val="ListParagraph"/>
        <w:numPr>
          <w:ilvl w:val="0"/>
          <w:numId w:val="9"/>
        </w:numPr>
        <w:suppressAutoHyphens w:val="0"/>
        <w:autoSpaceDE w:val="0"/>
        <w:autoSpaceDN w:val="0"/>
        <w:adjustRightInd w:val="0"/>
        <w:spacing w:before="45" w:after="120" w:line="276" w:lineRule="auto"/>
        <w:ind w:left="851" w:hanging="357"/>
        <w:contextualSpacing w:val="0"/>
        <w:rPr>
          <w:rFonts w:cs="Calibri"/>
          <w:color w:val="000000"/>
          <w:sz w:val="22"/>
          <w:szCs w:val="22"/>
        </w:rPr>
      </w:pPr>
      <w:r w:rsidRPr="000042D1">
        <w:rPr>
          <w:rFonts w:cs="Calibri"/>
          <w:color w:val="000000"/>
          <w:sz w:val="22"/>
          <w:szCs w:val="22"/>
        </w:rPr>
        <w:t xml:space="preserve">Management and facilitation of culturally appropriate Family Group Conferences. </w:t>
      </w:r>
    </w:p>
    <w:p w14:paraId="3E5EF8C5" w14:textId="7655CD87" w:rsidR="00B47EB7" w:rsidRDefault="00B47EB7" w:rsidP="00EA6B53">
      <w:pPr>
        <w:pStyle w:val="ListParagraph"/>
        <w:numPr>
          <w:ilvl w:val="0"/>
          <w:numId w:val="9"/>
        </w:numPr>
        <w:suppressAutoHyphens w:val="0"/>
        <w:autoSpaceDE w:val="0"/>
        <w:autoSpaceDN w:val="0"/>
        <w:adjustRightInd w:val="0"/>
        <w:spacing w:before="45" w:after="120" w:line="276" w:lineRule="auto"/>
        <w:ind w:left="851" w:hanging="357"/>
        <w:contextualSpacing w:val="0"/>
        <w:rPr>
          <w:rFonts w:cs="Calibri"/>
          <w:color w:val="000000"/>
          <w:sz w:val="22"/>
          <w:szCs w:val="22"/>
        </w:rPr>
      </w:pPr>
      <w:r w:rsidRPr="000042D1">
        <w:rPr>
          <w:rFonts w:cs="Calibri"/>
          <w:color w:val="000000"/>
          <w:sz w:val="22"/>
          <w:szCs w:val="22"/>
        </w:rPr>
        <w:lastRenderedPageBreak/>
        <w:t xml:space="preserve">Work with </w:t>
      </w:r>
      <w:r w:rsidR="004A4109" w:rsidRPr="00F30418">
        <w:rPr>
          <w:rFonts w:cs="Calibri"/>
          <w:color w:val="000000"/>
          <w:sz w:val="22"/>
          <w:szCs w:val="22"/>
        </w:rPr>
        <w:t xml:space="preserve">CYF </w:t>
      </w:r>
      <w:r w:rsidR="004A4109" w:rsidRPr="004A4109">
        <w:rPr>
          <w:rFonts w:cs="Calibri"/>
          <w:color w:val="000000"/>
          <w:sz w:val="22"/>
          <w:szCs w:val="22"/>
        </w:rPr>
        <w:t>Practitioner</w:t>
      </w:r>
      <w:r w:rsidR="004A4109" w:rsidRPr="000042D1">
        <w:rPr>
          <w:rFonts w:cs="Calibri"/>
          <w:color w:val="000000"/>
          <w:sz w:val="22"/>
          <w:szCs w:val="22"/>
        </w:rPr>
        <w:t xml:space="preserve"> </w:t>
      </w:r>
      <w:r w:rsidRPr="000042D1">
        <w:rPr>
          <w:rFonts w:cs="Calibri"/>
          <w:color w:val="000000"/>
          <w:sz w:val="22"/>
          <w:szCs w:val="22"/>
        </w:rPr>
        <w:t xml:space="preserve">throughout the Family Group Conference process to guide CYPS’ practice to create a continuum of care that is trauma informed, child focussed and responsive to client needs. </w:t>
      </w:r>
    </w:p>
    <w:p w14:paraId="6D515589" w14:textId="644B6453" w:rsidR="007F5638" w:rsidRPr="000042D1" w:rsidRDefault="007F5638" w:rsidP="00EA6B53">
      <w:pPr>
        <w:pStyle w:val="ListParagraph"/>
        <w:numPr>
          <w:ilvl w:val="0"/>
          <w:numId w:val="9"/>
        </w:numPr>
        <w:suppressAutoHyphens w:val="0"/>
        <w:autoSpaceDE w:val="0"/>
        <w:autoSpaceDN w:val="0"/>
        <w:adjustRightInd w:val="0"/>
        <w:spacing w:before="45" w:after="120" w:line="276" w:lineRule="auto"/>
        <w:ind w:left="851" w:hanging="357"/>
        <w:contextualSpacing w:val="0"/>
        <w:rPr>
          <w:rFonts w:cs="Calibri"/>
          <w:color w:val="000000"/>
          <w:sz w:val="22"/>
          <w:szCs w:val="22"/>
        </w:rPr>
      </w:pPr>
      <w:r w:rsidRPr="0080184B">
        <w:rPr>
          <w:rFonts w:eastAsia="Calibri" w:cs="Calibri"/>
          <w:iCs/>
          <w:spacing w:val="-2"/>
          <w:sz w:val="22"/>
          <w:szCs w:val="22"/>
          <w:lang w:val="en-US" w:eastAsia="en-US"/>
        </w:rPr>
        <w:t>Work in collaboration with children, young people, their families, carers, government, and non-government agencies to facilitate improved outcomes within a statutory framework in line with the Aboriginal and Torres Strait Islander Placement Principles</w:t>
      </w:r>
    </w:p>
    <w:p w14:paraId="628B53B5" w14:textId="77777777" w:rsidR="00B47EB7" w:rsidRPr="000042D1" w:rsidRDefault="00B47EB7" w:rsidP="00EA6B53">
      <w:pPr>
        <w:pStyle w:val="ListParagraph"/>
        <w:numPr>
          <w:ilvl w:val="0"/>
          <w:numId w:val="9"/>
        </w:numPr>
        <w:suppressAutoHyphens w:val="0"/>
        <w:autoSpaceDE w:val="0"/>
        <w:autoSpaceDN w:val="0"/>
        <w:adjustRightInd w:val="0"/>
        <w:spacing w:before="45" w:after="120" w:line="276" w:lineRule="auto"/>
        <w:ind w:left="851" w:hanging="357"/>
        <w:contextualSpacing w:val="0"/>
        <w:rPr>
          <w:rFonts w:cs="Calibri"/>
          <w:color w:val="000000"/>
          <w:sz w:val="22"/>
          <w:szCs w:val="22"/>
        </w:rPr>
      </w:pPr>
      <w:r w:rsidRPr="000042D1">
        <w:rPr>
          <w:rFonts w:cs="Calibri"/>
          <w:color w:val="000000"/>
          <w:sz w:val="22"/>
          <w:szCs w:val="22"/>
        </w:rPr>
        <w:t xml:space="preserve">Ensure Aboriginal and Torres Strait Islander children and young people are at the centre of the work we do and decisions are made in their best interest. </w:t>
      </w:r>
    </w:p>
    <w:p w14:paraId="148E87C0" w14:textId="2DC92E49" w:rsidR="00B47EB7" w:rsidRPr="000042D1" w:rsidRDefault="00B47EB7" w:rsidP="00EA6B53">
      <w:pPr>
        <w:pStyle w:val="ListParagraph"/>
        <w:numPr>
          <w:ilvl w:val="0"/>
          <w:numId w:val="9"/>
        </w:numPr>
        <w:suppressAutoHyphens w:val="0"/>
        <w:autoSpaceDE w:val="0"/>
        <w:autoSpaceDN w:val="0"/>
        <w:adjustRightInd w:val="0"/>
        <w:spacing w:before="45" w:after="120" w:line="276" w:lineRule="auto"/>
        <w:ind w:left="851" w:hanging="357"/>
        <w:contextualSpacing w:val="0"/>
        <w:rPr>
          <w:rFonts w:cs="Calibri"/>
          <w:color w:val="000000"/>
          <w:sz w:val="22"/>
          <w:szCs w:val="22"/>
        </w:rPr>
      </w:pPr>
      <w:r w:rsidRPr="000042D1">
        <w:rPr>
          <w:rFonts w:cs="Calibri"/>
          <w:color w:val="000000"/>
          <w:sz w:val="22"/>
          <w:szCs w:val="22"/>
        </w:rPr>
        <w:t>Actively work and engage with children, young people and their families in partnership with</w:t>
      </w:r>
      <w:r w:rsidR="004A4109">
        <w:rPr>
          <w:rFonts w:cs="Calibri"/>
          <w:color w:val="000000"/>
          <w:sz w:val="22"/>
          <w:szCs w:val="22"/>
        </w:rPr>
        <w:t xml:space="preserve"> </w:t>
      </w:r>
      <w:r w:rsidR="004A4109" w:rsidRPr="00F30418">
        <w:rPr>
          <w:rFonts w:cs="Calibri"/>
          <w:color w:val="000000"/>
          <w:sz w:val="22"/>
          <w:szCs w:val="22"/>
        </w:rPr>
        <w:t xml:space="preserve">CYF </w:t>
      </w:r>
      <w:r w:rsidR="004A4109" w:rsidRPr="004A4109">
        <w:rPr>
          <w:rFonts w:cs="Calibri"/>
          <w:color w:val="000000"/>
          <w:sz w:val="22"/>
          <w:szCs w:val="22"/>
        </w:rPr>
        <w:t>Practitioner</w:t>
      </w:r>
      <w:r w:rsidR="004A4109" w:rsidRPr="000042D1">
        <w:rPr>
          <w:rFonts w:cs="Calibri"/>
          <w:color w:val="000000"/>
          <w:sz w:val="22"/>
          <w:szCs w:val="22"/>
        </w:rPr>
        <w:t xml:space="preserve"> </w:t>
      </w:r>
      <w:r w:rsidRPr="000042D1">
        <w:rPr>
          <w:rFonts w:cs="Calibri"/>
          <w:color w:val="000000"/>
          <w:sz w:val="22"/>
          <w:szCs w:val="22"/>
        </w:rPr>
        <w:t xml:space="preserve">to develop and produce culturally appropriate plans which take into consideration Aboriginal and Torres Strait Islander children or young people’s cultural identity and the supportive role of their family and community. </w:t>
      </w:r>
    </w:p>
    <w:p w14:paraId="556E36A5" w14:textId="77777777" w:rsidR="00B47EB7" w:rsidRPr="000042D1" w:rsidRDefault="00B47EB7" w:rsidP="00EA6B53">
      <w:pPr>
        <w:pStyle w:val="ListParagraph"/>
        <w:numPr>
          <w:ilvl w:val="0"/>
          <w:numId w:val="9"/>
        </w:numPr>
        <w:suppressAutoHyphens w:val="0"/>
        <w:autoSpaceDE w:val="0"/>
        <w:autoSpaceDN w:val="0"/>
        <w:adjustRightInd w:val="0"/>
        <w:spacing w:before="45" w:after="120" w:line="276" w:lineRule="auto"/>
        <w:ind w:left="851" w:hanging="357"/>
        <w:contextualSpacing w:val="0"/>
        <w:rPr>
          <w:rFonts w:cs="Calibri"/>
          <w:color w:val="000000"/>
          <w:sz w:val="22"/>
          <w:szCs w:val="22"/>
        </w:rPr>
      </w:pPr>
      <w:r w:rsidRPr="000042D1">
        <w:rPr>
          <w:rFonts w:cs="Calibri"/>
          <w:color w:val="000000"/>
          <w:sz w:val="22"/>
          <w:szCs w:val="22"/>
        </w:rPr>
        <w:t xml:space="preserve">Provide leadership and support to all CYPS staff in engaging with Aboriginal and Torres Strait Islander families and delivering a culturally informed service. </w:t>
      </w:r>
    </w:p>
    <w:p w14:paraId="6AA1BFD3" w14:textId="35FD673C" w:rsidR="000D7F08" w:rsidRDefault="00B47EB7" w:rsidP="00EA6B53">
      <w:pPr>
        <w:pStyle w:val="ListParagraph"/>
        <w:numPr>
          <w:ilvl w:val="0"/>
          <w:numId w:val="9"/>
        </w:numPr>
        <w:suppressAutoHyphens w:val="0"/>
        <w:autoSpaceDE w:val="0"/>
        <w:autoSpaceDN w:val="0"/>
        <w:adjustRightInd w:val="0"/>
        <w:spacing w:before="45" w:after="120" w:line="276" w:lineRule="auto"/>
        <w:ind w:left="851" w:hanging="357"/>
        <w:contextualSpacing w:val="0"/>
        <w:rPr>
          <w:rFonts w:cs="Calibri"/>
          <w:color w:val="000000"/>
          <w:sz w:val="22"/>
          <w:szCs w:val="22"/>
        </w:rPr>
      </w:pPr>
      <w:r w:rsidRPr="000042D1">
        <w:rPr>
          <w:rFonts w:cs="Calibri"/>
          <w:color w:val="000000"/>
          <w:sz w:val="22"/>
          <w:szCs w:val="22"/>
        </w:rPr>
        <w:t>Maintain high quality, accurate, timely record keeping practices in line with the requirements, that also facilitates transparency in decision making.</w:t>
      </w:r>
    </w:p>
    <w:p w14:paraId="28B9F2BA" w14:textId="7B8F12A8" w:rsidR="000F3342" w:rsidRPr="000F3342" w:rsidRDefault="000F3342" w:rsidP="000F3342">
      <w:pPr>
        <w:widowControl w:val="0"/>
        <w:numPr>
          <w:ilvl w:val="0"/>
          <w:numId w:val="9"/>
        </w:numPr>
        <w:tabs>
          <w:tab w:val="left" w:pos="894"/>
        </w:tabs>
        <w:suppressAutoHyphens w:val="0"/>
        <w:autoSpaceDE w:val="0"/>
        <w:autoSpaceDN w:val="0"/>
        <w:spacing w:before="45" w:line="276" w:lineRule="auto"/>
        <w:ind w:right="238"/>
        <w:rPr>
          <w:sz w:val="22"/>
          <w:szCs w:val="22"/>
        </w:rPr>
      </w:pPr>
      <w:r>
        <w:rPr>
          <w:rStyle w:val="normaltextrun"/>
          <w:rFonts w:cstheme="minorHAnsi"/>
          <w:sz w:val="22"/>
          <w:szCs w:val="22"/>
        </w:rPr>
        <w:t>W</w:t>
      </w:r>
      <w:r w:rsidRPr="00A071B0">
        <w:rPr>
          <w:rStyle w:val="normaltextrun"/>
          <w:rFonts w:cstheme="minorHAnsi"/>
          <w:sz w:val="22"/>
          <w:szCs w:val="22"/>
        </w:rPr>
        <w:t xml:space="preserve">ork in accordance with and uphold the ACT Public Service Values and Signature Behaviours, ACT Government’s Respect, Equity and Diversity Framework and the Directorate’s Work Health and Safety System. </w:t>
      </w:r>
    </w:p>
    <w:p w14:paraId="133BB646" w14:textId="2C95BAC4" w:rsidR="000D7F08" w:rsidRPr="000D7F08" w:rsidRDefault="000D7F08" w:rsidP="000D7F08">
      <w:pPr>
        <w:widowControl w:val="0"/>
        <w:suppressAutoHyphens w:val="0"/>
        <w:autoSpaceDE w:val="0"/>
        <w:autoSpaceDN w:val="0"/>
        <w:spacing w:after="0"/>
        <w:ind w:left="172"/>
        <w:jc w:val="both"/>
        <w:outlineLvl w:val="0"/>
        <w:rPr>
          <w:rFonts w:eastAsia="Calibri" w:cs="Calibri"/>
          <w:b/>
          <w:bCs/>
          <w:sz w:val="32"/>
          <w:szCs w:val="32"/>
          <w:lang w:val="en-US" w:eastAsia="en-US"/>
        </w:rPr>
      </w:pPr>
      <w:r w:rsidRPr="000D7F08">
        <w:rPr>
          <w:rFonts w:eastAsia="Calibri" w:cs="Calibri"/>
          <w:b/>
          <w:bCs/>
          <w:noProof/>
          <w:sz w:val="32"/>
          <w:szCs w:val="32"/>
          <w:lang w:val="en-US" w:eastAsia="en-US"/>
        </w:rPr>
        <mc:AlternateContent>
          <mc:Choice Requires="wps">
            <w:drawing>
              <wp:anchor distT="0" distB="0" distL="0" distR="0" simplePos="0" relativeHeight="251662336" behindDoc="1" locked="0" layoutInCell="1" allowOverlap="1" wp14:anchorId="04D5BE57" wp14:editId="36210A52">
                <wp:simplePos x="0" y="0"/>
                <wp:positionH relativeFrom="page">
                  <wp:posOffset>701040</wp:posOffset>
                </wp:positionH>
                <wp:positionV relativeFrom="paragraph">
                  <wp:posOffset>260350</wp:posOffset>
                </wp:positionV>
                <wp:extent cx="6158230" cy="18415"/>
                <wp:effectExtent l="0" t="0" r="0" b="2540"/>
                <wp:wrapTopAndBottom/>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823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BD1C66" id="Rectangle 7" o:spid="_x0000_s1026" style="position:absolute;margin-left:55.2pt;margin-top:20.5pt;width:484.9pt;height:1.4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" fillcolor="black" stroked="f">
                <w10:wrap type="topAndBottom" anchorx="page"/>
              </v:rect>
            </w:pict>
          </mc:Fallback>
        </mc:AlternateContent>
      </w:r>
      <w:r w:rsidRPr="000D7F08">
        <w:rPr>
          <w:rFonts w:eastAsia="Calibri" w:cs="Calibri"/>
          <w:b/>
          <w:bCs/>
          <w:sz w:val="32"/>
          <w:szCs w:val="32"/>
          <w:lang w:val="en-US" w:eastAsia="en-US"/>
        </w:rPr>
        <w:t>WHAT</w:t>
      </w:r>
      <w:r w:rsidRPr="000D7F08">
        <w:rPr>
          <w:rFonts w:eastAsia="Calibri" w:cs="Calibri"/>
          <w:b/>
          <w:bCs/>
          <w:spacing w:val="12"/>
          <w:sz w:val="32"/>
          <w:szCs w:val="32"/>
          <w:lang w:val="en-US" w:eastAsia="en-US"/>
        </w:rPr>
        <w:t xml:space="preserve"> </w:t>
      </w:r>
      <w:r w:rsidRPr="000D7F08">
        <w:rPr>
          <w:rFonts w:eastAsia="Calibri" w:cs="Calibri"/>
          <w:b/>
          <w:bCs/>
          <w:sz w:val="32"/>
          <w:szCs w:val="32"/>
          <w:lang w:val="en-US" w:eastAsia="en-US"/>
        </w:rPr>
        <w:t>YOU</w:t>
      </w:r>
      <w:r w:rsidRPr="000D7F08">
        <w:rPr>
          <w:rFonts w:eastAsia="Calibri" w:cs="Calibri"/>
          <w:b/>
          <w:bCs/>
          <w:spacing w:val="13"/>
          <w:sz w:val="32"/>
          <w:szCs w:val="32"/>
          <w:lang w:val="en-US" w:eastAsia="en-US"/>
        </w:rPr>
        <w:t xml:space="preserve"> </w:t>
      </w:r>
      <w:r w:rsidRPr="000D7F08">
        <w:rPr>
          <w:rFonts w:eastAsia="Calibri" w:cs="Calibri"/>
          <w:b/>
          <w:bCs/>
          <w:spacing w:val="-2"/>
          <w:sz w:val="32"/>
          <w:szCs w:val="32"/>
          <w:lang w:val="en-US" w:eastAsia="en-US"/>
        </w:rPr>
        <w:t>REQUIRE</w:t>
      </w:r>
    </w:p>
    <w:p w14:paraId="5F886E98" w14:textId="77777777" w:rsidR="000D7F08" w:rsidRPr="005C76FC" w:rsidRDefault="000D7F08" w:rsidP="005C76FC">
      <w:pPr>
        <w:widowControl w:val="0"/>
        <w:suppressAutoHyphens w:val="0"/>
        <w:autoSpaceDE w:val="0"/>
        <w:autoSpaceDN w:val="0"/>
        <w:spacing w:before="240" w:after="120" w:line="276" w:lineRule="auto"/>
        <w:ind w:left="170"/>
        <w:outlineLvl w:val="2"/>
        <w:rPr>
          <w:rFonts w:eastAsia="Calibri" w:cs="Calibri"/>
          <w:sz w:val="22"/>
          <w:szCs w:val="22"/>
          <w:lang w:val="en-US" w:eastAsia="en-US"/>
        </w:rPr>
      </w:pPr>
      <w:r w:rsidRPr="005C76FC">
        <w:rPr>
          <w:rFonts w:eastAsia="Calibri" w:cs="Calibri"/>
          <w:sz w:val="22"/>
          <w:szCs w:val="22"/>
          <w:lang w:val="en-US" w:eastAsia="en-US"/>
        </w:rPr>
        <w:t>The</w:t>
      </w:r>
      <w:r w:rsidRPr="005C76FC">
        <w:rPr>
          <w:rFonts w:eastAsia="Calibri" w:cs="Calibri"/>
          <w:spacing w:val="-4"/>
          <w:sz w:val="22"/>
          <w:szCs w:val="22"/>
          <w:lang w:val="en-US" w:eastAsia="en-US"/>
        </w:rPr>
        <w:t xml:space="preserve"> </w:t>
      </w:r>
      <w:r w:rsidRPr="005C76FC">
        <w:rPr>
          <w:rFonts w:eastAsia="Calibri" w:cs="Calibri"/>
          <w:sz w:val="22"/>
          <w:szCs w:val="22"/>
          <w:lang w:val="en-US" w:eastAsia="en-US"/>
        </w:rPr>
        <w:t>following</w:t>
      </w:r>
      <w:r w:rsidRPr="005C76FC">
        <w:rPr>
          <w:rFonts w:eastAsia="Calibri" w:cs="Calibri"/>
          <w:spacing w:val="-5"/>
          <w:sz w:val="22"/>
          <w:szCs w:val="22"/>
          <w:lang w:val="en-US" w:eastAsia="en-US"/>
        </w:rPr>
        <w:t xml:space="preserve"> </w:t>
      </w:r>
      <w:r w:rsidRPr="005C76FC">
        <w:rPr>
          <w:rFonts w:eastAsia="Calibri" w:cs="Calibri"/>
          <w:sz w:val="22"/>
          <w:szCs w:val="22"/>
          <w:lang w:val="en-US" w:eastAsia="en-US"/>
        </w:rPr>
        <w:t>capabilities</w:t>
      </w:r>
      <w:r w:rsidRPr="005C76FC">
        <w:rPr>
          <w:rFonts w:eastAsia="Calibri" w:cs="Calibri"/>
          <w:spacing w:val="-3"/>
          <w:sz w:val="22"/>
          <w:szCs w:val="22"/>
          <w:lang w:val="en-US" w:eastAsia="en-US"/>
        </w:rPr>
        <w:t xml:space="preserve"> </w:t>
      </w:r>
      <w:r w:rsidRPr="005C76FC">
        <w:rPr>
          <w:rFonts w:eastAsia="Calibri" w:cs="Calibri"/>
          <w:sz w:val="22"/>
          <w:szCs w:val="22"/>
          <w:lang w:val="en-US" w:eastAsia="en-US"/>
        </w:rPr>
        <w:t>form</w:t>
      </w:r>
      <w:r w:rsidRPr="005C76FC">
        <w:rPr>
          <w:rFonts w:eastAsia="Calibri" w:cs="Calibri"/>
          <w:spacing w:val="-5"/>
          <w:sz w:val="22"/>
          <w:szCs w:val="22"/>
          <w:lang w:val="en-US" w:eastAsia="en-US"/>
        </w:rPr>
        <w:t xml:space="preserve"> </w:t>
      </w:r>
      <w:r w:rsidRPr="005C76FC">
        <w:rPr>
          <w:rFonts w:eastAsia="Calibri" w:cs="Calibri"/>
          <w:sz w:val="22"/>
          <w:szCs w:val="22"/>
          <w:lang w:val="en-US" w:eastAsia="en-US"/>
        </w:rPr>
        <w:t>the</w:t>
      </w:r>
      <w:r w:rsidRPr="005C76FC">
        <w:rPr>
          <w:rFonts w:eastAsia="Calibri" w:cs="Calibri"/>
          <w:spacing w:val="-2"/>
          <w:sz w:val="22"/>
          <w:szCs w:val="22"/>
          <w:lang w:val="en-US" w:eastAsia="en-US"/>
        </w:rPr>
        <w:t xml:space="preserve"> </w:t>
      </w:r>
      <w:r w:rsidRPr="005C76FC">
        <w:rPr>
          <w:rFonts w:eastAsia="Calibri" w:cs="Calibri"/>
          <w:sz w:val="22"/>
          <w:szCs w:val="22"/>
          <w:lang w:val="en-US" w:eastAsia="en-US"/>
        </w:rPr>
        <w:t>criteria</w:t>
      </w:r>
      <w:r w:rsidRPr="005C76FC">
        <w:rPr>
          <w:rFonts w:eastAsia="Calibri" w:cs="Calibri"/>
          <w:spacing w:val="-5"/>
          <w:sz w:val="22"/>
          <w:szCs w:val="22"/>
          <w:lang w:val="en-US" w:eastAsia="en-US"/>
        </w:rPr>
        <w:t xml:space="preserve"> </w:t>
      </w:r>
      <w:r w:rsidRPr="005C76FC">
        <w:rPr>
          <w:rFonts w:eastAsia="Calibri" w:cs="Calibri"/>
          <w:sz w:val="22"/>
          <w:szCs w:val="22"/>
          <w:lang w:val="en-US" w:eastAsia="en-US"/>
        </w:rPr>
        <w:t>that are</w:t>
      </w:r>
      <w:r w:rsidRPr="005C76FC">
        <w:rPr>
          <w:rFonts w:eastAsia="Calibri" w:cs="Calibri"/>
          <w:spacing w:val="-2"/>
          <w:sz w:val="22"/>
          <w:szCs w:val="22"/>
          <w:lang w:val="en-US" w:eastAsia="en-US"/>
        </w:rPr>
        <w:t xml:space="preserve"> </w:t>
      </w:r>
      <w:r w:rsidRPr="005C76FC">
        <w:rPr>
          <w:rFonts w:eastAsia="Calibri" w:cs="Calibri"/>
          <w:sz w:val="22"/>
          <w:szCs w:val="22"/>
          <w:lang w:val="en-US" w:eastAsia="en-US"/>
        </w:rPr>
        <w:t>required</w:t>
      </w:r>
      <w:r w:rsidRPr="005C76FC">
        <w:rPr>
          <w:rFonts w:eastAsia="Calibri" w:cs="Calibri"/>
          <w:spacing w:val="-4"/>
          <w:sz w:val="22"/>
          <w:szCs w:val="22"/>
          <w:lang w:val="en-US" w:eastAsia="en-US"/>
        </w:rPr>
        <w:t xml:space="preserve"> </w:t>
      </w:r>
      <w:r w:rsidRPr="005C76FC">
        <w:rPr>
          <w:rFonts w:eastAsia="Calibri" w:cs="Calibri"/>
          <w:sz w:val="22"/>
          <w:szCs w:val="22"/>
          <w:lang w:val="en-US" w:eastAsia="en-US"/>
        </w:rPr>
        <w:t>to</w:t>
      </w:r>
      <w:r w:rsidRPr="005C76FC">
        <w:rPr>
          <w:rFonts w:eastAsia="Calibri" w:cs="Calibri"/>
          <w:spacing w:val="-2"/>
          <w:sz w:val="22"/>
          <w:szCs w:val="22"/>
          <w:lang w:val="en-US" w:eastAsia="en-US"/>
        </w:rPr>
        <w:t xml:space="preserve"> </w:t>
      </w:r>
      <w:r w:rsidRPr="005C76FC">
        <w:rPr>
          <w:rFonts w:eastAsia="Calibri" w:cs="Calibri"/>
          <w:sz w:val="22"/>
          <w:szCs w:val="22"/>
          <w:lang w:val="en-US" w:eastAsia="en-US"/>
        </w:rPr>
        <w:t>perform</w:t>
      </w:r>
      <w:r w:rsidRPr="005C76FC">
        <w:rPr>
          <w:rFonts w:eastAsia="Calibri" w:cs="Calibri"/>
          <w:spacing w:val="-4"/>
          <w:sz w:val="22"/>
          <w:szCs w:val="22"/>
          <w:lang w:val="en-US" w:eastAsia="en-US"/>
        </w:rPr>
        <w:t xml:space="preserve"> </w:t>
      </w:r>
      <w:r w:rsidRPr="005C76FC">
        <w:rPr>
          <w:rFonts w:eastAsia="Calibri" w:cs="Calibri"/>
          <w:sz w:val="22"/>
          <w:szCs w:val="22"/>
          <w:lang w:val="en-US" w:eastAsia="en-US"/>
        </w:rPr>
        <w:t>the</w:t>
      </w:r>
      <w:r w:rsidRPr="005C76FC">
        <w:rPr>
          <w:rFonts w:eastAsia="Calibri" w:cs="Calibri"/>
          <w:spacing w:val="-4"/>
          <w:sz w:val="22"/>
          <w:szCs w:val="22"/>
          <w:lang w:val="en-US" w:eastAsia="en-US"/>
        </w:rPr>
        <w:t xml:space="preserve"> </w:t>
      </w:r>
      <w:r w:rsidRPr="005C76FC">
        <w:rPr>
          <w:rFonts w:eastAsia="Calibri" w:cs="Calibri"/>
          <w:sz w:val="22"/>
          <w:szCs w:val="22"/>
          <w:lang w:val="en-US" w:eastAsia="en-US"/>
        </w:rPr>
        <w:t>duties</w:t>
      </w:r>
      <w:r w:rsidRPr="005C76FC">
        <w:rPr>
          <w:rFonts w:eastAsia="Calibri" w:cs="Calibri"/>
          <w:spacing w:val="-2"/>
          <w:sz w:val="22"/>
          <w:szCs w:val="22"/>
          <w:lang w:val="en-US" w:eastAsia="en-US"/>
        </w:rPr>
        <w:t xml:space="preserve"> </w:t>
      </w:r>
      <w:r w:rsidRPr="005C76FC">
        <w:rPr>
          <w:rFonts w:eastAsia="Calibri" w:cs="Calibri"/>
          <w:sz w:val="22"/>
          <w:szCs w:val="22"/>
          <w:lang w:val="en-US" w:eastAsia="en-US"/>
        </w:rPr>
        <w:t>and responsibilities of the position.</w:t>
      </w:r>
    </w:p>
    <w:p w14:paraId="481D05C0" w14:textId="77777777" w:rsidR="000D7F08" w:rsidRPr="000D7F08" w:rsidRDefault="000D7F08" w:rsidP="000D7F08">
      <w:pPr>
        <w:widowControl w:val="0"/>
        <w:suppressAutoHyphens w:val="0"/>
        <w:autoSpaceDE w:val="0"/>
        <w:autoSpaceDN w:val="0"/>
        <w:spacing w:after="0"/>
        <w:ind w:left="172"/>
        <w:outlineLvl w:val="1"/>
        <w:rPr>
          <w:rFonts w:eastAsia="Calibri" w:cs="Calibri"/>
          <w:b/>
          <w:bCs/>
          <w:sz w:val="28"/>
          <w:szCs w:val="28"/>
          <w:lang w:val="en-US" w:eastAsia="en-US"/>
        </w:rPr>
      </w:pPr>
      <w:r w:rsidRPr="000D7F08">
        <w:rPr>
          <w:rFonts w:eastAsia="Calibri" w:cs="Calibri"/>
          <w:b/>
          <w:bCs/>
          <w:sz w:val="28"/>
          <w:szCs w:val="28"/>
          <w:lang w:val="en-US" w:eastAsia="en-US"/>
        </w:rPr>
        <w:t>Professional</w:t>
      </w:r>
      <w:r w:rsidRPr="000D7F08">
        <w:rPr>
          <w:rFonts w:eastAsia="Calibri" w:cs="Calibri"/>
          <w:b/>
          <w:bCs/>
          <w:spacing w:val="-5"/>
          <w:sz w:val="28"/>
          <w:szCs w:val="28"/>
          <w:lang w:val="en-US" w:eastAsia="en-US"/>
        </w:rPr>
        <w:t xml:space="preserve"> </w:t>
      </w:r>
      <w:r w:rsidRPr="000D7F08">
        <w:rPr>
          <w:rFonts w:eastAsia="Calibri" w:cs="Calibri"/>
          <w:b/>
          <w:bCs/>
          <w:sz w:val="28"/>
          <w:szCs w:val="28"/>
          <w:lang w:val="en-US" w:eastAsia="en-US"/>
        </w:rPr>
        <w:t>/</w:t>
      </w:r>
      <w:r w:rsidRPr="000D7F08">
        <w:rPr>
          <w:rFonts w:eastAsia="Calibri" w:cs="Calibri"/>
          <w:b/>
          <w:bCs/>
          <w:spacing w:val="-7"/>
          <w:sz w:val="28"/>
          <w:szCs w:val="28"/>
          <w:lang w:val="en-US" w:eastAsia="en-US"/>
        </w:rPr>
        <w:t xml:space="preserve"> </w:t>
      </w:r>
      <w:r w:rsidRPr="000D7F08">
        <w:rPr>
          <w:rFonts w:eastAsia="Calibri" w:cs="Calibri"/>
          <w:b/>
          <w:bCs/>
          <w:sz w:val="28"/>
          <w:szCs w:val="28"/>
          <w:lang w:val="en-US" w:eastAsia="en-US"/>
        </w:rPr>
        <w:t>Technical</w:t>
      </w:r>
      <w:r w:rsidRPr="000D7F08">
        <w:rPr>
          <w:rFonts w:eastAsia="Calibri" w:cs="Calibri"/>
          <w:b/>
          <w:bCs/>
          <w:spacing w:val="-3"/>
          <w:sz w:val="28"/>
          <w:szCs w:val="28"/>
          <w:lang w:val="en-US" w:eastAsia="en-US"/>
        </w:rPr>
        <w:t xml:space="preserve"> </w:t>
      </w:r>
      <w:r w:rsidRPr="000D7F08">
        <w:rPr>
          <w:rFonts w:eastAsia="Calibri" w:cs="Calibri"/>
          <w:b/>
          <w:bCs/>
          <w:sz w:val="28"/>
          <w:szCs w:val="28"/>
          <w:lang w:val="en-US" w:eastAsia="en-US"/>
        </w:rPr>
        <w:t>Skills</w:t>
      </w:r>
      <w:r w:rsidRPr="000D7F08">
        <w:rPr>
          <w:rFonts w:eastAsia="Calibri" w:cs="Calibri"/>
          <w:b/>
          <w:bCs/>
          <w:spacing w:val="-5"/>
          <w:sz w:val="28"/>
          <w:szCs w:val="28"/>
          <w:lang w:val="en-US" w:eastAsia="en-US"/>
        </w:rPr>
        <w:t xml:space="preserve"> </w:t>
      </w:r>
      <w:r w:rsidRPr="000D7F08">
        <w:rPr>
          <w:rFonts w:eastAsia="Calibri" w:cs="Calibri"/>
          <w:b/>
          <w:bCs/>
          <w:sz w:val="28"/>
          <w:szCs w:val="28"/>
          <w:lang w:val="en-US" w:eastAsia="en-US"/>
        </w:rPr>
        <w:t>and</w:t>
      </w:r>
      <w:r w:rsidRPr="000D7F08">
        <w:rPr>
          <w:rFonts w:eastAsia="Calibri" w:cs="Calibri"/>
          <w:b/>
          <w:bCs/>
          <w:spacing w:val="-4"/>
          <w:sz w:val="28"/>
          <w:szCs w:val="28"/>
          <w:lang w:val="en-US" w:eastAsia="en-US"/>
        </w:rPr>
        <w:t xml:space="preserve"> </w:t>
      </w:r>
      <w:r w:rsidRPr="000D7F08">
        <w:rPr>
          <w:rFonts w:eastAsia="Calibri" w:cs="Calibri"/>
          <w:b/>
          <w:bCs/>
          <w:spacing w:val="-2"/>
          <w:sz w:val="28"/>
          <w:szCs w:val="28"/>
          <w:lang w:val="en-US" w:eastAsia="en-US"/>
        </w:rPr>
        <w:t>Knowledge</w:t>
      </w:r>
    </w:p>
    <w:p w14:paraId="6413A1AD" w14:textId="77777777" w:rsidR="00826090" w:rsidRPr="00EA6B53" w:rsidRDefault="00826090" w:rsidP="00EA6B53">
      <w:pPr>
        <w:pStyle w:val="ListParagraph"/>
        <w:numPr>
          <w:ilvl w:val="0"/>
          <w:numId w:val="6"/>
        </w:numPr>
        <w:spacing w:before="120" w:after="120" w:line="276" w:lineRule="auto"/>
        <w:ind w:left="850" w:hanging="357"/>
        <w:contextualSpacing w:val="0"/>
        <w:rPr>
          <w:rFonts w:eastAsia="Calibri" w:cs="Calibri"/>
          <w:iCs/>
          <w:sz w:val="22"/>
          <w:szCs w:val="22"/>
          <w:lang w:val="en-US" w:eastAsia="en-US"/>
        </w:rPr>
      </w:pPr>
      <w:r w:rsidRPr="00EA6B53">
        <w:rPr>
          <w:rFonts w:eastAsia="Calibri" w:cs="Calibri"/>
          <w:iCs/>
          <w:sz w:val="22"/>
          <w:szCs w:val="22"/>
          <w:lang w:val="en-US" w:eastAsia="en-US"/>
        </w:rPr>
        <w:t>Experience working with children, young people, and families in a social work/case management role; and/or experience working with Aboriginal and Torres Strait Islander families and communities.</w:t>
      </w:r>
    </w:p>
    <w:p w14:paraId="50F6D844" w14:textId="77777777" w:rsidR="00FC28F5" w:rsidRPr="00FC28F5" w:rsidRDefault="00FC28F5" w:rsidP="00FC28F5">
      <w:pPr>
        <w:pStyle w:val="ListParagraph"/>
        <w:numPr>
          <w:ilvl w:val="0"/>
          <w:numId w:val="6"/>
        </w:numPr>
        <w:spacing w:before="120" w:after="120" w:line="276" w:lineRule="auto"/>
        <w:ind w:left="850" w:hanging="357"/>
        <w:contextualSpacing w:val="0"/>
        <w:rPr>
          <w:rFonts w:eastAsia="Calibri" w:cs="Calibri"/>
          <w:iCs/>
          <w:sz w:val="22"/>
          <w:szCs w:val="22"/>
          <w:lang w:val="en-US" w:eastAsia="en-US"/>
        </w:rPr>
      </w:pPr>
      <w:r w:rsidRPr="00FC28F5">
        <w:rPr>
          <w:rFonts w:eastAsia="Calibri" w:cs="Calibri"/>
          <w:iCs/>
          <w:sz w:val="22"/>
          <w:szCs w:val="22"/>
          <w:lang w:val="en-US" w:eastAsia="en-US"/>
        </w:rPr>
        <w:t xml:space="preserve">A thorough understanding of relevant legislation and policies underpinning the core responsibilities and principles of </w:t>
      </w:r>
      <w:bookmarkStart w:id="2" w:name="_Hlk130212496"/>
      <w:r w:rsidRPr="00FC28F5">
        <w:rPr>
          <w:rFonts w:eastAsia="Calibri" w:cs="Calibri"/>
          <w:iCs/>
          <w:sz w:val="22"/>
          <w:szCs w:val="22"/>
          <w:lang w:val="en-US" w:eastAsia="en-US"/>
        </w:rPr>
        <w:t>child and youth protection</w:t>
      </w:r>
      <w:bookmarkEnd w:id="2"/>
      <w:r w:rsidRPr="00FC28F5">
        <w:rPr>
          <w:rFonts w:eastAsia="Calibri" w:cs="Calibri"/>
          <w:iCs/>
          <w:sz w:val="22"/>
          <w:szCs w:val="22"/>
          <w:lang w:val="en-US" w:eastAsia="en-US"/>
        </w:rPr>
        <w:t>. This extends to an understanding of the Aboriginal and Torres Strait Islander Child Placement Principles, relevant statutory obligations, and the recommendations from the Our Booris, Our Way review.</w:t>
      </w:r>
    </w:p>
    <w:p w14:paraId="28D38218" w14:textId="77777777" w:rsidR="00FC28F5" w:rsidRPr="00FC28F5" w:rsidRDefault="00FC28F5" w:rsidP="00FC28F5">
      <w:pPr>
        <w:pStyle w:val="ListParagraph"/>
        <w:numPr>
          <w:ilvl w:val="0"/>
          <w:numId w:val="6"/>
        </w:numPr>
        <w:spacing w:before="120" w:after="120" w:line="276" w:lineRule="auto"/>
        <w:ind w:left="850" w:hanging="357"/>
        <w:contextualSpacing w:val="0"/>
        <w:rPr>
          <w:rFonts w:eastAsia="Calibri" w:cs="Calibri"/>
          <w:iCs/>
          <w:sz w:val="22"/>
          <w:szCs w:val="22"/>
          <w:lang w:val="en-US" w:eastAsia="en-US"/>
        </w:rPr>
      </w:pPr>
      <w:r w:rsidRPr="00FC28F5">
        <w:rPr>
          <w:rFonts w:eastAsia="Calibri" w:cs="Calibri"/>
          <w:iCs/>
          <w:sz w:val="22"/>
          <w:szCs w:val="22"/>
          <w:lang w:val="en-US" w:eastAsia="en-US"/>
        </w:rPr>
        <w:t>Exceptional communication (verbal and written), liaison, negotiation, and interpersonal skills demonstrating the ability to communicate sensitively and effectively with Aboriginal and Torres Strait Islander peoples and other key stakeholders in government and the community.</w:t>
      </w:r>
    </w:p>
    <w:p w14:paraId="2791081A" w14:textId="77777777" w:rsidR="000D7F08" w:rsidRPr="000D7F08" w:rsidRDefault="000D7F08" w:rsidP="000D7F08">
      <w:pPr>
        <w:widowControl w:val="0"/>
        <w:suppressAutoHyphens w:val="0"/>
        <w:autoSpaceDE w:val="0"/>
        <w:autoSpaceDN w:val="0"/>
        <w:spacing w:after="0"/>
        <w:ind w:left="172"/>
        <w:outlineLvl w:val="1"/>
        <w:rPr>
          <w:rFonts w:eastAsia="Calibri" w:cs="Calibri"/>
          <w:b/>
          <w:bCs/>
          <w:sz w:val="28"/>
          <w:szCs w:val="28"/>
          <w:lang w:val="en-US" w:eastAsia="en-US"/>
        </w:rPr>
      </w:pPr>
      <w:r w:rsidRPr="000D7F08">
        <w:rPr>
          <w:rFonts w:eastAsia="Calibri" w:cs="Calibri"/>
          <w:b/>
          <w:bCs/>
          <w:sz w:val="28"/>
          <w:szCs w:val="28"/>
          <w:lang w:val="en-US" w:eastAsia="en-US"/>
        </w:rPr>
        <w:t>Behavioural</w:t>
      </w:r>
      <w:r w:rsidRPr="000D7F08">
        <w:rPr>
          <w:rFonts w:eastAsia="Calibri" w:cs="Calibri"/>
          <w:b/>
          <w:bCs/>
          <w:spacing w:val="-7"/>
          <w:sz w:val="28"/>
          <w:szCs w:val="28"/>
          <w:lang w:val="en-US" w:eastAsia="en-US"/>
        </w:rPr>
        <w:t xml:space="preserve"> </w:t>
      </w:r>
      <w:r w:rsidRPr="000D7F08">
        <w:rPr>
          <w:rFonts w:eastAsia="Calibri" w:cs="Calibri"/>
          <w:b/>
          <w:bCs/>
          <w:spacing w:val="-2"/>
          <w:sz w:val="28"/>
          <w:szCs w:val="28"/>
          <w:lang w:val="en-US" w:eastAsia="en-US"/>
        </w:rPr>
        <w:t>Capabilities</w:t>
      </w:r>
    </w:p>
    <w:p w14:paraId="38ECD809" w14:textId="77777777" w:rsidR="00154A35" w:rsidRPr="00EA6B53" w:rsidRDefault="00DC676B" w:rsidP="00EA6B53">
      <w:pPr>
        <w:pStyle w:val="ListParagraph"/>
        <w:numPr>
          <w:ilvl w:val="0"/>
          <w:numId w:val="6"/>
        </w:numPr>
        <w:spacing w:before="120" w:after="120" w:line="276" w:lineRule="auto"/>
        <w:ind w:left="850" w:hanging="357"/>
        <w:contextualSpacing w:val="0"/>
        <w:rPr>
          <w:sz w:val="22"/>
          <w:szCs w:val="22"/>
        </w:rPr>
      </w:pPr>
      <w:r w:rsidRPr="00EA6B53">
        <w:rPr>
          <w:sz w:val="22"/>
          <w:szCs w:val="22"/>
        </w:rPr>
        <w:t xml:space="preserve">Demonstrated leadership skills and a commitment to high quality customer service. Ability to display resilience and remain professional when faced with obstacles. </w:t>
      </w:r>
    </w:p>
    <w:p w14:paraId="2B89D559" w14:textId="77777777" w:rsidR="00FC28F5" w:rsidRDefault="00FC28F5" w:rsidP="00FC28F5">
      <w:pPr>
        <w:pStyle w:val="ListParagraph"/>
        <w:numPr>
          <w:ilvl w:val="0"/>
          <w:numId w:val="6"/>
        </w:numPr>
        <w:spacing w:before="120" w:after="120" w:line="276" w:lineRule="auto"/>
        <w:ind w:left="850" w:hanging="357"/>
        <w:contextualSpacing w:val="0"/>
        <w:rPr>
          <w:sz w:val="22"/>
          <w:szCs w:val="22"/>
        </w:rPr>
      </w:pPr>
      <w:r>
        <w:rPr>
          <w:sz w:val="22"/>
          <w:szCs w:val="22"/>
        </w:rPr>
        <w:t>A</w:t>
      </w:r>
      <w:r w:rsidRPr="00EC608B">
        <w:rPr>
          <w:sz w:val="22"/>
          <w:szCs w:val="22"/>
        </w:rPr>
        <w:t xml:space="preserve">bility to maintain effective working relationships and engage and manage positive relationships with Aboriginal and Torres Strait Islander peoples as well as other internal and external stakeholders, to achieve positive outcomes. </w:t>
      </w:r>
    </w:p>
    <w:p w14:paraId="50277813" w14:textId="77777777" w:rsidR="007F5638" w:rsidRPr="0048453A" w:rsidRDefault="007F5638" w:rsidP="007F5638">
      <w:pPr>
        <w:pStyle w:val="ListParagraph"/>
        <w:numPr>
          <w:ilvl w:val="0"/>
          <w:numId w:val="6"/>
        </w:numPr>
        <w:spacing w:before="120" w:after="120" w:line="276" w:lineRule="auto"/>
        <w:ind w:left="850" w:hanging="357"/>
        <w:contextualSpacing w:val="0"/>
        <w:rPr>
          <w:sz w:val="22"/>
          <w:szCs w:val="22"/>
        </w:rPr>
      </w:pPr>
      <w:r w:rsidRPr="0048453A">
        <w:rPr>
          <w:sz w:val="22"/>
          <w:szCs w:val="22"/>
        </w:rPr>
        <w:lastRenderedPageBreak/>
        <w:t>Demonstrate an understanding of and commitment to fostering culturally safe and inclusive practices for Aboriginal and Torres Strait Islander families, ensuring respect, dignity, and culturally responsive support in all interactions.</w:t>
      </w:r>
    </w:p>
    <w:p w14:paraId="4B7B51E0" w14:textId="77777777" w:rsidR="000D7F08" w:rsidRPr="000D7F08" w:rsidRDefault="000D7F08" w:rsidP="000D7F08">
      <w:pPr>
        <w:widowControl w:val="0"/>
        <w:suppressAutoHyphens w:val="0"/>
        <w:autoSpaceDE w:val="0"/>
        <w:autoSpaceDN w:val="0"/>
        <w:spacing w:after="0"/>
        <w:ind w:left="172"/>
        <w:outlineLvl w:val="1"/>
        <w:rPr>
          <w:rFonts w:eastAsia="Calibri" w:cs="Calibri"/>
          <w:b/>
          <w:bCs/>
          <w:sz w:val="28"/>
          <w:szCs w:val="28"/>
          <w:lang w:val="en-US" w:eastAsia="en-US"/>
        </w:rPr>
      </w:pPr>
      <w:r w:rsidRPr="000D7F08">
        <w:rPr>
          <w:rFonts w:eastAsia="Calibri" w:cs="Calibri"/>
          <w:b/>
          <w:bCs/>
          <w:sz w:val="28"/>
          <w:szCs w:val="28"/>
          <w:lang w:val="en-US" w:eastAsia="en-US"/>
        </w:rPr>
        <w:t>Compliance</w:t>
      </w:r>
      <w:r w:rsidRPr="000D7F08">
        <w:rPr>
          <w:rFonts w:eastAsia="Calibri" w:cs="Calibri"/>
          <w:b/>
          <w:bCs/>
          <w:spacing w:val="-7"/>
          <w:sz w:val="28"/>
          <w:szCs w:val="28"/>
          <w:lang w:val="en-US" w:eastAsia="en-US"/>
        </w:rPr>
        <w:t xml:space="preserve"> </w:t>
      </w:r>
      <w:r w:rsidRPr="000D7F08">
        <w:rPr>
          <w:rFonts w:eastAsia="Calibri" w:cs="Calibri"/>
          <w:b/>
          <w:bCs/>
          <w:sz w:val="28"/>
          <w:szCs w:val="28"/>
          <w:lang w:val="en-US" w:eastAsia="en-US"/>
        </w:rPr>
        <w:t>Requirements</w:t>
      </w:r>
      <w:r w:rsidRPr="000D7F08">
        <w:rPr>
          <w:rFonts w:eastAsia="Calibri" w:cs="Calibri"/>
          <w:b/>
          <w:bCs/>
          <w:spacing w:val="-5"/>
          <w:sz w:val="28"/>
          <w:szCs w:val="28"/>
          <w:lang w:val="en-US" w:eastAsia="en-US"/>
        </w:rPr>
        <w:t xml:space="preserve"> </w:t>
      </w:r>
      <w:r w:rsidRPr="000D7F08">
        <w:rPr>
          <w:rFonts w:eastAsia="Calibri" w:cs="Calibri"/>
          <w:b/>
          <w:bCs/>
          <w:sz w:val="28"/>
          <w:szCs w:val="28"/>
          <w:lang w:val="en-US" w:eastAsia="en-US"/>
        </w:rPr>
        <w:t>/</w:t>
      </w:r>
      <w:r w:rsidRPr="000D7F08">
        <w:rPr>
          <w:rFonts w:eastAsia="Calibri" w:cs="Calibri"/>
          <w:b/>
          <w:bCs/>
          <w:spacing w:val="-7"/>
          <w:sz w:val="28"/>
          <w:szCs w:val="28"/>
          <w:lang w:val="en-US" w:eastAsia="en-US"/>
        </w:rPr>
        <w:t xml:space="preserve"> </w:t>
      </w:r>
      <w:r w:rsidRPr="000D7F08">
        <w:rPr>
          <w:rFonts w:eastAsia="Calibri" w:cs="Calibri"/>
          <w:b/>
          <w:bCs/>
          <w:spacing w:val="-2"/>
          <w:sz w:val="28"/>
          <w:szCs w:val="28"/>
          <w:lang w:val="en-US" w:eastAsia="en-US"/>
        </w:rPr>
        <w:t>Qualifications</w:t>
      </w:r>
    </w:p>
    <w:p w14:paraId="2F86C9CD" w14:textId="7A3A3A2B" w:rsidR="006A05AE" w:rsidRPr="00A071B0" w:rsidRDefault="006A05AE" w:rsidP="00A071B0">
      <w:pPr>
        <w:pStyle w:val="DotPoint"/>
        <w:spacing w:before="120" w:after="120" w:line="276" w:lineRule="auto"/>
        <w:ind w:left="890" w:hanging="357"/>
        <w:contextualSpacing w:val="0"/>
        <w:rPr>
          <w:rStyle w:val="normaltextrun"/>
          <w:rFonts w:cstheme="minorHAnsi"/>
          <w:sz w:val="22"/>
          <w:szCs w:val="22"/>
        </w:rPr>
      </w:pPr>
      <w:r w:rsidRPr="00A071B0">
        <w:rPr>
          <w:rStyle w:val="normaltextrun"/>
          <w:rFonts w:cstheme="minorHAnsi"/>
          <w:sz w:val="22"/>
          <w:szCs w:val="22"/>
        </w:rPr>
        <w:t>This is an Aboriginal and Torres Strait Islander identified position as defined in Section</w:t>
      </w:r>
      <w:r w:rsidR="00A071B0" w:rsidRPr="00A071B0">
        <w:rPr>
          <w:rStyle w:val="normaltextrun"/>
          <w:rFonts w:cstheme="minorHAnsi"/>
          <w:sz w:val="22"/>
          <w:szCs w:val="22"/>
        </w:rPr>
        <w:t> </w:t>
      </w:r>
      <w:r w:rsidRPr="00A071B0">
        <w:rPr>
          <w:rStyle w:val="normaltextrun"/>
          <w:rFonts w:cstheme="minorHAnsi"/>
          <w:sz w:val="22"/>
          <w:szCs w:val="22"/>
        </w:rPr>
        <w:t>27</w:t>
      </w:r>
      <w:r w:rsidR="00A071B0" w:rsidRPr="00A071B0">
        <w:rPr>
          <w:rStyle w:val="normaltextrun"/>
          <w:rFonts w:cstheme="minorHAnsi"/>
          <w:sz w:val="22"/>
          <w:szCs w:val="22"/>
        </w:rPr>
        <w:t> </w:t>
      </w:r>
      <w:r w:rsidRPr="00A071B0">
        <w:rPr>
          <w:rStyle w:val="normaltextrun"/>
          <w:rFonts w:cstheme="minorHAnsi"/>
          <w:sz w:val="22"/>
          <w:szCs w:val="22"/>
        </w:rPr>
        <w:t xml:space="preserve">(4) of the </w:t>
      </w:r>
      <w:r w:rsidRPr="00A071B0">
        <w:rPr>
          <w:rStyle w:val="normaltextrun"/>
          <w:rFonts w:cstheme="minorHAnsi"/>
          <w:i/>
          <w:iCs/>
          <w:sz w:val="22"/>
          <w:szCs w:val="22"/>
        </w:rPr>
        <w:t>Public Sector Management Act 1994</w:t>
      </w:r>
      <w:r w:rsidRPr="00A071B0">
        <w:rPr>
          <w:rStyle w:val="normaltextrun"/>
          <w:rFonts w:cstheme="minorHAnsi"/>
          <w:sz w:val="22"/>
          <w:szCs w:val="22"/>
        </w:rPr>
        <w:t xml:space="preserve"> and is only available to Aboriginal and Torres Strait Islander people. Aboriginal and/or Torres Strait Islander heritage is considered essential and therefore a Confirmation of Aboriginality will be required</w:t>
      </w:r>
      <w:r w:rsidRPr="00A071B0">
        <w:rPr>
          <w:sz w:val="22"/>
          <w:szCs w:val="22"/>
        </w:rPr>
        <w:t>.</w:t>
      </w:r>
    </w:p>
    <w:p w14:paraId="0006D1DC" w14:textId="5DB7C010" w:rsidR="00B40DC5" w:rsidRPr="00A071B0" w:rsidRDefault="00B40DC5" w:rsidP="00A071B0">
      <w:pPr>
        <w:pStyle w:val="DotPoint"/>
        <w:spacing w:before="45" w:after="120" w:line="276" w:lineRule="auto"/>
        <w:contextualSpacing w:val="0"/>
        <w:rPr>
          <w:rStyle w:val="normaltextrun"/>
          <w:rFonts w:cstheme="minorHAnsi"/>
          <w:sz w:val="22"/>
          <w:szCs w:val="22"/>
        </w:rPr>
      </w:pPr>
      <w:r w:rsidRPr="00A071B0">
        <w:rPr>
          <w:rStyle w:val="normaltextrun"/>
          <w:rFonts w:cstheme="minorHAnsi"/>
          <w:sz w:val="22"/>
          <w:szCs w:val="22"/>
        </w:rPr>
        <w:t xml:space="preserve">Relevant tertiary qualifications in Social Work, Psychology, Social Welfare, Social Science or related discipline </w:t>
      </w:r>
      <w:r w:rsidRPr="00A071B0">
        <w:rPr>
          <w:rStyle w:val="normaltextrun"/>
          <w:sz w:val="22"/>
          <w:szCs w:val="22"/>
        </w:rPr>
        <w:t>are essential</w:t>
      </w:r>
      <w:r w:rsidRPr="00A071B0">
        <w:rPr>
          <w:rStyle w:val="normaltextrun"/>
          <w:rFonts w:cstheme="minorHAnsi"/>
          <w:sz w:val="22"/>
          <w:szCs w:val="22"/>
        </w:rPr>
        <w:t xml:space="preserve">. </w:t>
      </w:r>
      <w:r w:rsidRPr="00A071B0">
        <w:rPr>
          <w:rStyle w:val="normaltextrun"/>
          <w:rFonts w:cstheme="minorHAnsi"/>
          <w:sz w:val="22"/>
          <w:szCs w:val="22"/>
        </w:rPr>
        <w:br/>
        <w:t>Please note: Aboriginal and Torres Strait Islander people who do not have these qualifications but who have appropriate and relevant Aboriginal and Torres Strait Islander cultural heritage and experience are eligible to apply.</w:t>
      </w:r>
    </w:p>
    <w:p w14:paraId="20AD9CAC" w14:textId="77777777" w:rsidR="00B40DC5" w:rsidRDefault="00B40DC5" w:rsidP="00A071B0">
      <w:pPr>
        <w:pStyle w:val="DotPoint"/>
        <w:spacing w:before="45" w:after="120" w:line="276" w:lineRule="auto"/>
        <w:contextualSpacing w:val="0"/>
        <w:rPr>
          <w:rFonts w:cstheme="minorHAnsi"/>
          <w:sz w:val="22"/>
          <w:szCs w:val="22"/>
        </w:rPr>
      </w:pPr>
      <w:r w:rsidRPr="00A071B0">
        <w:rPr>
          <w:rFonts w:cstheme="minorHAnsi"/>
          <w:sz w:val="22"/>
          <w:szCs w:val="22"/>
        </w:rPr>
        <w:t>CYPP 3</w:t>
      </w:r>
      <w:r w:rsidRPr="00A071B0">
        <w:rPr>
          <w:rFonts w:cstheme="minorHAnsi"/>
          <w:color w:val="C00000"/>
          <w:sz w:val="22"/>
          <w:szCs w:val="22"/>
        </w:rPr>
        <w:t xml:space="preserve"> </w:t>
      </w:r>
      <w:r w:rsidRPr="00A071B0">
        <w:rPr>
          <w:rFonts w:cstheme="minorHAnsi"/>
          <w:sz w:val="22"/>
          <w:szCs w:val="22"/>
        </w:rPr>
        <w:t>must have at least two (2) years of practical experience working with children, young people and/or their families in a social work/case management role, and/or experience working with Aboriginal and Torres Strait Islander families and communities.</w:t>
      </w:r>
    </w:p>
    <w:p w14:paraId="5C424215" w14:textId="74EE10B1" w:rsidR="00FC28F5" w:rsidRPr="00A071B0" w:rsidRDefault="00FC28F5" w:rsidP="00A071B0">
      <w:pPr>
        <w:pStyle w:val="DotPoint"/>
        <w:spacing w:before="45" w:after="120" w:line="276" w:lineRule="auto"/>
        <w:contextualSpacing w:val="0"/>
        <w:rPr>
          <w:rFonts w:cstheme="minorHAnsi"/>
          <w:sz w:val="22"/>
          <w:szCs w:val="22"/>
        </w:rPr>
      </w:pPr>
      <w:r w:rsidRPr="000011F6">
        <w:rPr>
          <w:rStyle w:val="normaltextrun"/>
          <w:rFonts w:cstheme="minorHAnsi"/>
          <w:sz w:val="22"/>
          <w:szCs w:val="22"/>
        </w:rPr>
        <w:t xml:space="preserve">This role </w:t>
      </w:r>
      <w:r>
        <w:rPr>
          <w:rStyle w:val="normaltextrun"/>
          <w:rFonts w:cstheme="minorHAnsi"/>
          <w:sz w:val="22"/>
          <w:szCs w:val="22"/>
        </w:rPr>
        <w:t>will</w:t>
      </w:r>
      <w:r w:rsidRPr="000011F6">
        <w:rPr>
          <w:rStyle w:val="normaltextrun"/>
          <w:rFonts w:cstheme="minorHAnsi"/>
          <w:sz w:val="22"/>
          <w:szCs w:val="22"/>
        </w:rPr>
        <w:t xml:space="preserve"> work with Aboriginal and Torres Strait Islander families, cultural awareness, and capacity to work with Aboriginal and Torres Strait Islander people is </w:t>
      </w:r>
      <w:r>
        <w:rPr>
          <w:rStyle w:val="normaltextrun"/>
          <w:rFonts w:cstheme="minorHAnsi"/>
          <w:sz w:val="22"/>
          <w:szCs w:val="22"/>
        </w:rPr>
        <w:t>essential</w:t>
      </w:r>
    </w:p>
    <w:p w14:paraId="57FBD9F6" w14:textId="771F339D" w:rsidR="00EA2CA1" w:rsidRPr="00A071B0" w:rsidRDefault="00EA2CA1" w:rsidP="00A071B0">
      <w:pPr>
        <w:pStyle w:val="DotPoint"/>
        <w:spacing w:before="45" w:after="120" w:line="276" w:lineRule="auto"/>
        <w:ind w:left="890" w:hanging="357"/>
        <w:contextualSpacing w:val="0"/>
        <w:rPr>
          <w:rStyle w:val="normaltextrun"/>
          <w:rFonts w:cstheme="minorHAnsi"/>
          <w:sz w:val="22"/>
          <w:szCs w:val="22"/>
        </w:rPr>
      </w:pPr>
      <w:r w:rsidRPr="00A071B0">
        <w:rPr>
          <w:rStyle w:val="normaltextrun"/>
          <w:rFonts w:cstheme="minorHAnsi"/>
          <w:sz w:val="22"/>
          <w:szCs w:val="22"/>
        </w:rPr>
        <w:t xml:space="preserve">This position requires a Working with Vulnerable People Check. </w:t>
      </w:r>
      <w:r w:rsidR="00630C23" w:rsidRPr="00A071B0">
        <w:rPr>
          <w:rStyle w:val="normaltextrun"/>
          <w:rFonts w:cstheme="minorHAnsi"/>
          <w:sz w:val="22"/>
          <w:szCs w:val="22"/>
        </w:rPr>
        <w:br/>
      </w:r>
      <w:r w:rsidRPr="00A071B0">
        <w:rPr>
          <w:rStyle w:val="normaltextrun"/>
          <w:rFonts w:cstheme="minorHAnsi"/>
          <w:sz w:val="22"/>
          <w:szCs w:val="22"/>
        </w:rPr>
        <w:t xml:space="preserve">Prior to commencing in this role, a current registration issued under the </w:t>
      </w:r>
      <w:r w:rsidRPr="00A071B0">
        <w:rPr>
          <w:rStyle w:val="normaltextrun"/>
          <w:rFonts w:cstheme="minorHAnsi"/>
          <w:i/>
          <w:iCs/>
          <w:sz w:val="22"/>
          <w:szCs w:val="22"/>
        </w:rPr>
        <w:t>Working with Vulnerable People (Background Checking) Ac</w:t>
      </w:r>
      <w:r w:rsidRPr="00A071B0">
        <w:rPr>
          <w:rStyle w:val="normaltextrun"/>
          <w:i/>
          <w:iCs/>
          <w:sz w:val="22"/>
          <w:szCs w:val="22"/>
        </w:rPr>
        <w:t>t</w:t>
      </w:r>
      <w:r w:rsidRPr="00A071B0">
        <w:rPr>
          <w:rStyle w:val="normaltextrun"/>
          <w:rFonts w:cstheme="minorHAnsi"/>
          <w:i/>
          <w:iCs/>
          <w:sz w:val="22"/>
          <w:szCs w:val="22"/>
        </w:rPr>
        <w:t xml:space="preserve"> 2011</w:t>
      </w:r>
      <w:r w:rsidRPr="00A071B0">
        <w:rPr>
          <w:rStyle w:val="normaltextrun"/>
          <w:rFonts w:cstheme="minorHAnsi"/>
          <w:sz w:val="22"/>
          <w:szCs w:val="22"/>
        </w:rPr>
        <w:t xml:space="preserve"> will be required. For further information on Working with Vulnerable people registrations, refer to Access Canberra</w:t>
      </w:r>
    </w:p>
    <w:p w14:paraId="524793CA" w14:textId="578D1AE7" w:rsidR="000D7F08" w:rsidRPr="00A071B0" w:rsidRDefault="004D5FF2" w:rsidP="00A071B0">
      <w:pPr>
        <w:widowControl w:val="0"/>
        <w:numPr>
          <w:ilvl w:val="0"/>
          <w:numId w:val="8"/>
        </w:numPr>
        <w:tabs>
          <w:tab w:val="left" w:pos="894"/>
        </w:tabs>
        <w:suppressAutoHyphens w:val="0"/>
        <w:autoSpaceDE w:val="0"/>
        <w:autoSpaceDN w:val="0"/>
        <w:spacing w:before="45" w:after="120" w:line="276" w:lineRule="auto"/>
        <w:ind w:right="238"/>
        <w:rPr>
          <w:rFonts w:eastAsia="Calibri" w:cs="Calibri"/>
          <w:sz w:val="22"/>
          <w:szCs w:val="22"/>
          <w:lang w:val="en-US" w:eastAsia="en-US"/>
        </w:rPr>
      </w:pPr>
      <w:r w:rsidRPr="00A071B0">
        <w:rPr>
          <w:rStyle w:val="ui-provider"/>
          <w:sz w:val="22"/>
          <w:szCs w:val="22"/>
        </w:rPr>
        <w:t xml:space="preserve">Prior to commencement, the successful candidate will be required to undergo a </w:t>
      </w:r>
      <w:r w:rsidR="00586F5C" w:rsidRPr="00A071B0">
        <w:rPr>
          <w:rStyle w:val="ui-provider"/>
          <w:sz w:val="22"/>
          <w:szCs w:val="22"/>
        </w:rPr>
        <w:t>pre-employment</w:t>
      </w:r>
      <w:r w:rsidRPr="00A071B0">
        <w:rPr>
          <w:rStyle w:val="ui-provider"/>
          <w:sz w:val="22"/>
          <w:szCs w:val="22"/>
        </w:rPr>
        <w:t xml:space="preserve"> National Police Check. </w:t>
      </w:r>
    </w:p>
    <w:p w14:paraId="01ADEC61" w14:textId="0958332E" w:rsidR="000D7F08" w:rsidRDefault="000D7F08" w:rsidP="00A071B0">
      <w:pPr>
        <w:widowControl w:val="0"/>
        <w:numPr>
          <w:ilvl w:val="0"/>
          <w:numId w:val="8"/>
        </w:numPr>
        <w:tabs>
          <w:tab w:val="left" w:pos="894"/>
        </w:tabs>
        <w:suppressAutoHyphens w:val="0"/>
        <w:autoSpaceDE w:val="0"/>
        <w:autoSpaceDN w:val="0"/>
        <w:spacing w:before="45" w:after="120" w:line="276" w:lineRule="auto"/>
        <w:ind w:right="238"/>
        <w:rPr>
          <w:rFonts w:eastAsia="Calibri" w:cs="Calibri"/>
          <w:sz w:val="22"/>
          <w:szCs w:val="22"/>
          <w:lang w:val="en-US" w:eastAsia="en-US"/>
        </w:rPr>
      </w:pPr>
      <w:r w:rsidRPr="00A071B0">
        <w:rPr>
          <w:rFonts w:eastAsia="Calibri" w:cs="Calibri"/>
          <w:sz w:val="22"/>
          <w:szCs w:val="22"/>
          <w:lang w:val="en-US" w:eastAsia="en-US"/>
        </w:rPr>
        <w:t>Driver’s license</w:t>
      </w:r>
      <w:r w:rsidR="00C954D9" w:rsidRPr="00A071B0">
        <w:rPr>
          <w:rFonts w:eastAsia="Calibri" w:cs="Calibri"/>
          <w:sz w:val="22"/>
          <w:szCs w:val="22"/>
          <w:lang w:val="en-US" w:eastAsia="en-US"/>
        </w:rPr>
        <w:t xml:space="preserve"> (C class) </w:t>
      </w:r>
      <w:r w:rsidRPr="00A071B0">
        <w:rPr>
          <w:rFonts w:eastAsia="Calibri" w:cs="Calibri"/>
          <w:sz w:val="22"/>
          <w:szCs w:val="22"/>
          <w:lang w:val="en-US" w:eastAsia="en-US"/>
        </w:rPr>
        <w:t>is essential.</w:t>
      </w:r>
    </w:p>
    <w:p w14:paraId="4F333CB9" w14:textId="77777777" w:rsidR="0041325C" w:rsidRDefault="0041325C" w:rsidP="0041325C">
      <w:pPr>
        <w:pStyle w:val="BodyText"/>
        <w:rPr>
          <w:rFonts w:eastAsia="Calibri"/>
          <w:lang w:val="en-US" w:eastAsia="en-US"/>
        </w:rPr>
      </w:pPr>
    </w:p>
    <w:p w14:paraId="47A80410" w14:textId="77777777" w:rsidR="0041325C" w:rsidRDefault="0041325C" w:rsidP="0041325C">
      <w:pPr>
        <w:pStyle w:val="BodyText"/>
        <w:rPr>
          <w:rFonts w:eastAsia="Calibri"/>
          <w:lang w:val="en-US" w:eastAsia="en-US"/>
        </w:rPr>
      </w:pPr>
    </w:p>
    <w:p w14:paraId="7C8163FE" w14:textId="77777777" w:rsidR="0041325C" w:rsidRDefault="0041325C" w:rsidP="0041325C">
      <w:pPr>
        <w:pStyle w:val="BodyText"/>
        <w:rPr>
          <w:rFonts w:eastAsia="Calibri"/>
          <w:lang w:val="en-US" w:eastAsia="en-US"/>
        </w:rPr>
      </w:pPr>
    </w:p>
    <w:p w14:paraId="34E4EEA3" w14:textId="77777777" w:rsidR="0041325C" w:rsidRDefault="0041325C" w:rsidP="0041325C">
      <w:pPr>
        <w:pStyle w:val="BodyText"/>
        <w:rPr>
          <w:rFonts w:eastAsia="Calibri"/>
          <w:lang w:val="en-US" w:eastAsia="en-US"/>
        </w:rPr>
      </w:pPr>
    </w:p>
    <w:p w14:paraId="1E47EBDF" w14:textId="77777777" w:rsidR="0041325C" w:rsidRDefault="0041325C" w:rsidP="0041325C">
      <w:pPr>
        <w:pStyle w:val="BodyText"/>
        <w:rPr>
          <w:rFonts w:eastAsia="Calibri"/>
          <w:lang w:val="en-US" w:eastAsia="en-US"/>
        </w:rPr>
      </w:pPr>
    </w:p>
    <w:p w14:paraId="09CBF93F" w14:textId="77777777" w:rsidR="0041325C" w:rsidRDefault="0041325C" w:rsidP="0041325C">
      <w:pPr>
        <w:pStyle w:val="BodyText"/>
        <w:rPr>
          <w:rFonts w:eastAsia="Calibri"/>
          <w:lang w:val="en-US" w:eastAsia="en-US"/>
        </w:rPr>
      </w:pPr>
    </w:p>
    <w:p w14:paraId="4AAA3442" w14:textId="77777777" w:rsidR="0041325C" w:rsidRDefault="0041325C" w:rsidP="0041325C">
      <w:pPr>
        <w:pStyle w:val="BodyText"/>
        <w:rPr>
          <w:rFonts w:eastAsia="Calibri"/>
          <w:lang w:val="en-US" w:eastAsia="en-US"/>
        </w:rPr>
      </w:pPr>
    </w:p>
    <w:p w14:paraId="677515BB" w14:textId="77777777" w:rsidR="0041325C" w:rsidRDefault="0041325C" w:rsidP="0041325C">
      <w:pPr>
        <w:pStyle w:val="BodyText"/>
        <w:rPr>
          <w:rFonts w:eastAsia="Calibri"/>
          <w:lang w:val="en-US" w:eastAsia="en-US"/>
        </w:rPr>
      </w:pPr>
    </w:p>
    <w:p w14:paraId="661DBD74" w14:textId="77777777" w:rsidR="0041325C" w:rsidRDefault="0041325C" w:rsidP="0041325C">
      <w:pPr>
        <w:pStyle w:val="BodyText"/>
        <w:rPr>
          <w:rFonts w:eastAsia="Calibri"/>
          <w:lang w:val="en-US" w:eastAsia="en-US"/>
        </w:rPr>
      </w:pPr>
    </w:p>
    <w:p w14:paraId="1AE2D40B" w14:textId="77777777" w:rsidR="0041325C" w:rsidRDefault="0041325C" w:rsidP="0041325C">
      <w:pPr>
        <w:pStyle w:val="BodyText"/>
        <w:rPr>
          <w:rFonts w:eastAsia="Calibri"/>
          <w:lang w:val="en-US" w:eastAsia="en-US"/>
        </w:rPr>
      </w:pPr>
    </w:p>
    <w:p w14:paraId="6011E181" w14:textId="77777777" w:rsidR="0041325C" w:rsidRPr="0041325C" w:rsidRDefault="0041325C" w:rsidP="0041325C">
      <w:pPr>
        <w:pStyle w:val="BodyText"/>
        <w:rPr>
          <w:rFonts w:eastAsia="Calibri"/>
          <w:lang w:val="en-US" w:eastAsia="en-US"/>
        </w:rPr>
      </w:pPr>
    </w:p>
    <w:p w14:paraId="107FD25B" w14:textId="397E7AC7" w:rsidR="000D7F08" w:rsidRPr="000D7F08" w:rsidRDefault="000D7F08" w:rsidP="000D7F08">
      <w:pPr>
        <w:widowControl w:val="0"/>
        <w:suppressAutoHyphens w:val="0"/>
        <w:autoSpaceDE w:val="0"/>
        <w:autoSpaceDN w:val="0"/>
        <w:spacing w:after="0"/>
        <w:ind w:left="172"/>
        <w:outlineLvl w:val="0"/>
        <w:rPr>
          <w:rFonts w:eastAsia="Calibri" w:cs="Calibri"/>
          <w:b/>
          <w:bCs/>
          <w:sz w:val="32"/>
          <w:szCs w:val="32"/>
          <w:lang w:val="en-US" w:eastAsia="en-US"/>
        </w:rPr>
      </w:pPr>
      <w:r w:rsidRPr="000D7F08">
        <w:rPr>
          <w:rFonts w:eastAsia="Calibri" w:cs="Calibri"/>
          <w:b/>
          <w:bCs/>
          <w:noProof/>
          <w:sz w:val="32"/>
          <w:szCs w:val="32"/>
          <w:lang w:val="en-US" w:eastAsia="en-US"/>
        </w:rPr>
        <w:lastRenderedPageBreak/>
        <mc:AlternateContent>
          <mc:Choice Requires="wps">
            <w:drawing>
              <wp:anchor distT="0" distB="0" distL="0" distR="0" simplePos="0" relativeHeight="251663360" behindDoc="1" locked="0" layoutInCell="1" allowOverlap="1" wp14:anchorId="16F3CD46" wp14:editId="67336389">
                <wp:simplePos x="0" y="0"/>
                <wp:positionH relativeFrom="page">
                  <wp:posOffset>701040</wp:posOffset>
                </wp:positionH>
                <wp:positionV relativeFrom="paragraph">
                  <wp:posOffset>260350</wp:posOffset>
                </wp:positionV>
                <wp:extent cx="6158230" cy="6350"/>
                <wp:effectExtent l="0" t="3175" r="0" b="0"/>
                <wp:wrapTopAndBottom/>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823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B8452A" id="Rectangle 6" o:spid="_x0000_s1026" style="position:absolute;margin-left:55.2pt;margin-top:20.5pt;width:484.9pt;height:.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" fillcolor="black" stroked="f">
                <w10:wrap type="topAndBottom" anchorx="page"/>
              </v:rect>
            </w:pict>
          </mc:Fallback>
        </mc:AlternateContent>
      </w:r>
      <w:r w:rsidRPr="000D7F08">
        <w:rPr>
          <w:rFonts w:eastAsia="Calibri" w:cs="Calibri"/>
          <w:b/>
          <w:bCs/>
          <w:sz w:val="32"/>
          <w:szCs w:val="32"/>
          <w:lang w:val="en-US" w:eastAsia="en-US"/>
        </w:rPr>
        <w:t>WORK</w:t>
      </w:r>
      <w:r w:rsidRPr="000D7F08">
        <w:rPr>
          <w:rFonts w:eastAsia="Calibri" w:cs="Calibri"/>
          <w:b/>
          <w:bCs/>
          <w:spacing w:val="-17"/>
          <w:sz w:val="32"/>
          <w:szCs w:val="32"/>
          <w:lang w:val="en-US" w:eastAsia="en-US"/>
        </w:rPr>
        <w:t xml:space="preserve"> </w:t>
      </w:r>
      <w:r w:rsidRPr="000D7F08">
        <w:rPr>
          <w:rFonts w:eastAsia="Calibri" w:cs="Calibri"/>
          <w:b/>
          <w:bCs/>
          <w:sz w:val="32"/>
          <w:szCs w:val="32"/>
          <w:lang w:val="en-US" w:eastAsia="en-US"/>
        </w:rPr>
        <w:t>ENVIRONMENT</w:t>
      </w:r>
      <w:r w:rsidRPr="000D7F08">
        <w:rPr>
          <w:rFonts w:eastAsia="Calibri" w:cs="Calibri"/>
          <w:b/>
          <w:bCs/>
          <w:spacing w:val="-17"/>
          <w:sz w:val="32"/>
          <w:szCs w:val="32"/>
          <w:lang w:val="en-US" w:eastAsia="en-US"/>
        </w:rPr>
        <w:t xml:space="preserve"> </w:t>
      </w:r>
      <w:r w:rsidRPr="000D7F08">
        <w:rPr>
          <w:rFonts w:eastAsia="Calibri" w:cs="Calibri"/>
          <w:b/>
          <w:bCs/>
          <w:spacing w:val="-2"/>
          <w:sz w:val="32"/>
          <w:szCs w:val="32"/>
          <w:lang w:val="en-US" w:eastAsia="en-US"/>
        </w:rPr>
        <w:t>DESCRIPTION</w:t>
      </w:r>
    </w:p>
    <w:p w14:paraId="405C7286" w14:textId="603176D8" w:rsidR="005A071A" w:rsidRDefault="000D7F08" w:rsidP="005C76FC">
      <w:pPr>
        <w:widowControl w:val="0"/>
        <w:suppressAutoHyphens w:val="0"/>
        <w:autoSpaceDE w:val="0"/>
        <w:autoSpaceDN w:val="0"/>
        <w:spacing w:before="240" w:line="276" w:lineRule="auto"/>
        <w:ind w:left="170" w:right="142"/>
        <w:rPr>
          <w:rFonts w:eastAsia="Calibri" w:cs="Calibri"/>
          <w:szCs w:val="22"/>
          <w:lang w:val="en-US" w:eastAsia="en-US"/>
        </w:rPr>
      </w:pPr>
      <w:r w:rsidRPr="005C76FC">
        <w:rPr>
          <w:rFonts w:eastAsia="Calibri" w:cs="Calibri"/>
          <w:sz w:val="22"/>
          <w:szCs w:val="22"/>
          <w:lang w:val="en-US" w:eastAsia="en-US"/>
        </w:rPr>
        <w:t xml:space="preserve">The following work environment description outlines the inherent requirements of the role of </w:t>
      </w:r>
      <w:r w:rsidR="00C73CC2" w:rsidRPr="005C76FC">
        <w:rPr>
          <w:rFonts w:eastAsia="Calibri" w:cs="Calibri"/>
          <w:sz w:val="22"/>
          <w:szCs w:val="22"/>
          <w:lang w:val="en-US" w:eastAsia="en-US"/>
        </w:rPr>
        <w:t xml:space="preserve">Family Group Conference Facilitator </w:t>
      </w:r>
      <w:r w:rsidRPr="005C76FC">
        <w:rPr>
          <w:rFonts w:eastAsia="Calibri" w:cs="Calibri"/>
          <w:sz w:val="22"/>
          <w:szCs w:val="22"/>
          <w:lang w:val="en-US" w:eastAsia="en-US"/>
        </w:rPr>
        <w:t>and indicates how frequently each of these requirements would be performed. Please note that ACTPS is committed to providing reasonable adjustment</w:t>
      </w:r>
      <w:r w:rsidRPr="000D7F08">
        <w:rPr>
          <w:rFonts w:eastAsia="Calibri" w:cs="Calibri"/>
          <w:szCs w:val="22"/>
          <w:lang w:val="en-US" w:eastAsia="en-US"/>
        </w:rPr>
        <w:t xml:space="preserve"> and ensuring all individuals have equal opportunities in the workplace.</w:t>
      </w:r>
    </w:p>
    <w:tbl>
      <w:tblPr>
        <w:tblW w:w="9608" w:type="dxa"/>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0D7F08" w:rsidRPr="00523C06" w14:paraId="27300216" w14:textId="77777777" w:rsidTr="005C76FC">
        <w:trPr>
          <w:trHeight w:val="453"/>
        </w:trPr>
        <w:tc>
          <w:tcPr>
            <w:tcW w:w="6913" w:type="dxa"/>
            <w:shd w:val="clear" w:color="auto" w:fill="DEEAF6" w:themeFill="accent1" w:themeFillTint="33"/>
          </w:tcPr>
          <w:p w14:paraId="4A6ED011" w14:textId="77777777" w:rsidR="000D7F08" w:rsidRPr="00523C06" w:rsidRDefault="000D7F08" w:rsidP="000D7F08">
            <w:pPr>
              <w:widowControl w:val="0"/>
              <w:suppressAutoHyphens w:val="0"/>
              <w:autoSpaceDE w:val="0"/>
              <w:autoSpaceDN w:val="0"/>
              <w:spacing w:before="81" w:after="0"/>
              <w:ind w:left="110"/>
              <w:rPr>
                <w:rFonts w:eastAsia="Calibri" w:cs="Calibri"/>
                <w:b/>
                <w:sz w:val="22"/>
                <w:szCs w:val="22"/>
                <w:lang w:val="en-US" w:eastAsia="en-US"/>
              </w:rPr>
            </w:pPr>
            <w:r w:rsidRPr="00523C06">
              <w:rPr>
                <w:rFonts w:eastAsia="Calibri" w:cs="Calibri"/>
                <w:b/>
                <w:spacing w:val="-2"/>
                <w:sz w:val="22"/>
                <w:szCs w:val="22"/>
                <w:lang w:val="en-US" w:eastAsia="en-US"/>
              </w:rPr>
              <w:t>ADMINISTRATIVE</w:t>
            </w:r>
          </w:p>
        </w:tc>
        <w:tc>
          <w:tcPr>
            <w:tcW w:w="2695" w:type="dxa"/>
            <w:shd w:val="clear" w:color="auto" w:fill="DEEAF6" w:themeFill="accent1" w:themeFillTint="33"/>
          </w:tcPr>
          <w:p w14:paraId="1830E78E" w14:textId="77777777" w:rsidR="000D7F08" w:rsidRPr="00523C06" w:rsidRDefault="000D7F08" w:rsidP="000D7F08">
            <w:pPr>
              <w:widowControl w:val="0"/>
              <w:suppressAutoHyphens w:val="0"/>
              <w:autoSpaceDE w:val="0"/>
              <w:autoSpaceDN w:val="0"/>
              <w:spacing w:before="81" w:after="0"/>
              <w:ind w:left="552" w:right="538"/>
              <w:jc w:val="center"/>
              <w:rPr>
                <w:rFonts w:eastAsia="Calibri" w:cs="Calibri"/>
                <w:b/>
                <w:sz w:val="22"/>
                <w:szCs w:val="22"/>
                <w:lang w:val="en-US" w:eastAsia="en-US"/>
              </w:rPr>
            </w:pPr>
            <w:r w:rsidRPr="00523C06">
              <w:rPr>
                <w:rFonts w:eastAsia="Calibri" w:cs="Calibri"/>
                <w:b/>
                <w:spacing w:val="-2"/>
                <w:sz w:val="22"/>
                <w:szCs w:val="22"/>
                <w:lang w:val="en-US" w:eastAsia="en-US"/>
              </w:rPr>
              <w:t>FREQUENCY</w:t>
            </w:r>
          </w:p>
        </w:tc>
      </w:tr>
      <w:tr w:rsidR="000D7F08" w:rsidRPr="00523C06" w14:paraId="368665D3" w14:textId="77777777" w:rsidTr="005C76FC">
        <w:trPr>
          <w:trHeight w:val="292"/>
        </w:trPr>
        <w:tc>
          <w:tcPr>
            <w:tcW w:w="6913" w:type="dxa"/>
          </w:tcPr>
          <w:p w14:paraId="77CCD51D" w14:textId="77777777" w:rsidR="000D7F08" w:rsidRPr="00523C06" w:rsidRDefault="000D7F08" w:rsidP="000D7F08">
            <w:pPr>
              <w:widowControl w:val="0"/>
              <w:suppressAutoHyphens w:val="0"/>
              <w:autoSpaceDE w:val="0"/>
              <w:autoSpaceDN w:val="0"/>
              <w:spacing w:after="0" w:line="272" w:lineRule="exact"/>
              <w:ind w:left="110"/>
              <w:rPr>
                <w:rFonts w:eastAsia="Calibri" w:cs="Calibri"/>
                <w:sz w:val="22"/>
                <w:szCs w:val="22"/>
                <w:lang w:val="en-US" w:eastAsia="en-US"/>
              </w:rPr>
            </w:pPr>
            <w:r w:rsidRPr="00523C06">
              <w:rPr>
                <w:rFonts w:eastAsia="Calibri" w:cs="Calibri"/>
                <w:sz w:val="22"/>
                <w:szCs w:val="22"/>
                <w:lang w:val="en-US" w:eastAsia="en-US"/>
              </w:rPr>
              <w:t>Telephone</w:t>
            </w:r>
            <w:r w:rsidRPr="00523C06">
              <w:rPr>
                <w:rFonts w:eastAsia="Calibri" w:cs="Calibri"/>
                <w:spacing w:val="-8"/>
                <w:sz w:val="22"/>
                <w:szCs w:val="22"/>
                <w:lang w:val="en-US" w:eastAsia="en-US"/>
              </w:rPr>
              <w:t xml:space="preserve"> </w:t>
            </w:r>
            <w:r w:rsidRPr="00523C06">
              <w:rPr>
                <w:rFonts w:eastAsia="Calibri" w:cs="Calibri"/>
                <w:spacing w:val="-5"/>
                <w:sz w:val="22"/>
                <w:szCs w:val="22"/>
                <w:lang w:val="en-US" w:eastAsia="en-US"/>
              </w:rPr>
              <w:t>use</w:t>
            </w:r>
          </w:p>
        </w:tc>
        <w:tc>
          <w:tcPr>
            <w:tcW w:w="2695" w:type="dxa"/>
          </w:tcPr>
          <w:sdt>
            <w:sdtPr>
              <w:rPr>
                <w:rFonts w:eastAsia="Calibri" w:cs="Calibri"/>
                <w:color w:val="808080" w:themeColor="background1" w:themeShade="80"/>
                <w:sz w:val="22"/>
                <w:szCs w:val="22"/>
                <w:lang w:val="en-US"/>
              </w:rPr>
              <w:id w:val="1469162831"/>
              <w:placeholder>
                <w:docPart w:val="F422CF45E6DD40C39D1D3347C01C9342"/>
              </w:placeholder>
              <w:dropDownList>
                <w:listItem w:value="Choose an item"/>
                <w:listItem w:displayText="Never" w:value="Never"/>
                <w:listItem w:displayText="Occasionally" w:value="Occasionally"/>
                <w:listItem w:displayText="Frequently" w:value="Frequently"/>
              </w:dropDownList>
            </w:sdtPr>
            <w:sdtContent>
              <w:p w14:paraId="0818B28C" w14:textId="3DA75753" w:rsidR="000D7F08" w:rsidRPr="00523C06" w:rsidRDefault="004463CA" w:rsidP="007349CA">
                <w:pPr>
                  <w:pStyle w:val="BodyText"/>
                  <w:widowControl w:val="0"/>
                  <w:suppressAutoHyphens w:val="0"/>
                  <w:autoSpaceDE w:val="0"/>
                  <w:autoSpaceDN w:val="0"/>
                  <w:spacing w:after="0" w:line="272" w:lineRule="exact"/>
                  <w:jc w:val="center"/>
                  <w:rPr>
                    <w:sz w:val="22"/>
                    <w:szCs w:val="22"/>
                    <w:lang w:val="en-US"/>
                  </w:rPr>
                </w:pPr>
                <w:r w:rsidRPr="00523C06">
                  <w:rPr>
                    <w:rFonts w:eastAsia="Calibri" w:cs="Calibri"/>
                    <w:color w:val="808080" w:themeColor="background1" w:themeShade="80"/>
                    <w:sz w:val="22"/>
                    <w:szCs w:val="22"/>
                    <w:lang w:val="en-US"/>
                  </w:rPr>
                  <w:t>Frequently</w:t>
                </w:r>
              </w:p>
            </w:sdtContent>
          </w:sdt>
        </w:tc>
      </w:tr>
      <w:tr w:rsidR="000D7F08" w:rsidRPr="00523C06" w14:paraId="045A89C8" w14:textId="77777777" w:rsidTr="005C76FC">
        <w:trPr>
          <w:trHeight w:val="294"/>
        </w:trPr>
        <w:tc>
          <w:tcPr>
            <w:tcW w:w="6913" w:type="dxa"/>
          </w:tcPr>
          <w:p w14:paraId="5CFD15A2" w14:textId="77777777" w:rsidR="000D7F08" w:rsidRPr="00523C06" w:rsidRDefault="000D7F08" w:rsidP="000D7F08">
            <w:pPr>
              <w:widowControl w:val="0"/>
              <w:suppressAutoHyphens w:val="0"/>
              <w:autoSpaceDE w:val="0"/>
              <w:autoSpaceDN w:val="0"/>
              <w:spacing w:after="0" w:line="275" w:lineRule="exact"/>
              <w:ind w:left="110"/>
              <w:rPr>
                <w:rFonts w:eastAsia="Calibri" w:cs="Calibri"/>
                <w:sz w:val="22"/>
                <w:szCs w:val="22"/>
                <w:lang w:val="en-US" w:eastAsia="en-US"/>
              </w:rPr>
            </w:pPr>
            <w:r w:rsidRPr="00523C06">
              <w:rPr>
                <w:rFonts w:eastAsia="Calibri" w:cs="Calibri"/>
                <w:sz w:val="22"/>
                <w:szCs w:val="22"/>
                <w:lang w:val="en-US" w:eastAsia="en-US"/>
              </w:rPr>
              <w:t>General</w:t>
            </w:r>
            <w:r w:rsidRPr="00523C06">
              <w:rPr>
                <w:rFonts w:eastAsia="Calibri" w:cs="Calibri"/>
                <w:spacing w:val="-4"/>
                <w:sz w:val="22"/>
                <w:szCs w:val="22"/>
                <w:lang w:val="en-US" w:eastAsia="en-US"/>
              </w:rPr>
              <w:t xml:space="preserve"> </w:t>
            </w:r>
            <w:r w:rsidRPr="00523C06">
              <w:rPr>
                <w:rFonts w:eastAsia="Calibri" w:cs="Calibri"/>
                <w:sz w:val="22"/>
                <w:szCs w:val="22"/>
                <w:lang w:val="en-US" w:eastAsia="en-US"/>
              </w:rPr>
              <w:t>computer</w:t>
            </w:r>
            <w:r w:rsidRPr="00523C06">
              <w:rPr>
                <w:rFonts w:eastAsia="Calibri" w:cs="Calibri"/>
                <w:spacing w:val="-2"/>
                <w:sz w:val="22"/>
                <w:szCs w:val="22"/>
                <w:lang w:val="en-US" w:eastAsia="en-US"/>
              </w:rPr>
              <w:t xml:space="preserve"> </w:t>
            </w:r>
            <w:r w:rsidRPr="00523C06">
              <w:rPr>
                <w:rFonts w:eastAsia="Calibri" w:cs="Calibri"/>
                <w:spacing w:val="-5"/>
                <w:sz w:val="22"/>
                <w:szCs w:val="22"/>
                <w:lang w:val="en-US" w:eastAsia="en-US"/>
              </w:rPr>
              <w:t>use</w:t>
            </w:r>
          </w:p>
        </w:tc>
        <w:tc>
          <w:tcPr>
            <w:tcW w:w="2695" w:type="dxa"/>
          </w:tcPr>
          <w:sdt>
            <w:sdtPr>
              <w:rPr>
                <w:rFonts w:eastAsia="Calibri" w:cs="Calibri"/>
                <w:color w:val="808080"/>
                <w:sz w:val="22"/>
                <w:szCs w:val="22"/>
                <w:lang w:val="en-US" w:eastAsia="en-US"/>
              </w:rPr>
              <w:id w:val="-406684930"/>
              <w:placeholder>
                <w:docPart w:val="DefaultPlaceholder_-1854013438"/>
              </w:placeholder>
              <w:dropDownList>
                <w:listItem w:value="Choose an item."/>
                <w:listItem w:displayText="Never" w:value="Never"/>
                <w:listItem w:displayText="Occasionally" w:value="Occasionally"/>
                <w:listItem w:displayText="Frequently" w:value="Frequently"/>
              </w:dropDownList>
            </w:sdtPr>
            <w:sdtContent>
              <w:p w14:paraId="7433DAB7" w14:textId="0F1929FE" w:rsidR="000D7F08" w:rsidRPr="00523C06" w:rsidRDefault="004463CA" w:rsidP="000D7F08">
                <w:pPr>
                  <w:widowControl w:val="0"/>
                  <w:suppressAutoHyphens w:val="0"/>
                  <w:autoSpaceDE w:val="0"/>
                  <w:autoSpaceDN w:val="0"/>
                  <w:spacing w:after="0" w:line="275" w:lineRule="exact"/>
                  <w:ind w:left="552" w:right="541"/>
                  <w:jc w:val="center"/>
                  <w:rPr>
                    <w:rFonts w:eastAsia="Calibri" w:cs="Calibri"/>
                    <w:sz w:val="22"/>
                    <w:szCs w:val="22"/>
                    <w:lang w:val="en-US" w:eastAsia="en-US"/>
                  </w:rPr>
                </w:pPr>
                <w:r w:rsidRPr="00523C06">
                  <w:rPr>
                    <w:rFonts w:eastAsia="Calibri" w:cs="Calibri"/>
                    <w:color w:val="808080"/>
                    <w:sz w:val="22"/>
                    <w:szCs w:val="22"/>
                    <w:lang w:val="en-US" w:eastAsia="en-US"/>
                  </w:rPr>
                  <w:t>Frequently</w:t>
                </w:r>
              </w:p>
            </w:sdtContent>
          </w:sdt>
        </w:tc>
      </w:tr>
      <w:tr w:rsidR="000D7F08" w:rsidRPr="00523C06" w14:paraId="1DFCA473" w14:textId="77777777" w:rsidTr="005C76FC">
        <w:trPr>
          <w:trHeight w:val="292"/>
        </w:trPr>
        <w:tc>
          <w:tcPr>
            <w:tcW w:w="6913" w:type="dxa"/>
          </w:tcPr>
          <w:p w14:paraId="20647555" w14:textId="77777777" w:rsidR="000D7F08" w:rsidRPr="00523C06" w:rsidRDefault="000D7F08" w:rsidP="000D7F08">
            <w:pPr>
              <w:widowControl w:val="0"/>
              <w:suppressAutoHyphens w:val="0"/>
              <w:autoSpaceDE w:val="0"/>
              <w:autoSpaceDN w:val="0"/>
              <w:spacing w:after="0" w:line="272" w:lineRule="exact"/>
              <w:ind w:left="110"/>
              <w:rPr>
                <w:rFonts w:eastAsia="Calibri" w:cs="Calibri"/>
                <w:sz w:val="22"/>
                <w:szCs w:val="22"/>
                <w:lang w:val="en-US" w:eastAsia="en-US"/>
              </w:rPr>
            </w:pPr>
            <w:r w:rsidRPr="00523C06">
              <w:rPr>
                <w:rFonts w:eastAsia="Calibri" w:cs="Calibri"/>
                <w:sz w:val="22"/>
                <w:szCs w:val="22"/>
                <w:lang w:val="en-US" w:eastAsia="en-US"/>
              </w:rPr>
              <w:t>Extensive</w:t>
            </w:r>
            <w:r w:rsidRPr="00523C06">
              <w:rPr>
                <w:rFonts w:eastAsia="Calibri" w:cs="Calibri"/>
                <w:spacing w:val="-9"/>
                <w:sz w:val="22"/>
                <w:szCs w:val="22"/>
                <w:lang w:val="en-US" w:eastAsia="en-US"/>
              </w:rPr>
              <w:t xml:space="preserve"> </w:t>
            </w:r>
            <w:r w:rsidRPr="00523C06">
              <w:rPr>
                <w:rFonts w:eastAsia="Calibri" w:cs="Calibri"/>
                <w:sz w:val="22"/>
                <w:szCs w:val="22"/>
                <w:lang w:val="en-US" w:eastAsia="en-US"/>
              </w:rPr>
              <w:t>keying/data</w:t>
            </w:r>
            <w:r w:rsidRPr="00523C06">
              <w:rPr>
                <w:rFonts w:eastAsia="Calibri" w:cs="Calibri"/>
                <w:spacing w:val="-7"/>
                <w:sz w:val="22"/>
                <w:szCs w:val="22"/>
                <w:lang w:val="en-US" w:eastAsia="en-US"/>
              </w:rPr>
              <w:t xml:space="preserve"> </w:t>
            </w:r>
            <w:r w:rsidRPr="00523C06">
              <w:rPr>
                <w:rFonts w:eastAsia="Calibri" w:cs="Calibri"/>
                <w:spacing w:val="-2"/>
                <w:sz w:val="22"/>
                <w:szCs w:val="22"/>
                <w:lang w:val="en-US" w:eastAsia="en-US"/>
              </w:rPr>
              <w:t>entry</w:t>
            </w:r>
          </w:p>
        </w:tc>
        <w:tc>
          <w:tcPr>
            <w:tcW w:w="2695" w:type="dxa"/>
          </w:tcPr>
          <w:sdt>
            <w:sdtPr>
              <w:rPr>
                <w:rFonts w:eastAsia="Calibri" w:cs="Calibri"/>
                <w:color w:val="808080"/>
                <w:sz w:val="22"/>
                <w:szCs w:val="22"/>
                <w:lang w:val="en-US" w:eastAsia="en-US"/>
              </w:rPr>
              <w:id w:val="1849518254"/>
              <w:placeholder>
                <w:docPart w:val="71AF0628A3094173B51539B691720CCD"/>
              </w:placeholder>
              <w:dropDownList>
                <w:listItem w:value="Choose an item."/>
                <w:listItem w:displayText="Never" w:value="Never"/>
                <w:listItem w:displayText="Occasionally" w:value="Occasionally"/>
                <w:listItem w:displayText="Frequently" w:value="Frequently"/>
              </w:dropDownList>
            </w:sdtPr>
            <w:sdtContent>
              <w:p w14:paraId="48F5EFC8" w14:textId="564B014F" w:rsidR="000D7F08" w:rsidRPr="00523C06" w:rsidRDefault="00AF7742" w:rsidP="008C6D4C">
                <w:pPr>
                  <w:widowControl w:val="0"/>
                  <w:suppressAutoHyphens w:val="0"/>
                  <w:autoSpaceDE w:val="0"/>
                  <w:autoSpaceDN w:val="0"/>
                  <w:spacing w:after="0" w:line="275" w:lineRule="exact"/>
                  <w:ind w:left="552" w:right="541"/>
                  <w:jc w:val="center"/>
                  <w:rPr>
                    <w:rFonts w:eastAsia="Calibri" w:cs="Calibri"/>
                    <w:color w:val="808080"/>
                    <w:sz w:val="22"/>
                    <w:szCs w:val="22"/>
                    <w:lang w:val="en-US" w:eastAsia="en-US"/>
                  </w:rPr>
                </w:pPr>
                <w:r w:rsidRPr="00523C06">
                  <w:rPr>
                    <w:rFonts w:eastAsia="Calibri" w:cs="Calibri"/>
                    <w:color w:val="808080"/>
                    <w:sz w:val="22"/>
                    <w:szCs w:val="22"/>
                    <w:lang w:val="en-US" w:eastAsia="en-US"/>
                  </w:rPr>
                  <w:t>Occasionally</w:t>
                </w:r>
              </w:p>
            </w:sdtContent>
          </w:sdt>
        </w:tc>
      </w:tr>
      <w:tr w:rsidR="000D7F08" w:rsidRPr="00523C06" w14:paraId="7AE84C3D" w14:textId="77777777" w:rsidTr="005C76FC">
        <w:trPr>
          <w:trHeight w:val="292"/>
        </w:trPr>
        <w:tc>
          <w:tcPr>
            <w:tcW w:w="6913" w:type="dxa"/>
          </w:tcPr>
          <w:p w14:paraId="003D8CA0" w14:textId="77777777" w:rsidR="000D7F08" w:rsidRPr="00523C06" w:rsidRDefault="000D7F08" w:rsidP="000D7F08">
            <w:pPr>
              <w:widowControl w:val="0"/>
              <w:suppressAutoHyphens w:val="0"/>
              <w:autoSpaceDE w:val="0"/>
              <w:autoSpaceDN w:val="0"/>
              <w:spacing w:after="0" w:line="272" w:lineRule="exact"/>
              <w:ind w:left="110"/>
              <w:rPr>
                <w:rFonts w:eastAsia="Calibri" w:cs="Calibri"/>
                <w:sz w:val="22"/>
                <w:szCs w:val="22"/>
                <w:lang w:val="en-US" w:eastAsia="en-US"/>
              </w:rPr>
            </w:pPr>
            <w:r w:rsidRPr="00523C06">
              <w:rPr>
                <w:rFonts w:eastAsia="Calibri" w:cs="Calibri"/>
                <w:sz w:val="22"/>
                <w:szCs w:val="22"/>
                <w:lang w:val="en-US" w:eastAsia="en-US"/>
              </w:rPr>
              <w:t>Graphical/analytical</w:t>
            </w:r>
            <w:r w:rsidRPr="00523C06">
              <w:rPr>
                <w:rFonts w:eastAsia="Calibri" w:cs="Calibri"/>
                <w:spacing w:val="-8"/>
                <w:sz w:val="22"/>
                <w:szCs w:val="22"/>
                <w:lang w:val="en-US" w:eastAsia="en-US"/>
              </w:rPr>
              <w:t xml:space="preserve"> </w:t>
            </w:r>
            <w:r w:rsidRPr="00523C06">
              <w:rPr>
                <w:rFonts w:eastAsia="Calibri" w:cs="Calibri"/>
                <w:spacing w:val="-2"/>
                <w:sz w:val="22"/>
                <w:szCs w:val="22"/>
                <w:lang w:val="en-US" w:eastAsia="en-US"/>
              </w:rPr>
              <w:t>based</w:t>
            </w:r>
          </w:p>
        </w:tc>
        <w:tc>
          <w:tcPr>
            <w:tcW w:w="2695" w:type="dxa"/>
          </w:tcPr>
          <w:sdt>
            <w:sdtPr>
              <w:rPr>
                <w:rFonts w:eastAsia="Calibri" w:cs="Calibri"/>
                <w:color w:val="808080"/>
                <w:sz w:val="22"/>
                <w:szCs w:val="22"/>
                <w:lang w:val="en-US" w:eastAsia="en-US"/>
              </w:rPr>
              <w:id w:val="-1826661365"/>
              <w:placeholder>
                <w:docPart w:val="107BCF5AA84646C0A30A4F8E0D943A01"/>
              </w:placeholder>
              <w:dropDownList>
                <w:listItem w:value="Choose an item."/>
                <w:listItem w:displayText="Never" w:value="Never"/>
                <w:listItem w:displayText="Occasionally" w:value="Occasionally"/>
                <w:listItem w:displayText="Frequently" w:value="Frequently"/>
              </w:dropDownList>
            </w:sdtPr>
            <w:sdtContent>
              <w:p w14:paraId="5448761E" w14:textId="27DCF9A8" w:rsidR="000D7F08" w:rsidRPr="00523C06" w:rsidRDefault="004463CA" w:rsidP="008C6D4C">
                <w:pPr>
                  <w:widowControl w:val="0"/>
                  <w:suppressAutoHyphens w:val="0"/>
                  <w:autoSpaceDE w:val="0"/>
                  <w:autoSpaceDN w:val="0"/>
                  <w:spacing w:after="0" w:line="275" w:lineRule="exact"/>
                  <w:ind w:left="552" w:right="541"/>
                  <w:jc w:val="center"/>
                  <w:rPr>
                    <w:rFonts w:eastAsia="Calibri" w:cs="Calibri"/>
                    <w:color w:val="808080"/>
                    <w:sz w:val="22"/>
                    <w:szCs w:val="22"/>
                    <w:lang w:val="en-US" w:eastAsia="en-US"/>
                  </w:rPr>
                </w:pPr>
                <w:r w:rsidRPr="00523C06">
                  <w:rPr>
                    <w:rFonts w:eastAsia="Calibri" w:cs="Calibri"/>
                    <w:color w:val="808080"/>
                    <w:sz w:val="22"/>
                    <w:szCs w:val="22"/>
                    <w:lang w:val="en-US" w:eastAsia="en-US"/>
                  </w:rPr>
                  <w:t>Frequently</w:t>
                </w:r>
              </w:p>
            </w:sdtContent>
          </w:sdt>
        </w:tc>
      </w:tr>
      <w:tr w:rsidR="000D7F08" w:rsidRPr="00523C06" w14:paraId="08A12A5E" w14:textId="77777777" w:rsidTr="005C76FC">
        <w:trPr>
          <w:trHeight w:val="292"/>
        </w:trPr>
        <w:tc>
          <w:tcPr>
            <w:tcW w:w="6913" w:type="dxa"/>
          </w:tcPr>
          <w:p w14:paraId="3CC1CB9A" w14:textId="77777777" w:rsidR="000D7F08" w:rsidRPr="00523C06" w:rsidRDefault="000D7F08" w:rsidP="000D7F08">
            <w:pPr>
              <w:widowControl w:val="0"/>
              <w:suppressAutoHyphens w:val="0"/>
              <w:autoSpaceDE w:val="0"/>
              <w:autoSpaceDN w:val="0"/>
              <w:spacing w:after="0" w:line="272" w:lineRule="exact"/>
              <w:ind w:left="110"/>
              <w:rPr>
                <w:rFonts w:eastAsia="Calibri" w:cs="Calibri"/>
                <w:sz w:val="22"/>
                <w:szCs w:val="22"/>
                <w:lang w:val="en-US" w:eastAsia="en-US"/>
              </w:rPr>
            </w:pPr>
            <w:r w:rsidRPr="00523C06">
              <w:rPr>
                <w:rFonts w:eastAsia="Calibri" w:cs="Calibri"/>
                <w:sz w:val="22"/>
                <w:szCs w:val="22"/>
                <w:lang w:val="en-US" w:eastAsia="en-US"/>
              </w:rPr>
              <w:t>Sitting</w:t>
            </w:r>
            <w:r w:rsidRPr="00523C06">
              <w:rPr>
                <w:rFonts w:eastAsia="Calibri" w:cs="Calibri"/>
                <w:spacing w:val="-3"/>
                <w:sz w:val="22"/>
                <w:szCs w:val="22"/>
                <w:lang w:val="en-US" w:eastAsia="en-US"/>
              </w:rPr>
              <w:t xml:space="preserve"> </w:t>
            </w:r>
            <w:r w:rsidRPr="00523C06">
              <w:rPr>
                <w:rFonts w:eastAsia="Calibri" w:cs="Calibri"/>
                <w:sz w:val="22"/>
                <w:szCs w:val="22"/>
                <w:lang w:val="en-US" w:eastAsia="en-US"/>
              </w:rPr>
              <w:t>at</w:t>
            </w:r>
            <w:r w:rsidRPr="00523C06">
              <w:rPr>
                <w:rFonts w:eastAsia="Calibri" w:cs="Calibri"/>
                <w:spacing w:val="-1"/>
                <w:sz w:val="22"/>
                <w:szCs w:val="22"/>
                <w:lang w:val="en-US" w:eastAsia="en-US"/>
              </w:rPr>
              <w:t xml:space="preserve"> </w:t>
            </w:r>
            <w:r w:rsidRPr="00523C06">
              <w:rPr>
                <w:rFonts w:eastAsia="Calibri" w:cs="Calibri"/>
                <w:sz w:val="22"/>
                <w:szCs w:val="22"/>
                <w:lang w:val="en-US" w:eastAsia="en-US"/>
              </w:rPr>
              <w:t>a</w:t>
            </w:r>
            <w:r w:rsidRPr="00523C06">
              <w:rPr>
                <w:rFonts w:eastAsia="Calibri" w:cs="Calibri"/>
                <w:spacing w:val="-4"/>
                <w:sz w:val="22"/>
                <w:szCs w:val="22"/>
                <w:lang w:val="en-US" w:eastAsia="en-US"/>
              </w:rPr>
              <w:t xml:space="preserve"> desk</w:t>
            </w:r>
          </w:p>
        </w:tc>
        <w:tc>
          <w:tcPr>
            <w:tcW w:w="2695" w:type="dxa"/>
          </w:tcPr>
          <w:sdt>
            <w:sdtPr>
              <w:rPr>
                <w:rFonts w:eastAsia="Calibri" w:cs="Calibri"/>
                <w:color w:val="808080"/>
                <w:sz w:val="22"/>
                <w:szCs w:val="22"/>
                <w:lang w:val="en-US" w:eastAsia="en-US"/>
              </w:rPr>
              <w:id w:val="1882821715"/>
              <w:placeholder>
                <w:docPart w:val="8FB62AFE1EC2406AAD2403819EF8FD7F"/>
              </w:placeholder>
              <w:dropDownList>
                <w:listItem w:value="Choose an item."/>
                <w:listItem w:displayText="Never" w:value="Never"/>
                <w:listItem w:displayText="Occasionally" w:value="Occasionally"/>
                <w:listItem w:displayText="Frequently" w:value="Frequently"/>
              </w:dropDownList>
            </w:sdtPr>
            <w:sdtContent>
              <w:p w14:paraId="71ACAE21" w14:textId="5200A529" w:rsidR="000D7F08" w:rsidRPr="00523C06" w:rsidRDefault="004463CA" w:rsidP="008C6D4C">
                <w:pPr>
                  <w:widowControl w:val="0"/>
                  <w:suppressAutoHyphens w:val="0"/>
                  <w:autoSpaceDE w:val="0"/>
                  <w:autoSpaceDN w:val="0"/>
                  <w:spacing w:after="0" w:line="275" w:lineRule="exact"/>
                  <w:ind w:left="552" w:right="541"/>
                  <w:jc w:val="center"/>
                  <w:rPr>
                    <w:rFonts w:eastAsia="Calibri" w:cs="Calibri"/>
                    <w:color w:val="808080"/>
                    <w:sz w:val="22"/>
                    <w:szCs w:val="22"/>
                    <w:lang w:val="en-US" w:eastAsia="en-US"/>
                  </w:rPr>
                </w:pPr>
                <w:r w:rsidRPr="00523C06">
                  <w:rPr>
                    <w:rFonts w:eastAsia="Calibri" w:cs="Calibri"/>
                    <w:color w:val="808080"/>
                    <w:sz w:val="22"/>
                    <w:szCs w:val="22"/>
                    <w:lang w:val="en-US" w:eastAsia="en-US"/>
                  </w:rPr>
                  <w:t>Frequently</w:t>
                </w:r>
              </w:p>
            </w:sdtContent>
          </w:sdt>
        </w:tc>
      </w:tr>
      <w:tr w:rsidR="000D7F08" w:rsidRPr="00523C06" w14:paraId="34C16270" w14:textId="77777777" w:rsidTr="005C76FC">
        <w:trPr>
          <w:trHeight w:val="294"/>
        </w:trPr>
        <w:tc>
          <w:tcPr>
            <w:tcW w:w="6913" w:type="dxa"/>
          </w:tcPr>
          <w:p w14:paraId="29E30DB9" w14:textId="77777777" w:rsidR="000D7F08" w:rsidRPr="00523C06" w:rsidRDefault="000D7F08" w:rsidP="000D7F08">
            <w:pPr>
              <w:widowControl w:val="0"/>
              <w:suppressAutoHyphens w:val="0"/>
              <w:autoSpaceDE w:val="0"/>
              <w:autoSpaceDN w:val="0"/>
              <w:spacing w:after="0" w:line="275" w:lineRule="exact"/>
              <w:ind w:left="110"/>
              <w:rPr>
                <w:rFonts w:eastAsia="Calibri" w:cs="Calibri"/>
                <w:sz w:val="22"/>
                <w:szCs w:val="22"/>
                <w:lang w:val="en-US" w:eastAsia="en-US"/>
              </w:rPr>
            </w:pPr>
            <w:r w:rsidRPr="00523C06">
              <w:rPr>
                <w:rFonts w:eastAsia="Calibri" w:cs="Calibri"/>
                <w:sz w:val="22"/>
                <w:szCs w:val="22"/>
                <w:lang w:val="en-US" w:eastAsia="en-US"/>
              </w:rPr>
              <w:t>Standing</w:t>
            </w:r>
            <w:r w:rsidRPr="00523C06">
              <w:rPr>
                <w:rFonts w:eastAsia="Calibri" w:cs="Calibri"/>
                <w:spacing w:val="-2"/>
                <w:sz w:val="22"/>
                <w:szCs w:val="22"/>
                <w:lang w:val="en-US" w:eastAsia="en-US"/>
              </w:rPr>
              <w:t xml:space="preserve"> </w:t>
            </w:r>
            <w:r w:rsidRPr="00523C06">
              <w:rPr>
                <w:rFonts w:eastAsia="Calibri" w:cs="Calibri"/>
                <w:sz w:val="22"/>
                <w:szCs w:val="22"/>
                <w:lang w:val="en-US" w:eastAsia="en-US"/>
              </w:rPr>
              <w:t>for</w:t>
            </w:r>
            <w:r w:rsidRPr="00523C06">
              <w:rPr>
                <w:rFonts w:eastAsia="Calibri" w:cs="Calibri"/>
                <w:spacing w:val="-1"/>
                <w:sz w:val="22"/>
                <w:szCs w:val="22"/>
                <w:lang w:val="en-US" w:eastAsia="en-US"/>
              </w:rPr>
              <w:t xml:space="preserve"> </w:t>
            </w:r>
            <w:r w:rsidRPr="00523C06">
              <w:rPr>
                <w:rFonts w:eastAsia="Calibri" w:cs="Calibri"/>
                <w:sz w:val="22"/>
                <w:szCs w:val="22"/>
                <w:lang w:val="en-US" w:eastAsia="en-US"/>
              </w:rPr>
              <w:t>long</w:t>
            </w:r>
            <w:r w:rsidRPr="00523C06">
              <w:rPr>
                <w:rFonts w:eastAsia="Calibri" w:cs="Calibri"/>
                <w:spacing w:val="-2"/>
                <w:sz w:val="22"/>
                <w:szCs w:val="22"/>
                <w:lang w:val="en-US" w:eastAsia="en-US"/>
              </w:rPr>
              <w:t xml:space="preserve"> periods</w:t>
            </w:r>
          </w:p>
        </w:tc>
        <w:tc>
          <w:tcPr>
            <w:tcW w:w="2695" w:type="dxa"/>
          </w:tcPr>
          <w:sdt>
            <w:sdtPr>
              <w:rPr>
                <w:rFonts w:eastAsia="Calibri" w:cs="Calibri"/>
                <w:color w:val="808080"/>
                <w:sz w:val="22"/>
                <w:szCs w:val="22"/>
                <w:lang w:val="en-US" w:eastAsia="en-US"/>
              </w:rPr>
              <w:id w:val="-1661533107"/>
              <w:placeholder>
                <w:docPart w:val="E83F61F262D3469898BA860C311413BE"/>
              </w:placeholder>
              <w:dropDownList>
                <w:listItem w:value="Choose an item."/>
                <w:listItem w:displayText="Never" w:value="Never"/>
                <w:listItem w:displayText="Occasionally" w:value="Occasionally"/>
                <w:listItem w:displayText="Frequently" w:value="Frequently"/>
              </w:dropDownList>
            </w:sdtPr>
            <w:sdtContent>
              <w:p w14:paraId="0692472E" w14:textId="3AF32703" w:rsidR="000D7F08" w:rsidRPr="00523C06" w:rsidRDefault="004463CA" w:rsidP="008C6D4C">
                <w:pPr>
                  <w:widowControl w:val="0"/>
                  <w:suppressAutoHyphens w:val="0"/>
                  <w:autoSpaceDE w:val="0"/>
                  <w:autoSpaceDN w:val="0"/>
                  <w:spacing w:after="0" w:line="275" w:lineRule="exact"/>
                  <w:ind w:left="552" w:right="541"/>
                  <w:jc w:val="center"/>
                  <w:rPr>
                    <w:rFonts w:eastAsia="Calibri" w:cs="Calibri"/>
                    <w:color w:val="808080"/>
                    <w:sz w:val="22"/>
                    <w:szCs w:val="22"/>
                    <w:lang w:val="en-US" w:eastAsia="en-US"/>
                  </w:rPr>
                </w:pPr>
                <w:r w:rsidRPr="00523C06">
                  <w:rPr>
                    <w:rFonts w:eastAsia="Calibri" w:cs="Calibri"/>
                    <w:color w:val="808080"/>
                    <w:sz w:val="22"/>
                    <w:szCs w:val="22"/>
                    <w:lang w:val="en-US" w:eastAsia="en-US"/>
                  </w:rPr>
                  <w:t>Occasionally</w:t>
                </w:r>
              </w:p>
            </w:sdtContent>
          </w:sdt>
        </w:tc>
      </w:tr>
      <w:tr w:rsidR="000D7F08" w:rsidRPr="00523C06" w14:paraId="3CD90F11" w14:textId="77777777" w:rsidTr="005C76FC">
        <w:trPr>
          <w:trHeight w:val="313"/>
        </w:trPr>
        <w:tc>
          <w:tcPr>
            <w:tcW w:w="6913" w:type="dxa"/>
          </w:tcPr>
          <w:p w14:paraId="29F5BAA8" w14:textId="63691B35" w:rsidR="000D7F08" w:rsidRPr="00523C06" w:rsidRDefault="000D7F08" w:rsidP="004463CA">
            <w:pPr>
              <w:widowControl w:val="0"/>
              <w:suppressAutoHyphens w:val="0"/>
              <w:autoSpaceDE w:val="0"/>
              <w:autoSpaceDN w:val="0"/>
              <w:spacing w:after="0" w:line="292" w:lineRule="exact"/>
              <w:ind w:left="110"/>
              <w:rPr>
                <w:rFonts w:eastAsia="Calibri" w:cs="Calibri"/>
                <w:i/>
                <w:sz w:val="22"/>
                <w:szCs w:val="22"/>
                <w:lang w:val="en-US" w:eastAsia="en-US"/>
              </w:rPr>
            </w:pPr>
            <w:r w:rsidRPr="00523C06">
              <w:rPr>
                <w:rFonts w:eastAsia="Calibri" w:cs="Calibri"/>
                <w:sz w:val="22"/>
                <w:szCs w:val="22"/>
                <w:lang w:val="en-US" w:eastAsia="en-US"/>
              </w:rPr>
              <w:t>Designated</w:t>
            </w:r>
            <w:r w:rsidRPr="00523C06">
              <w:rPr>
                <w:rFonts w:eastAsia="Calibri" w:cs="Calibri"/>
                <w:spacing w:val="-5"/>
                <w:sz w:val="22"/>
                <w:szCs w:val="22"/>
                <w:lang w:val="en-US" w:eastAsia="en-US"/>
              </w:rPr>
              <w:t xml:space="preserve"> </w:t>
            </w:r>
            <w:r w:rsidRPr="00523C06">
              <w:rPr>
                <w:rFonts w:eastAsia="Calibri" w:cs="Calibri"/>
                <w:sz w:val="22"/>
                <w:szCs w:val="22"/>
                <w:lang w:val="en-US" w:eastAsia="en-US"/>
              </w:rPr>
              <w:t>workstation</w:t>
            </w:r>
            <w:r w:rsidRPr="00523C06">
              <w:rPr>
                <w:rFonts w:eastAsia="Calibri" w:cs="Calibri"/>
                <w:spacing w:val="-3"/>
                <w:sz w:val="22"/>
                <w:szCs w:val="22"/>
                <w:lang w:val="en-US" w:eastAsia="en-US"/>
              </w:rPr>
              <w:t xml:space="preserve"> </w:t>
            </w:r>
          </w:p>
        </w:tc>
        <w:tc>
          <w:tcPr>
            <w:tcW w:w="2695" w:type="dxa"/>
          </w:tcPr>
          <w:sdt>
            <w:sdtPr>
              <w:rPr>
                <w:rFonts w:eastAsia="Calibri" w:cs="Calibri"/>
                <w:color w:val="808080"/>
                <w:sz w:val="22"/>
                <w:szCs w:val="22"/>
                <w:lang w:val="en-US" w:eastAsia="en-US"/>
              </w:rPr>
              <w:id w:val="-1949996994"/>
              <w:placeholder>
                <w:docPart w:val="D448E154C3E24F0AB9A9A69E34824FC9"/>
              </w:placeholder>
              <w:dropDownList>
                <w:listItem w:value="Choose an item."/>
                <w:listItem w:displayText="Never" w:value="Never"/>
                <w:listItem w:displayText="Occasionally" w:value="Occasionally"/>
                <w:listItem w:displayText="Frequently" w:value="Frequently"/>
              </w:dropDownList>
            </w:sdtPr>
            <w:sdtContent>
              <w:p w14:paraId="53068996" w14:textId="4C63C9C1" w:rsidR="000D7F08" w:rsidRPr="00523C06" w:rsidRDefault="004463CA" w:rsidP="008C6D4C">
                <w:pPr>
                  <w:widowControl w:val="0"/>
                  <w:suppressAutoHyphens w:val="0"/>
                  <w:autoSpaceDE w:val="0"/>
                  <w:autoSpaceDN w:val="0"/>
                  <w:spacing w:after="0" w:line="275" w:lineRule="exact"/>
                  <w:ind w:left="552" w:right="541"/>
                  <w:jc w:val="center"/>
                  <w:rPr>
                    <w:rFonts w:eastAsia="Calibri" w:cs="Calibri"/>
                    <w:color w:val="808080"/>
                    <w:sz w:val="22"/>
                    <w:szCs w:val="22"/>
                    <w:lang w:val="en-US" w:eastAsia="en-US"/>
                  </w:rPr>
                </w:pPr>
                <w:r w:rsidRPr="00523C06">
                  <w:rPr>
                    <w:rFonts w:eastAsia="Calibri" w:cs="Calibri"/>
                    <w:color w:val="808080"/>
                    <w:sz w:val="22"/>
                    <w:szCs w:val="22"/>
                    <w:lang w:val="en-US" w:eastAsia="en-US"/>
                  </w:rPr>
                  <w:t>Occasionally</w:t>
                </w:r>
              </w:p>
            </w:sdtContent>
          </w:sdt>
        </w:tc>
      </w:tr>
    </w:tbl>
    <w:p w14:paraId="6E23D544" w14:textId="77777777" w:rsidR="000D7F08" w:rsidRPr="007210A7" w:rsidRDefault="000D7F08" w:rsidP="000D7F08">
      <w:pPr>
        <w:widowControl w:val="0"/>
        <w:suppressAutoHyphens w:val="0"/>
        <w:autoSpaceDE w:val="0"/>
        <w:autoSpaceDN w:val="0"/>
        <w:spacing w:before="3" w:after="0"/>
        <w:rPr>
          <w:rFonts w:eastAsia="Calibri" w:cs="Calibri"/>
          <w:i/>
          <w:iCs/>
          <w:sz w:val="20"/>
          <w:lang w:val="en-US" w:eastAsia="en-US"/>
        </w:rPr>
      </w:pPr>
    </w:p>
    <w:tbl>
      <w:tblPr>
        <w:tblW w:w="9608" w:type="dxa"/>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0D7F08" w:rsidRPr="00523C06" w14:paraId="67CFEE9D" w14:textId="77777777" w:rsidTr="008C6D4C">
        <w:trPr>
          <w:trHeight w:val="453"/>
        </w:trPr>
        <w:tc>
          <w:tcPr>
            <w:tcW w:w="6913" w:type="dxa"/>
            <w:shd w:val="clear" w:color="auto" w:fill="DEEAF6"/>
          </w:tcPr>
          <w:p w14:paraId="6FB98697" w14:textId="77777777" w:rsidR="000D7F08" w:rsidRPr="00523C06" w:rsidRDefault="000D7F08" w:rsidP="000D7F08">
            <w:pPr>
              <w:widowControl w:val="0"/>
              <w:suppressAutoHyphens w:val="0"/>
              <w:autoSpaceDE w:val="0"/>
              <w:autoSpaceDN w:val="0"/>
              <w:spacing w:before="81" w:after="0"/>
              <w:ind w:left="110"/>
              <w:rPr>
                <w:rFonts w:eastAsia="Calibri" w:cs="Calibri"/>
                <w:b/>
                <w:sz w:val="22"/>
                <w:szCs w:val="22"/>
                <w:lang w:val="en-US" w:eastAsia="en-US"/>
              </w:rPr>
            </w:pPr>
            <w:r w:rsidRPr="00523C06">
              <w:rPr>
                <w:rFonts w:eastAsia="Calibri" w:cs="Calibri"/>
                <w:b/>
                <w:sz w:val="22"/>
                <w:szCs w:val="22"/>
                <w:lang w:val="en-US" w:eastAsia="en-US"/>
              </w:rPr>
              <w:t>STANDARD</w:t>
            </w:r>
            <w:r w:rsidRPr="00523C06">
              <w:rPr>
                <w:rFonts w:eastAsia="Calibri" w:cs="Calibri"/>
                <w:b/>
                <w:spacing w:val="1"/>
                <w:sz w:val="22"/>
                <w:szCs w:val="22"/>
                <w:lang w:val="en-US" w:eastAsia="en-US"/>
              </w:rPr>
              <w:t xml:space="preserve"> </w:t>
            </w:r>
            <w:r w:rsidRPr="00523C06">
              <w:rPr>
                <w:rFonts w:eastAsia="Calibri" w:cs="Calibri"/>
                <w:b/>
                <w:spacing w:val="-4"/>
                <w:sz w:val="22"/>
                <w:szCs w:val="22"/>
                <w:lang w:val="en-US" w:eastAsia="en-US"/>
              </w:rPr>
              <w:t>HOURS</w:t>
            </w:r>
          </w:p>
        </w:tc>
        <w:tc>
          <w:tcPr>
            <w:tcW w:w="2695" w:type="dxa"/>
            <w:shd w:val="clear" w:color="auto" w:fill="DEEAF6"/>
          </w:tcPr>
          <w:p w14:paraId="3B6D367B" w14:textId="77777777" w:rsidR="000D7F08" w:rsidRPr="00523C06" w:rsidRDefault="000D7F08" w:rsidP="000D7F08">
            <w:pPr>
              <w:widowControl w:val="0"/>
              <w:suppressAutoHyphens w:val="0"/>
              <w:autoSpaceDE w:val="0"/>
              <w:autoSpaceDN w:val="0"/>
              <w:spacing w:before="81" w:after="0"/>
              <w:ind w:left="552" w:right="538"/>
              <w:jc w:val="center"/>
              <w:rPr>
                <w:rFonts w:eastAsia="Calibri" w:cs="Calibri"/>
                <w:b/>
                <w:sz w:val="22"/>
                <w:szCs w:val="22"/>
                <w:lang w:val="en-US" w:eastAsia="en-US"/>
              </w:rPr>
            </w:pPr>
            <w:r w:rsidRPr="00523C06">
              <w:rPr>
                <w:rFonts w:eastAsia="Calibri" w:cs="Calibri"/>
                <w:b/>
                <w:spacing w:val="-2"/>
                <w:sz w:val="22"/>
                <w:szCs w:val="22"/>
                <w:lang w:val="en-US" w:eastAsia="en-US"/>
              </w:rPr>
              <w:t>FREQUENCY</w:t>
            </w:r>
          </w:p>
        </w:tc>
      </w:tr>
      <w:tr w:rsidR="008C6D4C" w:rsidRPr="00523C06" w14:paraId="75F9421D" w14:textId="77777777" w:rsidTr="005C76FC">
        <w:trPr>
          <w:trHeight w:val="297"/>
        </w:trPr>
        <w:tc>
          <w:tcPr>
            <w:tcW w:w="6913" w:type="dxa"/>
          </w:tcPr>
          <w:p w14:paraId="2F01E663" w14:textId="6FA174FB" w:rsidR="008C6D4C" w:rsidRPr="00523C06" w:rsidRDefault="008C6D4C" w:rsidP="008C6D4C">
            <w:pPr>
              <w:widowControl w:val="0"/>
              <w:suppressAutoHyphens w:val="0"/>
              <w:autoSpaceDE w:val="0"/>
              <w:autoSpaceDN w:val="0"/>
              <w:spacing w:after="0" w:line="290" w:lineRule="atLeast"/>
              <w:ind w:left="110"/>
              <w:rPr>
                <w:rFonts w:eastAsia="Calibri" w:cs="Calibri"/>
                <w:i/>
                <w:sz w:val="22"/>
                <w:szCs w:val="22"/>
                <w:lang w:val="en-US" w:eastAsia="en-US"/>
              </w:rPr>
            </w:pPr>
            <w:r w:rsidRPr="00523C06">
              <w:rPr>
                <w:rFonts w:eastAsia="Calibri" w:cs="Calibri"/>
                <w:sz w:val="22"/>
                <w:szCs w:val="22"/>
                <w:lang w:val="en-US" w:eastAsia="en-US"/>
              </w:rPr>
              <w:t>Flexible</w:t>
            </w:r>
            <w:r w:rsidRPr="00523C06">
              <w:rPr>
                <w:rFonts w:eastAsia="Calibri" w:cs="Calibri"/>
                <w:spacing w:val="-6"/>
                <w:sz w:val="22"/>
                <w:szCs w:val="22"/>
                <w:lang w:val="en-US" w:eastAsia="en-US"/>
              </w:rPr>
              <w:t xml:space="preserve"> </w:t>
            </w:r>
            <w:r w:rsidRPr="00523C06">
              <w:rPr>
                <w:rFonts w:eastAsia="Calibri" w:cs="Calibri"/>
                <w:sz w:val="22"/>
                <w:szCs w:val="22"/>
                <w:lang w:val="en-US" w:eastAsia="en-US"/>
              </w:rPr>
              <w:t>working</w:t>
            </w:r>
            <w:r w:rsidRPr="00523C06">
              <w:rPr>
                <w:rFonts w:eastAsia="Calibri" w:cs="Calibri"/>
                <w:spacing w:val="-6"/>
                <w:sz w:val="22"/>
                <w:szCs w:val="22"/>
                <w:lang w:val="en-US" w:eastAsia="en-US"/>
              </w:rPr>
              <w:t xml:space="preserve"> </w:t>
            </w:r>
            <w:r w:rsidRPr="00523C06">
              <w:rPr>
                <w:rFonts w:eastAsia="Calibri" w:cs="Calibri"/>
                <w:sz w:val="22"/>
                <w:szCs w:val="22"/>
                <w:lang w:val="en-US" w:eastAsia="en-US"/>
              </w:rPr>
              <w:t>hours</w:t>
            </w:r>
            <w:r w:rsidRPr="00523C06">
              <w:rPr>
                <w:rFonts w:eastAsia="Calibri" w:cs="Calibri"/>
                <w:spacing w:val="-5"/>
                <w:sz w:val="22"/>
                <w:szCs w:val="22"/>
                <w:lang w:val="en-US" w:eastAsia="en-US"/>
              </w:rPr>
              <w:t xml:space="preserve"> </w:t>
            </w:r>
            <w:r w:rsidRPr="00523C06">
              <w:rPr>
                <w:rFonts w:eastAsia="Calibri" w:cs="Calibri"/>
                <w:sz w:val="22"/>
                <w:szCs w:val="22"/>
                <w:lang w:val="en-US" w:eastAsia="en-US"/>
              </w:rPr>
              <w:t>(access</w:t>
            </w:r>
            <w:r w:rsidRPr="00523C06">
              <w:rPr>
                <w:rFonts w:eastAsia="Calibri" w:cs="Calibri"/>
                <w:spacing w:val="-5"/>
                <w:sz w:val="22"/>
                <w:szCs w:val="22"/>
                <w:lang w:val="en-US" w:eastAsia="en-US"/>
              </w:rPr>
              <w:t xml:space="preserve"> </w:t>
            </w:r>
            <w:r w:rsidRPr="00523C06">
              <w:rPr>
                <w:rFonts w:eastAsia="Calibri" w:cs="Calibri"/>
                <w:sz w:val="22"/>
                <w:szCs w:val="22"/>
                <w:lang w:val="en-US" w:eastAsia="en-US"/>
              </w:rPr>
              <w:t>to</w:t>
            </w:r>
            <w:r w:rsidRPr="00523C06">
              <w:rPr>
                <w:rFonts w:eastAsia="Calibri" w:cs="Calibri"/>
                <w:spacing w:val="-4"/>
                <w:sz w:val="22"/>
                <w:szCs w:val="22"/>
                <w:lang w:val="en-US" w:eastAsia="en-US"/>
              </w:rPr>
              <w:t xml:space="preserve"> </w:t>
            </w:r>
            <w:r w:rsidRPr="00523C06">
              <w:rPr>
                <w:rFonts w:eastAsia="Calibri" w:cs="Calibri"/>
                <w:sz w:val="22"/>
                <w:szCs w:val="22"/>
                <w:lang w:val="en-US" w:eastAsia="en-US"/>
              </w:rPr>
              <w:t>flex</w:t>
            </w:r>
            <w:r w:rsidRPr="00523C06">
              <w:rPr>
                <w:rFonts w:eastAsia="Calibri" w:cs="Calibri"/>
                <w:spacing w:val="-5"/>
                <w:sz w:val="22"/>
                <w:szCs w:val="22"/>
                <w:lang w:val="en-US" w:eastAsia="en-US"/>
              </w:rPr>
              <w:t xml:space="preserve"> </w:t>
            </w:r>
            <w:r w:rsidRPr="00523C06">
              <w:rPr>
                <w:rFonts w:eastAsia="Calibri" w:cs="Calibri"/>
                <w:sz w:val="22"/>
                <w:szCs w:val="22"/>
                <w:lang w:val="en-US" w:eastAsia="en-US"/>
              </w:rPr>
              <w:t>time)</w:t>
            </w:r>
          </w:p>
        </w:tc>
        <w:tc>
          <w:tcPr>
            <w:tcW w:w="2695" w:type="dxa"/>
          </w:tcPr>
          <w:sdt>
            <w:sdtPr>
              <w:rPr>
                <w:rFonts w:eastAsia="Calibri" w:cs="Calibri"/>
                <w:color w:val="808080"/>
                <w:sz w:val="22"/>
                <w:szCs w:val="22"/>
                <w:lang w:val="en-US" w:eastAsia="en-US"/>
              </w:rPr>
              <w:id w:val="417057500"/>
              <w:placeholder>
                <w:docPart w:val="1371B485FF0B4CC19FB6ECCE87050010"/>
              </w:placeholder>
              <w:dropDownList>
                <w:listItem w:value="Choose an item"/>
                <w:listItem w:displayText="Never" w:value="Never"/>
                <w:listItem w:displayText="Occasionally" w:value="Occasionally"/>
                <w:listItem w:displayText="Frequently" w:value="Frequently"/>
              </w:dropDownList>
            </w:sdtPr>
            <w:sdtContent>
              <w:p w14:paraId="76F02646" w14:textId="7DE2ACE7" w:rsidR="008C6D4C" w:rsidRPr="00523C06" w:rsidRDefault="00AF7742" w:rsidP="005C76FC">
                <w:pPr>
                  <w:widowControl w:val="0"/>
                  <w:suppressAutoHyphens w:val="0"/>
                  <w:autoSpaceDE w:val="0"/>
                  <w:autoSpaceDN w:val="0"/>
                  <w:spacing w:after="0" w:line="275" w:lineRule="exact"/>
                  <w:ind w:left="552" w:right="541"/>
                  <w:jc w:val="center"/>
                  <w:rPr>
                    <w:rFonts w:eastAsia="Calibri" w:cs="Calibri"/>
                    <w:color w:val="808080"/>
                    <w:sz w:val="22"/>
                    <w:szCs w:val="22"/>
                    <w:lang w:val="en-US" w:eastAsia="en-US"/>
                  </w:rPr>
                </w:pPr>
                <w:r w:rsidRPr="00523C06">
                  <w:rPr>
                    <w:rFonts w:eastAsia="Calibri" w:cs="Calibri"/>
                    <w:color w:val="808080"/>
                    <w:sz w:val="22"/>
                    <w:szCs w:val="22"/>
                    <w:lang w:val="en-US" w:eastAsia="en-US"/>
                  </w:rPr>
                  <w:t>Occasionally</w:t>
                </w:r>
              </w:p>
            </w:sdtContent>
          </w:sdt>
        </w:tc>
      </w:tr>
      <w:tr w:rsidR="008C6D4C" w:rsidRPr="00523C06" w14:paraId="5807ADDA" w14:textId="77777777" w:rsidTr="005C76FC">
        <w:trPr>
          <w:trHeight w:val="287"/>
        </w:trPr>
        <w:tc>
          <w:tcPr>
            <w:tcW w:w="6913" w:type="dxa"/>
          </w:tcPr>
          <w:p w14:paraId="66570107" w14:textId="1E03E7A1" w:rsidR="008C6D4C" w:rsidRPr="00523C06" w:rsidRDefault="008C6D4C" w:rsidP="00C73CC2">
            <w:pPr>
              <w:widowControl w:val="0"/>
              <w:suppressAutoHyphens w:val="0"/>
              <w:autoSpaceDE w:val="0"/>
              <w:autoSpaceDN w:val="0"/>
              <w:spacing w:after="0" w:line="292" w:lineRule="exact"/>
              <w:ind w:left="110"/>
              <w:rPr>
                <w:rFonts w:eastAsia="Calibri" w:cs="Calibri"/>
                <w:i/>
                <w:sz w:val="22"/>
                <w:szCs w:val="22"/>
                <w:lang w:val="en-US" w:eastAsia="en-US"/>
              </w:rPr>
            </w:pPr>
            <w:r w:rsidRPr="00523C06">
              <w:rPr>
                <w:rFonts w:eastAsia="Calibri" w:cs="Calibri"/>
                <w:sz w:val="22"/>
                <w:szCs w:val="22"/>
                <w:lang w:val="en-US" w:eastAsia="en-US"/>
              </w:rPr>
              <w:t>Fixed</w:t>
            </w:r>
            <w:r w:rsidRPr="00523C06">
              <w:rPr>
                <w:rFonts w:eastAsia="Calibri" w:cs="Calibri"/>
                <w:spacing w:val="-3"/>
                <w:sz w:val="22"/>
                <w:szCs w:val="22"/>
                <w:lang w:val="en-US" w:eastAsia="en-US"/>
              </w:rPr>
              <w:t xml:space="preserve"> </w:t>
            </w:r>
            <w:r w:rsidRPr="00523C06">
              <w:rPr>
                <w:rFonts w:eastAsia="Calibri" w:cs="Calibri"/>
                <w:sz w:val="22"/>
                <w:szCs w:val="22"/>
                <w:lang w:val="en-US" w:eastAsia="en-US"/>
              </w:rPr>
              <w:t>or</w:t>
            </w:r>
            <w:r w:rsidRPr="00523C06">
              <w:rPr>
                <w:rFonts w:eastAsia="Calibri" w:cs="Calibri"/>
                <w:spacing w:val="-4"/>
                <w:sz w:val="22"/>
                <w:szCs w:val="22"/>
                <w:lang w:val="en-US" w:eastAsia="en-US"/>
              </w:rPr>
              <w:t xml:space="preserve"> </w:t>
            </w:r>
            <w:r w:rsidRPr="00523C06">
              <w:rPr>
                <w:rFonts w:eastAsia="Calibri" w:cs="Calibri"/>
                <w:sz w:val="22"/>
                <w:szCs w:val="22"/>
                <w:lang w:val="en-US" w:eastAsia="en-US"/>
              </w:rPr>
              <w:t>specified</w:t>
            </w:r>
            <w:r w:rsidRPr="00523C06">
              <w:rPr>
                <w:rFonts w:eastAsia="Calibri" w:cs="Calibri"/>
                <w:spacing w:val="-3"/>
                <w:sz w:val="22"/>
                <w:szCs w:val="22"/>
                <w:lang w:val="en-US" w:eastAsia="en-US"/>
              </w:rPr>
              <w:t xml:space="preserve"> </w:t>
            </w:r>
            <w:r w:rsidRPr="00523C06">
              <w:rPr>
                <w:rFonts w:eastAsia="Calibri" w:cs="Calibri"/>
                <w:sz w:val="22"/>
                <w:szCs w:val="22"/>
                <w:lang w:val="en-US" w:eastAsia="en-US"/>
              </w:rPr>
              <w:t>start/finish</w:t>
            </w:r>
            <w:r w:rsidRPr="00523C06">
              <w:rPr>
                <w:rFonts w:eastAsia="Calibri" w:cs="Calibri"/>
                <w:spacing w:val="-4"/>
                <w:sz w:val="22"/>
                <w:szCs w:val="22"/>
                <w:lang w:val="en-US" w:eastAsia="en-US"/>
              </w:rPr>
              <w:t xml:space="preserve"> </w:t>
            </w:r>
            <w:r w:rsidRPr="00523C06">
              <w:rPr>
                <w:rFonts w:eastAsia="Calibri" w:cs="Calibri"/>
                <w:sz w:val="22"/>
                <w:szCs w:val="22"/>
                <w:lang w:val="en-US" w:eastAsia="en-US"/>
              </w:rPr>
              <w:t>times</w:t>
            </w:r>
            <w:r w:rsidRPr="00523C06">
              <w:rPr>
                <w:rFonts w:eastAsia="Calibri" w:cs="Calibri"/>
                <w:spacing w:val="-1"/>
                <w:sz w:val="22"/>
                <w:szCs w:val="22"/>
                <w:lang w:val="en-US" w:eastAsia="en-US"/>
              </w:rPr>
              <w:t xml:space="preserve"> </w:t>
            </w:r>
          </w:p>
        </w:tc>
        <w:tc>
          <w:tcPr>
            <w:tcW w:w="2695" w:type="dxa"/>
          </w:tcPr>
          <w:sdt>
            <w:sdtPr>
              <w:rPr>
                <w:rFonts w:eastAsia="Calibri" w:cs="Calibri"/>
                <w:color w:val="808080"/>
                <w:sz w:val="22"/>
                <w:szCs w:val="22"/>
                <w:lang w:val="en-US" w:eastAsia="en-US"/>
              </w:rPr>
              <w:id w:val="-789822083"/>
              <w:placeholder>
                <w:docPart w:val="80985A811CC64E50B2471AB38558CB6C"/>
              </w:placeholder>
              <w:dropDownList>
                <w:listItem w:value="Choose an item."/>
                <w:listItem w:displayText="Never" w:value="Never"/>
                <w:listItem w:displayText="Occasionally" w:value="Occasionally"/>
                <w:listItem w:displayText="Frequently" w:value="Frequently"/>
              </w:dropDownList>
            </w:sdtPr>
            <w:sdtContent>
              <w:p w14:paraId="32CF5BF6" w14:textId="11622207" w:rsidR="008C6D4C" w:rsidRPr="00523C06" w:rsidRDefault="00AF7742" w:rsidP="005C76FC">
                <w:pPr>
                  <w:widowControl w:val="0"/>
                  <w:suppressAutoHyphens w:val="0"/>
                  <w:autoSpaceDE w:val="0"/>
                  <w:autoSpaceDN w:val="0"/>
                  <w:spacing w:after="0" w:line="275" w:lineRule="exact"/>
                  <w:ind w:left="552" w:right="541"/>
                  <w:jc w:val="center"/>
                  <w:rPr>
                    <w:rFonts w:eastAsia="Calibri" w:cs="Calibri"/>
                    <w:color w:val="808080"/>
                    <w:sz w:val="22"/>
                    <w:szCs w:val="22"/>
                    <w:lang w:val="en-US" w:eastAsia="en-US"/>
                  </w:rPr>
                </w:pPr>
                <w:r w:rsidRPr="00523C06">
                  <w:rPr>
                    <w:rFonts w:eastAsia="Calibri" w:cs="Calibri"/>
                    <w:color w:val="808080"/>
                    <w:sz w:val="22"/>
                    <w:szCs w:val="22"/>
                    <w:lang w:val="en-US" w:eastAsia="en-US"/>
                  </w:rPr>
                  <w:t>Frequently</w:t>
                </w:r>
              </w:p>
            </w:sdtContent>
          </w:sdt>
        </w:tc>
      </w:tr>
      <w:tr w:rsidR="008C6D4C" w:rsidRPr="00523C06" w14:paraId="597D9BE6" w14:textId="77777777" w:rsidTr="008C6D4C">
        <w:trPr>
          <w:trHeight w:val="292"/>
        </w:trPr>
        <w:tc>
          <w:tcPr>
            <w:tcW w:w="6913" w:type="dxa"/>
          </w:tcPr>
          <w:p w14:paraId="3A95FE0C" w14:textId="77777777" w:rsidR="008C6D4C" w:rsidRPr="00523C06" w:rsidRDefault="008C6D4C" w:rsidP="008C6D4C">
            <w:pPr>
              <w:widowControl w:val="0"/>
              <w:suppressAutoHyphens w:val="0"/>
              <w:autoSpaceDE w:val="0"/>
              <w:autoSpaceDN w:val="0"/>
              <w:spacing w:after="0" w:line="272" w:lineRule="exact"/>
              <w:ind w:left="110"/>
              <w:rPr>
                <w:rFonts w:eastAsia="Calibri" w:cs="Calibri"/>
                <w:sz w:val="22"/>
                <w:szCs w:val="22"/>
                <w:lang w:val="en-US" w:eastAsia="en-US"/>
              </w:rPr>
            </w:pPr>
            <w:r w:rsidRPr="00523C06">
              <w:rPr>
                <w:rFonts w:eastAsia="Calibri" w:cs="Calibri"/>
                <w:sz w:val="22"/>
                <w:szCs w:val="22"/>
                <w:lang w:val="en-US" w:eastAsia="en-US"/>
              </w:rPr>
              <w:t xml:space="preserve">Peaks and </w:t>
            </w:r>
            <w:r w:rsidRPr="00523C06">
              <w:rPr>
                <w:rFonts w:eastAsia="Calibri" w:cs="Calibri"/>
                <w:spacing w:val="-2"/>
                <w:sz w:val="22"/>
                <w:szCs w:val="22"/>
                <w:lang w:val="en-US" w:eastAsia="en-US"/>
              </w:rPr>
              <w:t>troughs</w:t>
            </w:r>
          </w:p>
        </w:tc>
        <w:tc>
          <w:tcPr>
            <w:tcW w:w="2695" w:type="dxa"/>
          </w:tcPr>
          <w:sdt>
            <w:sdtPr>
              <w:rPr>
                <w:rFonts w:eastAsia="Calibri" w:cs="Calibri"/>
                <w:color w:val="808080"/>
                <w:sz w:val="22"/>
                <w:szCs w:val="22"/>
                <w:lang w:val="en-US" w:eastAsia="en-US"/>
              </w:rPr>
              <w:id w:val="-1268617270"/>
              <w:placeholder>
                <w:docPart w:val="AECC23E30D524988A9D70C753C2F29B4"/>
              </w:placeholder>
              <w:dropDownList>
                <w:listItem w:value="Choose an item."/>
                <w:listItem w:displayText="Never" w:value="Never"/>
                <w:listItem w:displayText="Occasionally" w:value="Occasionally"/>
                <w:listItem w:displayText="Frequently" w:value="Frequently"/>
              </w:dropDownList>
            </w:sdtPr>
            <w:sdtContent>
              <w:p w14:paraId="273FE695" w14:textId="3F1B2E95" w:rsidR="008C6D4C" w:rsidRPr="00523C06" w:rsidRDefault="006E5647" w:rsidP="008C6D4C">
                <w:pPr>
                  <w:widowControl w:val="0"/>
                  <w:suppressAutoHyphens w:val="0"/>
                  <w:autoSpaceDE w:val="0"/>
                  <w:autoSpaceDN w:val="0"/>
                  <w:spacing w:after="0" w:line="272" w:lineRule="exact"/>
                  <w:ind w:left="552" w:right="541"/>
                  <w:jc w:val="center"/>
                  <w:rPr>
                    <w:rFonts w:eastAsia="Calibri" w:cs="Calibri"/>
                    <w:sz w:val="22"/>
                    <w:szCs w:val="22"/>
                    <w:lang w:val="en-US" w:eastAsia="en-US"/>
                  </w:rPr>
                </w:pPr>
                <w:r w:rsidRPr="00523C06">
                  <w:rPr>
                    <w:rFonts w:eastAsia="Calibri" w:cs="Calibri"/>
                    <w:color w:val="808080"/>
                    <w:sz w:val="22"/>
                    <w:szCs w:val="22"/>
                    <w:lang w:val="en-US" w:eastAsia="en-US"/>
                  </w:rPr>
                  <w:t>Frequently</w:t>
                </w:r>
              </w:p>
            </w:sdtContent>
          </w:sdt>
        </w:tc>
      </w:tr>
      <w:tr w:rsidR="008C6D4C" w:rsidRPr="00523C06" w14:paraId="5A4D90A9" w14:textId="77777777" w:rsidTr="008C6D4C">
        <w:trPr>
          <w:trHeight w:val="292"/>
        </w:trPr>
        <w:tc>
          <w:tcPr>
            <w:tcW w:w="6913" w:type="dxa"/>
          </w:tcPr>
          <w:p w14:paraId="42D2A21E" w14:textId="77777777" w:rsidR="008C6D4C" w:rsidRPr="00523C06" w:rsidRDefault="008C6D4C" w:rsidP="008C6D4C">
            <w:pPr>
              <w:widowControl w:val="0"/>
              <w:suppressAutoHyphens w:val="0"/>
              <w:autoSpaceDE w:val="0"/>
              <w:autoSpaceDN w:val="0"/>
              <w:spacing w:after="0" w:line="273" w:lineRule="exact"/>
              <w:ind w:left="110"/>
              <w:rPr>
                <w:rFonts w:eastAsia="Calibri" w:cs="Calibri"/>
                <w:sz w:val="22"/>
                <w:szCs w:val="22"/>
                <w:lang w:val="en-US" w:eastAsia="en-US"/>
              </w:rPr>
            </w:pPr>
            <w:r w:rsidRPr="00523C06">
              <w:rPr>
                <w:rFonts w:eastAsia="Calibri" w:cs="Calibri"/>
                <w:sz w:val="22"/>
                <w:szCs w:val="22"/>
                <w:lang w:val="en-US" w:eastAsia="en-US"/>
              </w:rPr>
              <w:t>Frequent</w:t>
            </w:r>
            <w:r w:rsidRPr="00523C06">
              <w:rPr>
                <w:rFonts w:eastAsia="Calibri" w:cs="Calibri"/>
                <w:spacing w:val="-4"/>
                <w:sz w:val="22"/>
                <w:szCs w:val="22"/>
                <w:lang w:val="en-US" w:eastAsia="en-US"/>
              </w:rPr>
              <w:t xml:space="preserve"> </w:t>
            </w:r>
            <w:r w:rsidRPr="00523C06">
              <w:rPr>
                <w:rFonts w:eastAsia="Calibri" w:cs="Calibri"/>
                <w:spacing w:val="-2"/>
                <w:sz w:val="22"/>
                <w:szCs w:val="22"/>
                <w:lang w:val="en-US" w:eastAsia="en-US"/>
              </w:rPr>
              <w:t>overtime</w:t>
            </w:r>
          </w:p>
        </w:tc>
        <w:tc>
          <w:tcPr>
            <w:tcW w:w="2695" w:type="dxa"/>
          </w:tcPr>
          <w:sdt>
            <w:sdtPr>
              <w:rPr>
                <w:rFonts w:eastAsia="Calibri" w:cs="Calibri"/>
                <w:color w:val="808080"/>
                <w:sz w:val="22"/>
                <w:szCs w:val="22"/>
                <w:lang w:val="en-US" w:eastAsia="en-US"/>
              </w:rPr>
              <w:id w:val="-108968350"/>
              <w:placeholder>
                <w:docPart w:val="40D8ACFC53BC48C9932B4EC1816FB966"/>
              </w:placeholder>
              <w:dropDownList>
                <w:listItem w:value="Choose an item."/>
                <w:listItem w:displayText="Never" w:value="Never"/>
                <w:listItem w:displayText="Occasionally" w:value="Occasionally"/>
                <w:listItem w:displayText="Frequently" w:value="Frequently"/>
              </w:dropDownList>
            </w:sdtPr>
            <w:sdtContent>
              <w:p w14:paraId="25A23164" w14:textId="2033846A" w:rsidR="008C6D4C" w:rsidRPr="00523C06" w:rsidRDefault="006E5647" w:rsidP="008C6D4C">
                <w:pPr>
                  <w:widowControl w:val="0"/>
                  <w:suppressAutoHyphens w:val="0"/>
                  <w:autoSpaceDE w:val="0"/>
                  <w:autoSpaceDN w:val="0"/>
                  <w:spacing w:after="0" w:line="273" w:lineRule="exact"/>
                  <w:ind w:left="552" w:right="541"/>
                  <w:jc w:val="center"/>
                  <w:rPr>
                    <w:rFonts w:eastAsia="Calibri" w:cs="Calibri"/>
                    <w:sz w:val="22"/>
                    <w:szCs w:val="22"/>
                    <w:lang w:val="en-US" w:eastAsia="en-US"/>
                  </w:rPr>
                </w:pPr>
                <w:r w:rsidRPr="00523C06">
                  <w:rPr>
                    <w:rFonts w:eastAsia="Calibri" w:cs="Calibri"/>
                    <w:color w:val="808080"/>
                    <w:sz w:val="22"/>
                    <w:szCs w:val="22"/>
                    <w:lang w:val="en-US" w:eastAsia="en-US"/>
                  </w:rPr>
                  <w:t>Occasionally</w:t>
                </w:r>
              </w:p>
            </w:sdtContent>
          </w:sdt>
        </w:tc>
      </w:tr>
      <w:tr w:rsidR="008C6D4C" w:rsidRPr="00523C06" w14:paraId="12FAA182" w14:textId="77777777" w:rsidTr="008C6D4C">
        <w:trPr>
          <w:trHeight w:val="294"/>
        </w:trPr>
        <w:tc>
          <w:tcPr>
            <w:tcW w:w="6913" w:type="dxa"/>
          </w:tcPr>
          <w:p w14:paraId="6CB37A3C" w14:textId="77777777" w:rsidR="008C6D4C" w:rsidRPr="00523C06" w:rsidRDefault="008C6D4C" w:rsidP="008C6D4C">
            <w:pPr>
              <w:widowControl w:val="0"/>
              <w:suppressAutoHyphens w:val="0"/>
              <w:autoSpaceDE w:val="0"/>
              <w:autoSpaceDN w:val="0"/>
              <w:spacing w:after="0" w:line="275" w:lineRule="exact"/>
              <w:ind w:left="110"/>
              <w:rPr>
                <w:rFonts w:eastAsia="Calibri" w:cs="Calibri"/>
                <w:sz w:val="22"/>
                <w:szCs w:val="22"/>
                <w:lang w:val="en-US" w:eastAsia="en-US"/>
              </w:rPr>
            </w:pPr>
            <w:r w:rsidRPr="00523C06">
              <w:rPr>
                <w:rFonts w:eastAsia="Calibri" w:cs="Calibri"/>
                <w:sz w:val="22"/>
                <w:szCs w:val="22"/>
                <w:lang w:val="en-US" w:eastAsia="en-US"/>
              </w:rPr>
              <w:t>Rostered</w:t>
            </w:r>
            <w:r w:rsidRPr="00523C06">
              <w:rPr>
                <w:rFonts w:eastAsia="Calibri" w:cs="Calibri"/>
                <w:spacing w:val="-3"/>
                <w:sz w:val="22"/>
                <w:szCs w:val="22"/>
                <w:lang w:val="en-US" w:eastAsia="en-US"/>
              </w:rPr>
              <w:t xml:space="preserve"> </w:t>
            </w:r>
            <w:r w:rsidRPr="00523C06">
              <w:rPr>
                <w:rFonts w:eastAsia="Calibri" w:cs="Calibri"/>
                <w:sz w:val="22"/>
                <w:szCs w:val="22"/>
                <w:lang w:val="en-US" w:eastAsia="en-US"/>
              </w:rPr>
              <w:t>shift</w:t>
            </w:r>
            <w:r w:rsidRPr="00523C06">
              <w:rPr>
                <w:rFonts w:eastAsia="Calibri" w:cs="Calibri"/>
                <w:spacing w:val="-2"/>
                <w:sz w:val="22"/>
                <w:szCs w:val="22"/>
                <w:lang w:val="en-US" w:eastAsia="en-US"/>
              </w:rPr>
              <w:t xml:space="preserve"> </w:t>
            </w:r>
            <w:r w:rsidRPr="00523C06">
              <w:rPr>
                <w:rFonts w:eastAsia="Calibri" w:cs="Calibri"/>
                <w:spacing w:val="-4"/>
                <w:sz w:val="22"/>
                <w:szCs w:val="22"/>
                <w:lang w:val="en-US" w:eastAsia="en-US"/>
              </w:rPr>
              <w:t>work</w:t>
            </w:r>
          </w:p>
        </w:tc>
        <w:tc>
          <w:tcPr>
            <w:tcW w:w="2695" w:type="dxa"/>
          </w:tcPr>
          <w:p w14:paraId="3C653DA4" w14:textId="72D52AEA" w:rsidR="008C6D4C" w:rsidRPr="00523C06" w:rsidRDefault="00000000" w:rsidP="008C6D4C">
            <w:pPr>
              <w:widowControl w:val="0"/>
              <w:suppressAutoHyphens w:val="0"/>
              <w:autoSpaceDE w:val="0"/>
              <w:autoSpaceDN w:val="0"/>
              <w:spacing w:after="0" w:line="275" w:lineRule="exact"/>
              <w:ind w:left="552" w:right="541"/>
              <w:jc w:val="center"/>
              <w:rPr>
                <w:rFonts w:eastAsia="Calibri" w:cs="Calibri"/>
                <w:sz w:val="22"/>
                <w:szCs w:val="22"/>
                <w:lang w:val="en-US" w:eastAsia="en-US"/>
              </w:rPr>
            </w:pPr>
            <w:sdt>
              <w:sdtPr>
                <w:rPr>
                  <w:rFonts w:eastAsia="Calibri" w:cs="Calibri"/>
                  <w:color w:val="808080"/>
                  <w:sz w:val="22"/>
                  <w:szCs w:val="22"/>
                  <w:lang w:val="en-US" w:eastAsia="en-US"/>
                </w:rPr>
                <w:id w:val="1997136414"/>
                <w:placeholder>
                  <w:docPart w:val="5FE2095C2AE84AB2A9C73E4F667ECF0C"/>
                </w:placeholder>
                <w:dropDownList>
                  <w:listItem w:value="Choose an item."/>
                  <w:listItem w:displayText="Never" w:value="Never"/>
                  <w:listItem w:displayText="Occasionally" w:value="Occasionally"/>
                  <w:listItem w:displayText="Frequently" w:value="Frequently"/>
                </w:dropDownList>
              </w:sdtPr>
              <w:sdtContent>
                <w:r w:rsidR="00AF7742" w:rsidRPr="00523C06">
                  <w:rPr>
                    <w:rFonts w:eastAsia="Calibri" w:cs="Calibri"/>
                    <w:color w:val="808080"/>
                    <w:sz w:val="22"/>
                    <w:szCs w:val="22"/>
                    <w:lang w:val="en-US" w:eastAsia="en-US"/>
                  </w:rPr>
                  <w:t>Never</w:t>
                </w:r>
              </w:sdtContent>
            </w:sdt>
          </w:p>
        </w:tc>
      </w:tr>
    </w:tbl>
    <w:p w14:paraId="3412C567" w14:textId="77777777" w:rsidR="000D7F08" w:rsidRPr="007210A7" w:rsidRDefault="000D7F08" w:rsidP="000D7F08">
      <w:pPr>
        <w:widowControl w:val="0"/>
        <w:suppressAutoHyphens w:val="0"/>
        <w:autoSpaceDE w:val="0"/>
        <w:autoSpaceDN w:val="0"/>
        <w:spacing w:before="4" w:after="0"/>
        <w:rPr>
          <w:rFonts w:eastAsia="Calibri" w:cs="Calibri"/>
          <w:i/>
          <w:iCs/>
          <w:sz w:val="20"/>
          <w:lang w:val="en-US" w:eastAsia="en-US"/>
        </w:rPr>
      </w:pPr>
    </w:p>
    <w:tbl>
      <w:tblPr>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0D7F08" w:rsidRPr="00523C06" w14:paraId="514AABAA" w14:textId="77777777" w:rsidTr="00AF597B">
        <w:trPr>
          <w:trHeight w:val="453"/>
        </w:trPr>
        <w:tc>
          <w:tcPr>
            <w:tcW w:w="6913" w:type="dxa"/>
            <w:shd w:val="clear" w:color="auto" w:fill="DEEAF6"/>
          </w:tcPr>
          <w:p w14:paraId="4F2BDDB4" w14:textId="77777777" w:rsidR="000D7F08" w:rsidRPr="00523C06" w:rsidRDefault="000D7F08" w:rsidP="000D7F08">
            <w:pPr>
              <w:widowControl w:val="0"/>
              <w:suppressAutoHyphens w:val="0"/>
              <w:autoSpaceDE w:val="0"/>
              <w:autoSpaceDN w:val="0"/>
              <w:spacing w:before="81" w:after="0"/>
              <w:ind w:left="110"/>
              <w:rPr>
                <w:rFonts w:eastAsia="Calibri" w:cs="Calibri"/>
                <w:b/>
                <w:sz w:val="22"/>
                <w:szCs w:val="22"/>
                <w:lang w:val="en-US" w:eastAsia="en-US"/>
              </w:rPr>
            </w:pPr>
            <w:r w:rsidRPr="00523C06">
              <w:rPr>
                <w:rFonts w:eastAsia="Calibri" w:cs="Calibri"/>
                <w:b/>
                <w:sz w:val="22"/>
                <w:szCs w:val="22"/>
                <w:lang w:val="en-US" w:eastAsia="en-US"/>
              </w:rPr>
              <w:t>SOCIAL</w:t>
            </w:r>
            <w:r w:rsidRPr="00523C06">
              <w:rPr>
                <w:rFonts w:eastAsia="Calibri" w:cs="Calibri"/>
                <w:b/>
                <w:spacing w:val="1"/>
                <w:sz w:val="22"/>
                <w:szCs w:val="22"/>
                <w:lang w:val="en-US" w:eastAsia="en-US"/>
              </w:rPr>
              <w:t xml:space="preserve"> </w:t>
            </w:r>
            <w:r w:rsidRPr="00523C06">
              <w:rPr>
                <w:rFonts w:eastAsia="Calibri" w:cs="Calibri"/>
                <w:b/>
                <w:spacing w:val="-2"/>
                <w:sz w:val="22"/>
                <w:szCs w:val="22"/>
                <w:lang w:val="en-US" w:eastAsia="en-US"/>
              </w:rPr>
              <w:t>DEMANDS</w:t>
            </w:r>
          </w:p>
        </w:tc>
        <w:tc>
          <w:tcPr>
            <w:tcW w:w="2695" w:type="dxa"/>
            <w:shd w:val="clear" w:color="auto" w:fill="DEEAF6"/>
          </w:tcPr>
          <w:p w14:paraId="60E521B3" w14:textId="77777777" w:rsidR="000D7F08" w:rsidRPr="00523C06" w:rsidRDefault="000D7F08" w:rsidP="000D7F08">
            <w:pPr>
              <w:widowControl w:val="0"/>
              <w:suppressAutoHyphens w:val="0"/>
              <w:autoSpaceDE w:val="0"/>
              <w:autoSpaceDN w:val="0"/>
              <w:spacing w:before="81" w:after="0"/>
              <w:ind w:left="552" w:right="538"/>
              <w:jc w:val="center"/>
              <w:rPr>
                <w:rFonts w:eastAsia="Calibri" w:cs="Calibri"/>
                <w:b/>
                <w:sz w:val="22"/>
                <w:szCs w:val="22"/>
                <w:lang w:val="en-US" w:eastAsia="en-US"/>
              </w:rPr>
            </w:pPr>
            <w:r w:rsidRPr="00523C06">
              <w:rPr>
                <w:rFonts w:eastAsia="Calibri" w:cs="Calibri"/>
                <w:b/>
                <w:spacing w:val="-2"/>
                <w:sz w:val="22"/>
                <w:szCs w:val="22"/>
                <w:lang w:val="en-US" w:eastAsia="en-US"/>
              </w:rPr>
              <w:t>FREQUENCY</w:t>
            </w:r>
          </w:p>
        </w:tc>
      </w:tr>
      <w:tr w:rsidR="000D7F08" w:rsidRPr="00523C06" w14:paraId="7A7981CD" w14:textId="77777777" w:rsidTr="00AF597B">
        <w:trPr>
          <w:trHeight w:val="292"/>
        </w:trPr>
        <w:tc>
          <w:tcPr>
            <w:tcW w:w="6913" w:type="dxa"/>
          </w:tcPr>
          <w:p w14:paraId="38A87838" w14:textId="77777777" w:rsidR="000D7F08" w:rsidRPr="00523C06" w:rsidRDefault="000D7F08" w:rsidP="000D7F08">
            <w:pPr>
              <w:widowControl w:val="0"/>
              <w:suppressAutoHyphens w:val="0"/>
              <w:autoSpaceDE w:val="0"/>
              <w:autoSpaceDN w:val="0"/>
              <w:spacing w:after="0" w:line="272" w:lineRule="exact"/>
              <w:ind w:left="110"/>
              <w:rPr>
                <w:rFonts w:eastAsia="Calibri" w:cs="Calibri"/>
                <w:sz w:val="22"/>
                <w:szCs w:val="22"/>
                <w:lang w:val="en-US" w:eastAsia="en-US"/>
              </w:rPr>
            </w:pPr>
            <w:r w:rsidRPr="00523C06">
              <w:rPr>
                <w:rFonts w:eastAsia="Calibri" w:cs="Calibri"/>
                <w:sz w:val="22"/>
                <w:szCs w:val="22"/>
                <w:lang w:val="en-US" w:eastAsia="en-US"/>
              </w:rPr>
              <w:t>Work</w:t>
            </w:r>
            <w:r w:rsidRPr="00523C06">
              <w:rPr>
                <w:rFonts w:eastAsia="Calibri" w:cs="Calibri"/>
                <w:spacing w:val="-4"/>
                <w:sz w:val="22"/>
                <w:szCs w:val="22"/>
                <w:lang w:val="en-US" w:eastAsia="en-US"/>
              </w:rPr>
              <w:t xml:space="preserve"> </w:t>
            </w:r>
            <w:r w:rsidRPr="00523C06">
              <w:rPr>
                <w:rFonts w:eastAsia="Calibri" w:cs="Calibri"/>
                <w:sz w:val="22"/>
                <w:szCs w:val="22"/>
                <w:lang w:val="en-US" w:eastAsia="en-US"/>
              </w:rPr>
              <w:t>with</w:t>
            </w:r>
            <w:r w:rsidRPr="00523C06">
              <w:rPr>
                <w:rFonts w:eastAsia="Calibri" w:cs="Calibri"/>
                <w:spacing w:val="-3"/>
                <w:sz w:val="22"/>
                <w:szCs w:val="22"/>
                <w:lang w:val="en-US" w:eastAsia="en-US"/>
              </w:rPr>
              <w:t xml:space="preserve"> </w:t>
            </w:r>
            <w:r w:rsidRPr="00523C06">
              <w:rPr>
                <w:rFonts w:eastAsia="Calibri" w:cs="Calibri"/>
                <w:sz w:val="22"/>
                <w:szCs w:val="22"/>
                <w:lang w:val="en-US" w:eastAsia="en-US"/>
              </w:rPr>
              <w:t>others</w:t>
            </w:r>
            <w:r w:rsidRPr="00523C06">
              <w:rPr>
                <w:rFonts w:eastAsia="Calibri" w:cs="Calibri"/>
                <w:spacing w:val="-4"/>
                <w:sz w:val="22"/>
                <w:szCs w:val="22"/>
                <w:lang w:val="en-US" w:eastAsia="en-US"/>
              </w:rPr>
              <w:t xml:space="preserve"> </w:t>
            </w:r>
            <w:r w:rsidRPr="00523C06">
              <w:rPr>
                <w:rFonts w:eastAsia="Calibri" w:cs="Calibri"/>
                <w:sz w:val="22"/>
                <w:szCs w:val="22"/>
                <w:lang w:val="en-US" w:eastAsia="en-US"/>
              </w:rPr>
              <w:t>towards</w:t>
            </w:r>
            <w:r w:rsidRPr="00523C06">
              <w:rPr>
                <w:rFonts w:eastAsia="Calibri" w:cs="Calibri"/>
                <w:spacing w:val="-3"/>
                <w:sz w:val="22"/>
                <w:szCs w:val="22"/>
                <w:lang w:val="en-US" w:eastAsia="en-US"/>
              </w:rPr>
              <w:t xml:space="preserve"> </w:t>
            </w:r>
            <w:r w:rsidRPr="00523C06">
              <w:rPr>
                <w:rFonts w:eastAsia="Calibri" w:cs="Calibri"/>
                <w:sz w:val="22"/>
                <w:szCs w:val="22"/>
                <w:lang w:val="en-US" w:eastAsia="en-US"/>
              </w:rPr>
              <w:t>shared goals</w:t>
            </w:r>
            <w:r w:rsidRPr="00523C06">
              <w:rPr>
                <w:rFonts w:eastAsia="Calibri" w:cs="Calibri"/>
                <w:spacing w:val="-2"/>
                <w:sz w:val="22"/>
                <w:szCs w:val="22"/>
                <w:lang w:val="en-US" w:eastAsia="en-US"/>
              </w:rPr>
              <w:t xml:space="preserve"> </w:t>
            </w:r>
            <w:r w:rsidRPr="00523C06">
              <w:rPr>
                <w:rFonts w:eastAsia="Calibri" w:cs="Calibri"/>
                <w:sz w:val="22"/>
                <w:szCs w:val="22"/>
                <w:lang w:val="en-US" w:eastAsia="en-US"/>
              </w:rPr>
              <w:t>in</w:t>
            </w:r>
            <w:r w:rsidRPr="00523C06">
              <w:rPr>
                <w:rFonts w:eastAsia="Calibri" w:cs="Calibri"/>
                <w:spacing w:val="-2"/>
                <w:sz w:val="22"/>
                <w:szCs w:val="22"/>
                <w:lang w:val="en-US" w:eastAsia="en-US"/>
              </w:rPr>
              <w:t xml:space="preserve"> </w:t>
            </w:r>
            <w:r w:rsidRPr="00523C06">
              <w:rPr>
                <w:rFonts w:eastAsia="Calibri" w:cs="Calibri"/>
                <w:sz w:val="22"/>
                <w:szCs w:val="22"/>
                <w:lang w:val="en-US" w:eastAsia="en-US"/>
              </w:rPr>
              <w:t>a</w:t>
            </w:r>
            <w:r w:rsidRPr="00523C06">
              <w:rPr>
                <w:rFonts w:eastAsia="Calibri" w:cs="Calibri"/>
                <w:spacing w:val="-4"/>
                <w:sz w:val="22"/>
                <w:szCs w:val="22"/>
                <w:lang w:val="en-US" w:eastAsia="en-US"/>
              </w:rPr>
              <w:t xml:space="preserve"> </w:t>
            </w:r>
            <w:r w:rsidRPr="00523C06">
              <w:rPr>
                <w:rFonts w:eastAsia="Calibri" w:cs="Calibri"/>
                <w:sz w:val="22"/>
                <w:szCs w:val="22"/>
                <w:lang w:val="en-US" w:eastAsia="en-US"/>
              </w:rPr>
              <w:t>team</w:t>
            </w:r>
            <w:r w:rsidRPr="00523C06">
              <w:rPr>
                <w:rFonts w:eastAsia="Calibri" w:cs="Calibri"/>
                <w:spacing w:val="-1"/>
                <w:sz w:val="22"/>
                <w:szCs w:val="22"/>
                <w:lang w:val="en-US" w:eastAsia="en-US"/>
              </w:rPr>
              <w:t xml:space="preserve"> </w:t>
            </w:r>
            <w:r w:rsidRPr="00523C06">
              <w:rPr>
                <w:rFonts w:eastAsia="Calibri" w:cs="Calibri"/>
                <w:spacing w:val="-2"/>
                <w:sz w:val="22"/>
                <w:szCs w:val="22"/>
                <w:lang w:val="en-US" w:eastAsia="en-US"/>
              </w:rPr>
              <w:t>environment</w:t>
            </w:r>
          </w:p>
        </w:tc>
        <w:tc>
          <w:tcPr>
            <w:tcW w:w="2695" w:type="dxa"/>
          </w:tcPr>
          <w:sdt>
            <w:sdtPr>
              <w:rPr>
                <w:rFonts w:eastAsia="Calibri" w:cs="Calibri"/>
                <w:color w:val="808080"/>
                <w:sz w:val="22"/>
                <w:szCs w:val="22"/>
                <w:lang w:val="en-US" w:eastAsia="en-US"/>
              </w:rPr>
              <w:id w:val="649486875"/>
              <w:placeholder>
                <w:docPart w:val="430C6052FC9F495A967BE7A08FD7457D"/>
              </w:placeholder>
              <w:dropDownList>
                <w:listItem w:value="Choose an item."/>
                <w:listItem w:displayText="Never" w:value="Never"/>
                <w:listItem w:displayText="Occasionally" w:value="Occasionally"/>
                <w:listItem w:displayText="Frequently" w:value="Frequently"/>
              </w:dropDownList>
            </w:sdtPr>
            <w:sdtContent>
              <w:p w14:paraId="3218BF8E" w14:textId="32E9ADCB" w:rsidR="000D7F08" w:rsidRPr="00523C06" w:rsidRDefault="006460C0" w:rsidP="00805523">
                <w:pPr>
                  <w:widowControl w:val="0"/>
                  <w:autoSpaceDE w:val="0"/>
                  <w:autoSpaceDN w:val="0"/>
                  <w:spacing w:after="0" w:line="275" w:lineRule="exact"/>
                  <w:ind w:left="552" w:right="541"/>
                  <w:jc w:val="center"/>
                  <w:rPr>
                    <w:rFonts w:eastAsia="Calibri" w:cs="Calibri"/>
                    <w:color w:val="808080"/>
                    <w:sz w:val="22"/>
                    <w:szCs w:val="22"/>
                    <w:lang w:val="en-US" w:eastAsia="en-US"/>
                  </w:rPr>
                </w:pPr>
                <w:r w:rsidRPr="00523C06">
                  <w:rPr>
                    <w:rFonts w:eastAsia="Calibri" w:cs="Calibri"/>
                    <w:color w:val="808080"/>
                    <w:sz w:val="22"/>
                    <w:szCs w:val="22"/>
                    <w:lang w:val="en-US" w:eastAsia="en-US"/>
                  </w:rPr>
                  <w:t>Frequently</w:t>
                </w:r>
              </w:p>
            </w:sdtContent>
          </w:sdt>
        </w:tc>
      </w:tr>
      <w:tr w:rsidR="000D7F08" w:rsidRPr="00523C06" w14:paraId="786CE280" w14:textId="77777777" w:rsidTr="00AF597B">
        <w:trPr>
          <w:trHeight w:val="292"/>
        </w:trPr>
        <w:tc>
          <w:tcPr>
            <w:tcW w:w="6913" w:type="dxa"/>
          </w:tcPr>
          <w:p w14:paraId="22757FCC" w14:textId="77777777" w:rsidR="000D7F08" w:rsidRPr="00523C06" w:rsidRDefault="000D7F08" w:rsidP="000D7F08">
            <w:pPr>
              <w:widowControl w:val="0"/>
              <w:suppressAutoHyphens w:val="0"/>
              <w:autoSpaceDE w:val="0"/>
              <w:autoSpaceDN w:val="0"/>
              <w:spacing w:after="0" w:line="272" w:lineRule="exact"/>
              <w:ind w:left="110"/>
              <w:rPr>
                <w:rFonts w:eastAsia="Calibri" w:cs="Calibri"/>
                <w:sz w:val="22"/>
                <w:szCs w:val="22"/>
                <w:lang w:val="en-US" w:eastAsia="en-US"/>
              </w:rPr>
            </w:pPr>
            <w:r w:rsidRPr="00523C06">
              <w:rPr>
                <w:rFonts w:eastAsia="Calibri" w:cs="Calibri"/>
                <w:sz w:val="22"/>
                <w:szCs w:val="22"/>
                <w:lang w:val="en-US" w:eastAsia="en-US"/>
              </w:rPr>
              <w:t>Work</w:t>
            </w:r>
            <w:r w:rsidRPr="00523C06">
              <w:rPr>
                <w:rFonts w:eastAsia="Calibri" w:cs="Calibri"/>
                <w:spacing w:val="-4"/>
                <w:sz w:val="22"/>
                <w:szCs w:val="22"/>
                <w:lang w:val="en-US" w:eastAsia="en-US"/>
              </w:rPr>
              <w:t xml:space="preserve"> </w:t>
            </w:r>
            <w:r w:rsidRPr="00523C06">
              <w:rPr>
                <w:rFonts w:eastAsia="Calibri" w:cs="Calibri"/>
                <w:sz w:val="22"/>
                <w:szCs w:val="22"/>
                <w:lang w:val="en-US" w:eastAsia="en-US"/>
              </w:rPr>
              <w:t>in</w:t>
            </w:r>
            <w:r w:rsidRPr="00523C06">
              <w:rPr>
                <w:rFonts w:eastAsia="Calibri" w:cs="Calibri"/>
                <w:spacing w:val="-1"/>
                <w:sz w:val="22"/>
                <w:szCs w:val="22"/>
                <w:lang w:val="en-US" w:eastAsia="en-US"/>
              </w:rPr>
              <w:t xml:space="preserve"> </w:t>
            </w:r>
            <w:r w:rsidRPr="00523C06">
              <w:rPr>
                <w:rFonts w:eastAsia="Calibri" w:cs="Calibri"/>
                <w:sz w:val="22"/>
                <w:szCs w:val="22"/>
                <w:lang w:val="en-US" w:eastAsia="en-US"/>
              </w:rPr>
              <w:t>isolation</w:t>
            </w:r>
            <w:r w:rsidRPr="00523C06">
              <w:rPr>
                <w:rFonts w:eastAsia="Calibri" w:cs="Calibri"/>
                <w:spacing w:val="-3"/>
                <w:sz w:val="22"/>
                <w:szCs w:val="22"/>
                <w:lang w:val="en-US" w:eastAsia="en-US"/>
              </w:rPr>
              <w:t xml:space="preserve"> </w:t>
            </w:r>
            <w:r w:rsidRPr="00523C06">
              <w:rPr>
                <w:rFonts w:eastAsia="Calibri" w:cs="Calibri"/>
                <w:sz w:val="22"/>
                <w:szCs w:val="22"/>
                <w:lang w:val="en-US" w:eastAsia="en-US"/>
              </w:rPr>
              <w:t>from</w:t>
            </w:r>
            <w:r w:rsidRPr="00523C06">
              <w:rPr>
                <w:rFonts w:eastAsia="Calibri" w:cs="Calibri"/>
                <w:spacing w:val="-4"/>
                <w:sz w:val="22"/>
                <w:szCs w:val="22"/>
                <w:lang w:val="en-US" w:eastAsia="en-US"/>
              </w:rPr>
              <w:t xml:space="preserve"> </w:t>
            </w:r>
            <w:r w:rsidRPr="00523C06">
              <w:rPr>
                <w:rFonts w:eastAsia="Calibri" w:cs="Calibri"/>
                <w:sz w:val="22"/>
                <w:szCs w:val="22"/>
                <w:lang w:val="en-US" w:eastAsia="en-US"/>
              </w:rPr>
              <w:t>other</w:t>
            </w:r>
            <w:r w:rsidRPr="00523C06">
              <w:rPr>
                <w:rFonts w:eastAsia="Calibri" w:cs="Calibri"/>
                <w:spacing w:val="-1"/>
                <w:sz w:val="22"/>
                <w:szCs w:val="22"/>
                <w:lang w:val="en-US" w:eastAsia="en-US"/>
              </w:rPr>
              <w:t xml:space="preserve"> </w:t>
            </w:r>
            <w:r w:rsidRPr="00523C06">
              <w:rPr>
                <w:rFonts w:eastAsia="Calibri" w:cs="Calibri"/>
                <w:sz w:val="22"/>
                <w:szCs w:val="22"/>
                <w:lang w:val="en-US" w:eastAsia="en-US"/>
              </w:rPr>
              <w:t>staff</w:t>
            </w:r>
            <w:r w:rsidRPr="00523C06">
              <w:rPr>
                <w:rFonts w:eastAsia="Calibri" w:cs="Calibri"/>
                <w:spacing w:val="-1"/>
                <w:sz w:val="22"/>
                <w:szCs w:val="22"/>
                <w:lang w:val="en-US" w:eastAsia="en-US"/>
              </w:rPr>
              <w:t xml:space="preserve"> </w:t>
            </w:r>
            <w:r w:rsidRPr="00523C06">
              <w:rPr>
                <w:rFonts w:eastAsia="Calibri" w:cs="Calibri"/>
                <w:sz w:val="22"/>
                <w:szCs w:val="22"/>
                <w:lang w:val="en-US" w:eastAsia="en-US"/>
              </w:rPr>
              <w:t>(remote</w:t>
            </w:r>
            <w:r w:rsidRPr="00523C06">
              <w:rPr>
                <w:rFonts w:eastAsia="Calibri" w:cs="Calibri"/>
                <w:spacing w:val="-4"/>
                <w:sz w:val="22"/>
                <w:szCs w:val="22"/>
                <w:lang w:val="en-US" w:eastAsia="en-US"/>
              </w:rPr>
              <w:t xml:space="preserve"> </w:t>
            </w:r>
            <w:r w:rsidRPr="00523C06">
              <w:rPr>
                <w:rFonts w:eastAsia="Calibri" w:cs="Calibri"/>
                <w:spacing w:val="-2"/>
                <w:sz w:val="22"/>
                <w:szCs w:val="22"/>
                <w:lang w:val="en-US" w:eastAsia="en-US"/>
              </w:rPr>
              <w:t>supervision)</w:t>
            </w:r>
          </w:p>
        </w:tc>
        <w:tc>
          <w:tcPr>
            <w:tcW w:w="2695" w:type="dxa"/>
          </w:tcPr>
          <w:sdt>
            <w:sdtPr>
              <w:rPr>
                <w:rFonts w:eastAsia="Calibri" w:cs="Calibri"/>
                <w:color w:val="808080"/>
                <w:sz w:val="22"/>
                <w:szCs w:val="22"/>
                <w:lang w:val="en-US" w:eastAsia="en-US"/>
              </w:rPr>
              <w:id w:val="-1756036843"/>
              <w:placeholder>
                <w:docPart w:val="A427B0C10527480DBD8A0C1FCA63C6A0"/>
              </w:placeholder>
              <w:dropDownList>
                <w:listItem w:value="Choose an item."/>
                <w:listItem w:displayText="Never" w:value="Never"/>
                <w:listItem w:displayText="Occasionally" w:value="Occasionally"/>
                <w:listItem w:displayText="Frequently" w:value="Frequently"/>
              </w:dropDownList>
            </w:sdtPr>
            <w:sdtContent>
              <w:p w14:paraId="10B4855C" w14:textId="77035565" w:rsidR="000D7F08" w:rsidRPr="00523C06" w:rsidRDefault="006460C0" w:rsidP="00805523">
                <w:pPr>
                  <w:widowControl w:val="0"/>
                  <w:autoSpaceDE w:val="0"/>
                  <w:autoSpaceDN w:val="0"/>
                  <w:spacing w:after="0" w:line="275" w:lineRule="exact"/>
                  <w:ind w:left="552" w:right="541"/>
                  <w:jc w:val="center"/>
                  <w:rPr>
                    <w:rFonts w:eastAsia="Calibri" w:cs="Calibri"/>
                    <w:color w:val="808080"/>
                    <w:sz w:val="22"/>
                    <w:szCs w:val="22"/>
                    <w:lang w:val="en-US" w:eastAsia="en-US"/>
                  </w:rPr>
                </w:pPr>
                <w:r w:rsidRPr="00523C06">
                  <w:rPr>
                    <w:rFonts w:eastAsia="Calibri" w:cs="Calibri"/>
                    <w:color w:val="808080"/>
                    <w:sz w:val="22"/>
                    <w:szCs w:val="22"/>
                    <w:lang w:val="en-US" w:eastAsia="en-US"/>
                  </w:rPr>
                  <w:t>Occasionally</w:t>
                </w:r>
              </w:p>
            </w:sdtContent>
          </w:sdt>
        </w:tc>
      </w:tr>
      <w:tr w:rsidR="000D7F08" w:rsidRPr="00523C06" w14:paraId="38B7F8B9" w14:textId="77777777" w:rsidTr="00AF597B">
        <w:trPr>
          <w:trHeight w:val="294"/>
        </w:trPr>
        <w:tc>
          <w:tcPr>
            <w:tcW w:w="6913" w:type="dxa"/>
          </w:tcPr>
          <w:p w14:paraId="043A3EAA" w14:textId="77777777" w:rsidR="000D7F08" w:rsidRPr="00523C06" w:rsidRDefault="000D7F08" w:rsidP="000D7F08">
            <w:pPr>
              <w:widowControl w:val="0"/>
              <w:suppressAutoHyphens w:val="0"/>
              <w:autoSpaceDE w:val="0"/>
              <w:autoSpaceDN w:val="0"/>
              <w:spacing w:before="1" w:after="0" w:line="273" w:lineRule="exact"/>
              <w:ind w:left="110"/>
              <w:rPr>
                <w:rFonts w:eastAsia="Calibri" w:cs="Calibri"/>
                <w:sz w:val="22"/>
                <w:szCs w:val="22"/>
                <w:lang w:val="en-US" w:eastAsia="en-US"/>
              </w:rPr>
            </w:pPr>
            <w:r w:rsidRPr="00523C06">
              <w:rPr>
                <w:rFonts w:eastAsia="Calibri" w:cs="Calibri"/>
                <w:sz w:val="22"/>
                <w:szCs w:val="22"/>
                <w:lang w:val="en-US" w:eastAsia="en-US"/>
              </w:rPr>
              <w:t>Working</w:t>
            </w:r>
            <w:r w:rsidRPr="00523C06">
              <w:rPr>
                <w:rFonts w:eastAsia="Calibri" w:cs="Calibri"/>
                <w:spacing w:val="-2"/>
                <w:sz w:val="22"/>
                <w:szCs w:val="22"/>
                <w:lang w:val="en-US" w:eastAsia="en-US"/>
              </w:rPr>
              <w:t xml:space="preserve"> </w:t>
            </w:r>
            <w:r w:rsidRPr="00523C06">
              <w:rPr>
                <w:rFonts w:eastAsia="Calibri" w:cs="Calibri"/>
                <w:sz w:val="22"/>
                <w:szCs w:val="22"/>
                <w:lang w:val="en-US" w:eastAsia="en-US"/>
              </w:rPr>
              <w:t>in</w:t>
            </w:r>
            <w:r w:rsidRPr="00523C06">
              <w:rPr>
                <w:rFonts w:eastAsia="Calibri" w:cs="Calibri"/>
                <w:spacing w:val="-2"/>
                <w:sz w:val="22"/>
                <w:szCs w:val="22"/>
                <w:lang w:val="en-US" w:eastAsia="en-US"/>
              </w:rPr>
              <w:t xml:space="preserve"> </w:t>
            </w:r>
            <w:r w:rsidRPr="00523C06">
              <w:rPr>
                <w:rFonts w:eastAsia="Calibri" w:cs="Calibri"/>
                <w:sz w:val="22"/>
                <w:szCs w:val="22"/>
                <w:lang w:val="en-US" w:eastAsia="en-US"/>
              </w:rPr>
              <w:t>a</w:t>
            </w:r>
            <w:r w:rsidRPr="00523C06">
              <w:rPr>
                <w:rFonts w:eastAsia="Calibri" w:cs="Calibri"/>
                <w:spacing w:val="-2"/>
                <w:sz w:val="22"/>
                <w:szCs w:val="22"/>
                <w:lang w:val="en-US" w:eastAsia="en-US"/>
              </w:rPr>
              <w:t xml:space="preserve"> </w:t>
            </w:r>
            <w:r w:rsidRPr="00523C06">
              <w:rPr>
                <w:rFonts w:eastAsia="Calibri" w:cs="Calibri"/>
                <w:sz w:val="22"/>
                <w:szCs w:val="22"/>
                <w:lang w:val="en-US" w:eastAsia="en-US"/>
              </w:rPr>
              <w:t>call</w:t>
            </w:r>
            <w:r w:rsidRPr="00523C06">
              <w:rPr>
                <w:rFonts w:eastAsia="Calibri" w:cs="Calibri"/>
                <w:spacing w:val="-1"/>
                <w:sz w:val="22"/>
                <w:szCs w:val="22"/>
                <w:lang w:val="en-US" w:eastAsia="en-US"/>
              </w:rPr>
              <w:t xml:space="preserve"> </w:t>
            </w:r>
            <w:r w:rsidRPr="00523C06">
              <w:rPr>
                <w:rFonts w:eastAsia="Calibri" w:cs="Calibri"/>
                <w:sz w:val="22"/>
                <w:szCs w:val="22"/>
                <w:lang w:val="en-US" w:eastAsia="en-US"/>
              </w:rPr>
              <w:t>centre</w:t>
            </w:r>
            <w:r w:rsidRPr="00523C06">
              <w:rPr>
                <w:rFonts w:eastAsia="Calibri" w:cs="Calibri"/>
                <w:spacing w:val="-2"/>
                <w:sz w:val="22"/>
                <w:szCs w:val="22"/>
                <w:lang w:val="en-US" w:eastAsia="en-US"/>
              </w:rPr>
              <w:t xml:space="preserve"> environment</w:t>
            </w:r>
          </w:p>
        </w:tc>
        <w:tc>
          <w:tcPr>
            <w:tcW w:w="2695" w:type="dxa"/>
          </w:tcPr>
          <w:p w14:paraId="4982C478" w14:textId="7B042C4C" w:rsidR="000D7F08" w:rsidRPr="00523C06" w:rsidRDefault="00000000" w:rsidP="00805523">
            <w:pPr>
              <w:widowControl w:val="0"/>
              <w:autoSpaceDE w:val="0"/>
              <w:autoSpaceDN w:val="0"/>
              <w:spacing w:after="0" w:line="275" w:lineRule="exact"/>
              <w:ind w:left="552" w:right="541"/>
              <w:jc w:val="center"/>
              <w:rPr>
                <w:rFonts w:eastAsia="Calibri" w:cs="Calibri"/>
                <w:color w:val="808080"/>
                <w:sz w:val="22"/>
                <w:szCs w:val="22"/>
                <w:lang w:val="en-US" w:eastAsia="en-US"/>
              </w:rPr>
            </w:pPr>
            <w:sdt>
              <w:sdtPr>
                <w:rPr>
                  <w:rFonts w:eastAsia="Calibri" w:cs="Calibri"/>
                  <w:color w:val="808080"/>
                  <w:sz w:val="22"/>
                  <w:szCs w:val="22"/>
                  <w:lang w:val="en-US" w:eastAsia="en-US"/>
                </w:rPr>
                <w:id w:val="-1230308569"/>
                <w:placeholder>
                  <w:docPart w:val="13BC0B0E6015472A9F1F3E1758A44243"/>
                </w:placeholder>
                <w:dropDownList>
                  <w:listItem w:value="Choose an item."/>
                  <w:listItem w:displayText="Never" w:value="Never"/>
                  <w:listItem w:displayText="Occasionally" w:value="Occasionally"/>
                  <w:listItem w:displayText="Frequently" w:value="Frequently"/>
                </w:dropDownList>
              </w:sdtPr>
              <w:sdtContent>
                <w:r w:rsidR="00AF7742" w:rsidRPr="00523C06">
                  <w:rPr>
                    <w:rFonts w:eastAsia="Calibri" w:cs="Calibri"/>
                    <w:color w:val="808080"/>
                    <w:sz w:val="22"/>
                    <w:szCs w:val="22"/>
                    <w:lang w:val="en-US" w:eastAsia="en-US"/>
                  </w:rPr>
                  <w:t>Never</w:t>
                </w:r>
              </w:sdtContent>
            </w:sdt>
          </w:p>
        </w:tc>
      </w:tr>
      <w:tr w:rsidR="000D7F08" w:rsidRPr="00523C06" w14:paraId="5427458D" w14:textId="77777777" w:rsidTr="00AF597B">
        <w:trPr>
          <w:trHeight w:val="292"/>
        </w:trPr>
        <w:tc>
          <w:tcPr>
            <w:tcW w:w="6913" w:type="dxa"/>
          </w:tcPr>
          <w:p w14:paraId="04CDB5D7" w14:textId="77777777" w:rsidR="000D7F08" w:rsidRPr="00523C06" w:rsidRDefault="000D7F08" w:rsidP="000D7F08">
            <w:pPr>
              <w:widowControl w:val="0"/>
              <w:suppressAutoHyphens w:val="0"/>
              <w:autoSpaceDE w:val="0"/>
              <w:autoSpaceDN w:val="0"/>
              <w:spacing w:after="0" w:line="272" w:lineRule="exact"/>
              <w:ind w:left="110"/>
              <w:rPr>
                <w:rFonts w:eastAsia="Calibri" w:cs="Calibri"/>
                <w:sz w:val="22"/>
                <w:szCs w:val="22"/>
                <w:lang w:val="en-US" w:eastAsia="en-US"/>
              </w:rPr>
            </w:pPr>
            <w:r w:rsidRPr="00523C06">
              <w:rPr>
                <w:rFonts w:eastAsia="Calibri" w:cs="Calibri"/>
                <w:sz w:val="22"/>
                <w:szCs w:val="22"/>
                <w:lang w:val="en-US" w:eastAsia="en-US"/>
              </w:rPr>
              <w:t>Working</w:t>
            </w:r>
            <w:r w:rsidRPr="00523C06">
              <w:rPr>
                <w:rFonts w:eastAsia="Calibri" w:cs="Calibri"/>
                <w:spacing w:val="-5"/>
                <w:sz w:val="22"/>
                <w:szCs w:val="22"/>
                <w:lang w:val="en-US" w:eastAsia="en-US"/>
              </w:rPr>
              <w:t xml:space="preserve"> </w:t>
            </w:r>
            <w:r w:rsidRPr="00523C06">
              <w:rPr>
                <w:rFonts w:eastAsia="Calibri" w:cs="Calibri"/>
                <w:sz w:val="22"/>
                <w:szCs w:val="22"/>
                <w:lang w:val="en-US" w:eastAsia="en-US"/>
              </w:rPr>
              <w:t>directly</w:t>
            </w:r>
            <w:r w:rsidRPr="00523C06">
              <w:rPr>
                <w:rFonts w:eastAsia="Calibri" w:cs="Calibri"/>
                <w:spacing w:val="-5"/>
                <w:sz w:val="22"/>
                <w:szCs w:val="22"/>
                <w:lang w:val="en-US" w:eastAsia="en-US"/>
              </w:rPr>
              <w:t xml:space="preserve"> </w:t>
            </w:r>
            <w:r w:rsidRPr="00523C06">
              <w:rPr>
                <w:rFonts w:eastAsia="Calibri" w:cs="Calibri"/>
                <w:sz w:val="22"/>
                <w:szCs w:val="22"/>
                <w:lang w:val="en-US" w:eastAsia="en-US"/>
              </w:rPr>
              <w:t>with</w:t>
            </w:r>
            <w:r w:rsidRPr="00523C06">
              <w:rPr>
                <w:rFonts w:eastAsia="Calibri" w:cs="Calibri"/>
                <w:spacing w:val="-1"/>
                <w:sz w:val="22"/>
                <w:szCs w:val="22"/>
                <w:lang w:val="en-US" w:eastAsia="en-US"/>
              </w:rPr>
              <w:t xml:space="preserve"> </w:t>
            </w:r>
            <w:r w:rsidRPr="00523C06">
              <w:rPr>
                <w:rFonts w:eastAsia="Calibri" w:cs="Calibri"/>
                <w:sz w:val="22"/>
                <w:szCs w:val="22"/>
                <w:lang w:val="en-US" w:eastAsia="en-US"/>
              </w:rPr>
              <w:t>the</w:t>
            </w:r>
            <w:r w:rsidRPr="00523C06">
              <w:rPr>
                <w:rFonts w:eastAsia="Calibri" w:cs="Calibri"/>
                <w:spacing w:val="-1"/>
                <w:sz w:val="22"/>
                <w:szCs w:val="22"/>
                <w:lang w:val="en-US" w:eastAsia="en-US"/>
              </w:rPr>
              <w:t xml:space="preserve"> </w:t>
            </w:r>
            <w:r w:rsidRPr="00523C06">
              <w:rPr>
                <w:rFonts w:eastAsia="Calibri" w:cs="Calibri"/>
                <w:spacing w:val="-2"/>
                <w:sz w:val="22"/>
                <w:szCs w:val="22"/>
                <w:lang w:val="en-US" w:eastAsia="en-US"/>
              </w:rPr>
              <w:t>public</w:t>
            </w:r>
          </w:p>
        </w:tc>
        <w:tc>
          <w:tcPr>
            <w:tcW w:w="2695" w:type="dxa"/>
          </w:tcPr>
          <w:sdt>
            <w:sdtPr>
              <w:rPr>
                <w:rFonts w:eastAsia="Calibri" w:cs="Calibri"/>
                <w:color w:val="808080"/>
                <w:sz w:val="22"/>
                <w:szCs w:val="22"/>
                <w:lang w:val="en-US" w:eastAsia="en-US"/>
              </w:rPr>
              <w:id w:val="984047492"/>
              <w:placeholder>
                <w:docPart w:val="D9127B4838E44EDF93F69CF4C8C4D578"/>
              </w:placeholder>
              <w:dropDownList>
                <w:listItem w:value="Choose an item."/>
                <w:listItem w:displayText="Never" w:value="Never"/>
                <w:listItem w:displayText="Occasionally" w:value="Occasionally"/>
                <w:listItem w:displayText="Frequently" w:value="Frequently"/>
              </w:dropDownList>
            </w:sdtPr>
            <w:sdtContent>
              <w:p w14:paraId="62C5AA68" w14:textId="2A76462C" w:rsidR="000D7F08" w:rsidRPr="00523C06" w:rsidRDefault="006460C0" w:rsidP="006E5647">
                <w:pPr>
                  <w:widowControl w:val="0"/>
                  <w:autoSpaceDE w:val="0"/>
                  <w:autoSpaceDN w:val="0"/>
                  <w:spacing w:after="0" w:line="275" w:lineRule="exact"/>
                  <w:ind w:left="552" w:right="541"/>
                  <w:jc w:val="center"/>
                  <w:rPr>
                    <w:rFonts w:eastAsia="Calibri" w:cs="Calibri"/>
                    <w:color w:val="808080"/>
                    <w:sz w:val="22"/>
                    <w:szCs w:val="22"/>
                    <w:lang w:val="en-US" w:eastAsia="en-US"/>
                  </w:rPr>
                </w:pPr>
                <w:r w:rsidRPr="00523C06">
                  <w:rPr>
                    <w:rFonts w:eastAsia="Calibri" w:cs="Calibri"/>
                    <w:color w:val="808080"/>
                    <w:sz w:val="22"/>
                    <w:szCs w:val="22"/>
                    <w:lang w:val="en-US" w:eastAsia="en-US"/>
                  </w:rPr>
                  <w:t>Frequently</w:t>
                </w:r>
              </w:p>
            </w:sdtContent>
          </w:sdt>
        </w:tc>
      </w:tr>
    </w:tbl>
    <w:p w14:paraId="01A41009" w14:textId="77777777" w:rsidR="000D7F08" w:rsidRPr="007210A7" w:rsidRDefault="000D7F08" w:rsidP="000D7F08">
      <w:pPr>
        <w:widowControl w:val="0"/>
        <w:suppressAutoHyphens w:val="0"/>
        <w:autoSpaceDE w:val="0"/>
        <w:autoSpaceDN w:val="0"/>
        <w:spacing w:before="1" w:after="0"/>
        <w:rPr>
          <w:rFonts w:eastAsia="Calibri" w:cs="Calibri"/>
          <w:i/>
          <w:iCs/>
          <w:sz w:val="20"/>
          <w:lang w:val="en-US" w:eastAsia="en-US"/>
        </w:rPr>
      </w:pPr>
    </w:p>
    <w:tbl>
      <w:tblPr>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0D7F08" w:rsidRPr="00523C06" w14:paraId="67CA9E29" w14:textId="77777777" w:rsidTr="00AF597B">
        <w:trPr>
          <w:trHeight w:val="453"/>
        </w:trPr>
        <w:tc>
          <w:tcPr>
            <w:tcW w:w="6913" w:type="dxa"/>
            <w:shd w:val="clear" w:color="auto" w:fill="DEEAF6"/>
          </w:tcPr>
          <w:p w14:paraId="0E07ECA2" w14:textId="77777777" w:rsidR="000D7F08" w:rsidRPr="00523C06" w:rsidRDefault="000D7F08" w:rsidP="000D7F08">
            <w:pPr>
              <w:widowControl w:val="0"/>
              <w:suppressAutoHyphens w:val="0"/>
              <w:autoSpaceDE w:val="0"/>
              <w:autoSpaceDN w:val="0"/>
              <w:spacing w:before="81" w:after="0"/>
              <w:ind w:left="110"/>
              <w:rPr>
                <w:rFonts w:eastAsia="Calibri" w:cs="Calibri"/>
                <w:b/>
                <w:sz w:val="22"/>
                <w:szCs w:val="22"/>
                <w:lang w:val="en-US" w:eastAsia="en-US"/>
              </w:rPr>
            </w:pPr>
            <w:r w:rsidRPr="00523C06">
              <w:rPr>
                <w:rFonts w:eastAsia="Calibri" w:cs="Calibri"/>
                <w:b/>
                <w:sz w:val="22"/>
                <w:szCs w:val="22"/>
                <w:lang w:val="en-US" w:eastAsia="en-US"/>
              </w:rPr>
              <w:t>PHYSICAL</w:t>
            </w:r>
            <w:r w:rsidRPr="00523C06">
              <w:rPr>
                <w:rFonts w:eastAsia="Calibri" w:cs="Calibri"/>
                <w:b/>
                <w:spacing w:val="-1"/>
                <w:sz w:val="22"/>
                <w:szCs w:val="22"/>
                <w:lang w:val="en-US" w:eastAsia="en-US"/>
              </w:rPr>
              <w:t xml:space="preserve"> </w:t>
            </w:r>
            <w:r w:rsidRPr="00523C06">
              <w:rPr>
                <w:rFonts w:eastAsia="Calibri" w:cs="Calibri"/>
                <w:b/>
                <w:spacing w:val="-2"/>
                <w:sz w:val="22"/>
                <w:szCs w:val="22"/>
                <w:lang w:val="en-US" w:eastAsia="en-US"/>
              </w:rPr>
              <w:t>DEMANDS</w:t>
            </w:r>
          </w:p>
        </w:tc>
        <w:tc>
          <w:tcPr>
            <w:tcW w:w="2695" w:type="dxa"/>
            <w:shd w:val="clear" w:color="auto" w:fill="DEEAF6"/>
          </w:tcPr>
          <w:p w14:paraId="610DC1A4" w14:textId="77777777" w:rsidR="000D7F08" w:rsidRPr="00523C06" w:rsidRDefault="000D7F08" w:rsidP="000D7F08">
            <w:pPr>
              <w:widowControl w:val="0"/>
              <w:suppressAutoHyphens w:val="0"/>
              <w:autoSpaceDE w:val="0"/>
              <w:autoSpaceDN w:val="0"/>
              <w:spacing w:before="81" w:after="0"/>
              <w:ind w:left="552" w:right="538"/>
              <w:jc w:val="center"/>
              <w:rPr>
                <w:rFonts w:eastAsia="Calibri" w:cs="Calibri"/>
                <w:b/>
                <w:sz w:val="22"/>
                <w:szCs w:val="22"/>
                <w:lang w:val="en-US" w:eastAsia="en-US"/>
              </w:rPr>
            </w:pPr>
            <w:r w:rsidRPr="00523C06">
              <w:rPr>
                <w:rFonts w:eastAsia="Calibri" w:cs="Calibri"/>
                <w:b/>
                <w:spacing w:val="-2"/>
                <w:sz w:val="22"/>
                <w:szCs w:val="22"/>
                <w:lang w:val="en-US" w:eastAsia="en-US"/>
              </w:rPr>
              <w:t>FREQUENCY</w:t>
            </w:r>
          </w:p>
        </w:tc>
      </w:tr>
      <w:tr w:rsidR="000D7F08" w:rsidRPr="00523C06" w14:paraId="0FA64A11" w14:textId="77777777" w:rsidTr="00AF597B">
        <w:trPr>
          <w:trHeight w:val="294"/>
        </w:trPr>
        <w:tc>
          <w:tcPr>
            <w:tcW w:w="6913" w:type="dxa"/>
          </w:tcPr>
          <w:p w14:paraId="63226A80" w14:textId="77777777" w:rsidR="000D7F08" w:rsidRPr="00523C06" w:rsidRDefault="000D7F08" w:rsidP="000D7F08">
            <w:pPr>
              <w:widowControl w:val="0"/>
              <w:suppressAutoHyphens w:val="0"/>
              <w:autoSpaceDE w:val="0"/>
              <w:autoSpaceDN w:val="0"/>
              <w:spacing w:before="1" w:after="0" w:line="273" w:lineRule="exact"/>
              <w:ind w:left="110"/>
              <w:rPr>
                <w:rFonts w:eastAsia="Calibri" w:cs="Calibri"/>
                <w:sz w:val="22"/>
                <w:szCs w:val="22"/>
                <w:lang w:val="en-US" w:eastAsia="en-US"/>
              </w:rPr>
            </w:pPr>
            <w:r w:rsidRPr="00523C06">
              <w:rPr>
                <w:rFonts w:eastAsia="Calibri" w:cs="Calibri"/>
                <w:sz w:val="22"/>
                <w:szCs w:val="22"/>
                <w:lang w:val="en-US" w:eastAsia="en-US"/>
              </w:rPr>
              <w:t>Distance</w:t>
            </w:r>
            <w:r w:rsidRPr="00523C06">
              <w:rPr>
                <w:rFonts w:eastAsia="Calibri" w:cs="Calibri"/>
                <w:spacing w:val="-7"/>
                <w:sz w:val="22"/>
                <w:szCs w:val="22"/>
                <w:lang w:val="en-US" w:eastAsia="en-US"/>
              </w:rPr>
              <w:t xml:space="preserve"> </w:t>
            </w:r>
            <w:r w:rsidRPr="00523C06">
              <w:rPr>
                <w:rFonts w:eastAsia="Calibri" w:cs="Calibri"/>
                <w:sz w:val="22"/>
                <w:szCs w:val="22"/>
                <w:lang w:val="en-US" w:eastAsia="en-US"/>
              </w:rPr>
              <w:t>walking</w:t>
            </w:r>
            <w:r w:rsidRPr="00523C06">
              <w:rPr>
                <w:rFonts w:eastAsia="Calibri" w:cs="Calibri"/>
                <w:spacing w:val="-4"/>
                <w:sz w:val="22"/>
                <w:szCs w:val="22"/>
                <w:lang w:val="en-US" w:eastAsia="en-US"/>
              </w:rPr>
              <w:t xml:space="preserve"> </w:t>
            </w:r>
            <w:r w:rsidRPr="00523C06">
              <w:rPr>
                <w:rFonts w:eastAsia="Calibri" w:cs="Calibri"/>
                <w:sz w:val="22"/>
                <w:szCs w:val="22"/>
                <w:lang w:val="en-US" w:eastAsia="en-US"/>
              </w:rPr>
              <w:t>(large</w:t>
            </w:r>
            <w:r w:rsidRPr="00523C06">
              <w:rPr>
                <w:rFonts w:eastAsia="Calibri" w:cs="Calibri"/>
                <w:spacing w:val="-4"/>
                <w:sz w:val="22"/>
                <w:szCs w:val="22"/>
                <w:lang w:val="en-US" w:eastAsia="en-US"/>
              </w:rPr>
              <w:t xml:space="preserve"> </w:t>
            </w:r>
            <w:r w:rsidRPr="00523C06">
              <w:rPr>
                <w:rFonts w:eastAsia="Calibri" w:cs="Calibri"/>
                <w:sz w:val="22"/>
                <w:szCs w:val="22"/>
                <w:lang w:val="en-US" w:eastAsia="en-US"/>
              </w:rPr>
              <w:t>buildings</w:t>
            </w:r>
            <w:r w:rsidRPr="00523C06">
              <w:rPr>
                <w:rFonts w:eastAsia="Calibri" w:cs="Calibri"/>
                <w:spacing w:val="-4"/>
                <w:sz w:val="22"/>
                <w:szCs w:val="22"/>
                <w:lang w:val="en-US" w:eastAsia="en-US"/>
              </w:rPr>
              <w:t xml:space="preserve"> </w:t>
            </w:r>
            <w:r w:rsidRPr="00523C06">
              <w:rPr>
                <w:rFonts w:eastAsia="Calibri" w:cs="Calibri"/>
                <w:sz w:val="22"/>
                <w:szCs w:val="22"/>
                <w:lang w:val="en-US" w:eastAsia="en-US"/>
              </w:rPr>
              <w:t>or</w:t>
            </w:r>
            <w:r w:rsidRPr="00523C06">
              <w:rPr>
                <w:rFonts w:eastAsia="Calibri" w:cs="Calibri"/>
                <w:spacing w:val="-1"/>
                <w:sz w:val="22"/>
                <w:szCs w:val="22"/>
                <w:lang w:val="en-US" w:eastAsia="en-US"/>
              </w:rPr>
              <w:t xml:space="preserve"> </w:t>
            </w:r>
            <w:r w:rsidRPr="00523C06">
              <w:rPr>
                <w:rFonts w:eastAsia="Calibri" w:cs="Calibri"/>
                <w:sz w:val="22"/>
                <w:szCs w:val="22"/>
                <w:lang w:val="en-US" w:eastAsia="en-US"/>
              </w:rPr>
              <w:t>inter-building</w:t>
            </w:r>
            <w:r w:rsidRPr="00523C06">
              <w:rPr>
                <w:rFonts w:eastAsia="Calibri" w:cs="Calibri"/>
                <w:spacing w:val="-7"/>
                <w:sz w:val="22"/>
                <w:szCs w:val="22"/>
                <w:lang w:val="en-US" w:eastAsia="en-US"/>
              </w:rPr>
              <w:t xml:space="preserve"> </w:t>
            </w:r>
            <w:r w:rsidRPr="00523C06">
              <w:rPr>
                <w:rFonts w:eastAsia="Calibri" w:cs="Calibri"/>
                <w:spacing w:val="-2"/>
                <w:sz w:val="22"/>
                <w:szCs w:val="22"/>
                <w:lang w:val="en-US" w:eastAsia="en-US"/>
              </w:rPr>
              <w:t>transit)</w:t>
            </w:r>
          </w:p>
        </w:tc>
        <w:tc>
          <w:tcPr>
            <w:tcW w:w="2695" w:type="dxa"/>
          </w:tcPr>
          <w:sdt>
            <w:sdtPr>
              <w:rPr>
                <w:rFonts w:eastAsia="Calibri" w:cs="Calibri"/>
                <w:color w:val="808080"/>
                <w:sz w:val="22"/>
                <w:szCs w:val="22"/>
                <w:lang w:val="en-US" w:eastAsia="en-US"/>
              </w:rPr>
              <w:id w:val="1639831950"/>
              <w:placeholder>
                <w:docPart w:val="A34548D20E314DDBACCF8CDA7DC74A10"/>
              </w:placeholder>
              <w:dropDownList>
                <w:listItem w:value="Choose an item."/>
                <w:listItem w:displayText="Never" w:value="Never"/>
                <w:listItem w:displayText="Occasionally" w:value="Occasionally"/>
                <w:listItem w:displayText="Frequently" w:value="Frequently"/>
              </w:dropDownList>
            </w:sdtPr>
            <w:sdtContent>
              <w:p w14:paraId="3A5CA803" w14:textId="35BE7CA3" w:rsidR="000D7F08" w:rsidRPr="00523C06" w:rsidRDefault="006460C0" w:rsidP="00805523">
                <w:pPr>
                  <w:widowControl w:val="0"/>
                  <w:autoSpaceDE w:val="0"/>
                  <w:autoSpaceDN w:val="0"/>
                  <w:spacing w:after="0" w:line="275" w:lineRule="exact"/>
                  <w:ind w:left="552" w:right="541"/>
                  <w:jc w:val="center"/>
                  <w:rPr>
                    <w:rFonts w:eastAsia="Calibri" w:cs="Calibri"/>
                    <w:color w:val="808080"/>
                    <w:sz w:val="22"/>
                    <w:szCs w:val="22"/>
                    <w:lang w:val="en-US" w:eastAsia="en-US"/>
                  </w:rPr>
                </w:pPr>
                <w:r w:rsidRPr="00523C06">
                  <w:rPr>
                    <w:rFonts w:eastAsia="Calibri" w:cs="Calibri"/>
                    <w:color w:val="808080"/>
                    <w:sz w:val="22"/>
                    <w:szCs w:val="22"/>
                    <w:lang w:val="en-US" w:eastAsia="en-US"/>
                  </w:rPr>
                  <w:t>Occasionally</w:t>
                </w:r>
              </w:p>
            </w:sdtContent>
          </w:sdt>
        </w:tc>
      </w:tr>
      <w:tr w:rsidR="000D7F08" w:rsidRPr="00523C06" w14:paraId="60B766D9" w14:textId="77777777" w:rsidTr="00AF597B">
        <w:trPr>
          <w:trHeight w:val="292"/>
        </w:trPr>
        <w:tc>
          <w:tcPr>
            <w:tcW w:w="6913" w:type="dxa"/>
          </w:tcPr>
          <w:p w14:paraId="797432E2" w14:textId="77777777" w:rsidR="000D7F08" w:rsidRPr="00523C06" w:rsidRDefault="000D7F08" w:rsidP="000D7F08">
            <w:pPr>
              <w:widowControl w:val="0"/>
              <w:suppressAutoHyphens w:val="0"/>
              <w:autoSpaceDE w:val="0"/>
              <w:autoSpaceDN w:val="0"/>
              <w:spacing w:after="0" w:line="272" w:lineRule="exact"/>
              <w:ind w:left="110"/>
              <w:rPr>
                <w:rFonts w:eastAsia="Calibri" w:cs="Calibri"/>
                <w:sz w:val="22"/>
                <w:szCs w:val="22"/>
                <w:lang w:val="en-US" w:eastAsia="en-US"/>
              </w:rPr>
            </w:pPr>
            <w:r w:rsidRPr="00523C06">
              <w:rPr>
                <w:rFonts w:eastAsia="Calibri" w:cs="Calibri"/>
                <w:sz w:val="22"/>
                <w:szCs w:val="22"/>
                <w:lang w:val="en-US" w:eastAsia="en-US"/>
              </w:rPr>
              <w:t>Working</w:t>
            </w:r>
            <w:r w:rsidRPr="00523C06">
              <w:rPr>
                <w:rFonts w:eastAsia="Calibri" w:cs="Calibri"/>
                <w:spacing w:val="-1"/>
                <w:sz w:val="22"/>
                <w:szCs w:val="22"/>
                <w:lang w:val="en-US" w:eastAsia="en-US"/>
              </w:rPr>
              <w:t xml:space="preserve"> </w:t>
            </w:r>
            <w:r w:rsidRPr="00523C06">
              <w:rPr>
                <w:rFonts w:eastAsia="Calibri" w:cs="Calibri"/>
                <w:spacing w:val="-2"/>
                <w:sz w:val="22"/>
                <w:szCs w:val="22"/>
                <w:lang w:val="en-US" w:eastAsia="en-US"/>
              </w:rPr>
              <w:t>outdoors</w:t>
            </w:r>
          </w:p>
        </w:tc>
        <w:tc>
          <w:tcPr>
            <w:tcW w:w="2695" w:type="dxa"/>
          </w:tcPr>
          <w:sdt>
            <w:sdtPr>
              <w:rPr>
                <w:rFonts w:eastAsia="Calibri" w:cs="Calibri"/>
                <w:color w:val="808080"/>
                <w:sz w:val="22"/>
                <w:szCs w:val="22"/>
                <w:lang w:val="en-US" w:eastAsia="en-US"/>
              </w:rPr>
              <w:id w:val="694812429"/>
              <w:placeholder>
                <w:docPart w:val="AE52BC55CAF54C6DA044F9F62319868A"/>
              </w:placeholder>
              <w:dropDownList>
                <w:listItem w:value="Choose an item."/>
                <w:listItem w:displayText="Never" w:value="Never"/>
                <w:listItem w:displayText="Occasionally" w:value="Occasionally"/>
                <w:listItem w:displayText="Frequently" w:value="Frequently"/>
              </w:dropDownList>
            </w:sdtPr>
            <w:sdtContent>
              <w:p w14:paraId="79D0F797" w14:textId="56A6E41F" w:rsidR="000D7F08" w:rsidRPr="00523C06" w:rsidRDefault="006460C0" w:rsidP="00805523">
                <w:pPr>
                  <w:widowControl w:val="0"/>
                  <w:autoSpaceDE w:val="0"/>
                  <w:autoSpaceDN w:val="0"/>
                  <w:spacing w:after="0" w:line="275" w:lineRule="exact"/>
                  <w:ind w:left="552" w:right="541"/>
                  <w:jc w:val="center"/>
                  <w:rPr>
                    <w:rFonts w:eastAsia="Calibri" w:cs="Calibri"/>
                    <w:color w:val="808080"/>
                    <w:sz w:val="22"/>
                    <w:szCs w:val="22"/>
                    <w:lang w:val="en-US" w:eastAsia="en-US"/>
                  </w:rPr>
                </w:pPr>
                <w:r w:rsidRPr="00523C06">
                  <w:rPr>
                    <w:rFonts w:eastAsia="Calibri" w:cs="Calibri"/>
                    <w:color w:val="808080"/>
                    <w:sz w:val="22"/>
                    <w:szCs w:val="22"/>
                    <w:lang w:val="en-US" w:eastAsia="en-US"/>
                  </w:rPr>
                  <w:t>Occasionally</w:t>
                </w:r>
              </w:p>
            </w:sdtContent>
          </w:sdt>
        </w:tc>
      </w:tr>
    </w:tbl>
    <w:p w14:paraId="76F16A92" w14:textId="77777777" w:rsidR="000D7F08" w:rsidRPr="007210A7" w:rsidRDefault="000D7F08" w:rsidP="000D7F08">
      <w:pPr>
        <w:widowControl w:val="0"/>
        <w:suppressAutoHyphens w:val="0"/>
        <w:autoSpaceDE w:val="0"/>
        <w:autoSpaceDN w:val="0"/>
        <w:spacing w:before="1" w:after="0"/>
        <w:rPr>
          <w:rFonts w:eastAsia="Calibri" w:cs="Calibri"/>
          <w:i/>
          <w:iCs/>
          <w:sz w:val="20"/>
          <w:lang w:val="en-US" w:eastAsia="en-US"/>
        </w:rPr>
      </w:pPr>
    </w:p>
    <w:tbl>
      <w:tblPr>
        <w:tblW w:w="9608" w:type="dxa"/>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0D7F08" w:rsidRPr="00523C06" w14:paraId="0B3BB507" w14:textId="77777777" w:rsidTr="005A071A">
        <w:trPr>
          <w:trHeight w:val="453"/>
        </w:trPr>
        <w:tc>
          <w:tcPr>
            <w:tcW w:w="6913" w:type="dxa"/>
            <w:shd w:val="clear" w:color="auto" w:fill="DEEAF6"/>
          </w:tcPr>
          <w:p w14:paraId="269257C7" w14:textId="77777777" w:rsidR="000D7F08" w:rsidRPr="00523C06" w:rsidRDefault="000D7F08" w:rsidP="000D7F08">
            <w:pPr>
              <w:widowControl w:val="0"/>
              <w:suppressAutoHyphens w:val="0"/>
              <w:autoSpaceDE w:val="0"/>
              <w:autoSpaceDN w:val="0"/>
              <w:spacing w:before="81" w:after="0"/>
              <w:ind w:left="110"/>
              <w:rPr>
                <w:rFonts w:eastAsia="Calibri" w:cs="Calibri"/>
                <w:b/>
                <w:sz w:val="22"/>
                <w:szCs w:val="22"/>
                <w:lang w:val="en-US" w:eastAsia="en-US"/>
              </w:rPr>
            </w:pPr>
            <w:r w:rsidRPr="00523C06">
              <w:rPr>
                <w:rFonts w:eastAsia="Calibri" w:cs="Calibri"/>
                <w:b/>
                <w:sz w:val="22"/>
                <w:szCs w:val="22"/>
                <w:lang w:val="en-US" w:eastAsia="en-US"/>
              </w:rPr>
              <w:t>MANUAL</w:t>
            </w:r>
            <w:r w:rsidRPr="00523C06">
              <w:rPr>
                <w:rFonts w:eastAsia="Calibri" w:cs="Calibri"/>
                <w:b/>
                <w:spacing w:val="-3"/>
                <w:sz w:val="22"/>
                <w:szCs w:val="22"/>
                <w:lang w:val="en-US" w:eastAsia="en-US"/>
              </w:rPr>
              <w:t xml:space="preserve"> </w:t>
            </w:r>
            <w:r w:rsidRPr="00523C06">
              <w:rPr>
                <w:rFonts w:eastAsia="Calibri" w:cs="Calibri"/>
                <w:b/>
                <w:spacing w:val="-2"/>
                <w:sz w:val="22"/>
                <w:szCs w:val="22"/>
                <w:lang w:val="en-US" w:eastAsia="en-US"/>
              </w:rPr>
              <w:t>HANDLING</w:t>
            </w:r>
          </w:p>
        </w:tc>
        <w:tc>
          <w:tcPr>
            <w:tcW w:w="2695" w:type="dxa"/>
            <w:shd w:val="clear" w:color="auto" w:fill="DEEAF6"/>
          </w:tcPr>
          <w:p w14:paraId="573E4722" w14:textId="77777777" w:rsidR="000D7F08" w:rsidRPr="00523C06" w:rsidRDefault="000D7F08" w:rsidP="000D7F08">
            <w:pPr>
              <w:widowControl w:val="0"/>
              <w:suppressAutoHyphens w:val="0"/>
              <w:autoSpaceDE w:val="0"/>
              <w:autoSpaceDN w:val="0"/>
              <w:spacing w:before="81" w:after="0"/>
              <w:ind w:left="552" w:right="538"/>
              <w:jc w:val="center"/>
              <w:rPr>
                <w:rFonts w:eastAsia="Calibri" w:cs="Calibri"/>
                <w:b/>
                <w:sz w:val="22"/>
                <w:szCs w:val="22"/>
                <w:lang w:val="en-US" w:eastAsia="en-US"/>
              </w:rPr>
            </w:pPr>
            <w:r w:rsidRPr="00523C06">
              <w:rPr>
                <w:rFonts w:eastAsia="Calibri" w:cs="Calibri"/>
                <w:b/>
                <w:spacing w:val="-2"/>
                <w:sz w:val="22"/>
                <w:szCs w:val="22"/>
                <w:lang w:val="en-US" w:eastAsia="en-US"/>
              </w:rPr>
              <w:t>FREQUENCY</w:t>
            </w:r>
          </w:p>
        </w:tc>
      </w:tr>
      <w:tr w:rsidR="00E246DC" w:rsidRPr="00523C06" w14:paraId="0E0B0F76" w14:textId="77777777" w:rsidTr="005A071A">
        <w:trPr>
          <w:trHeight w:val="294"/>
        </w:trPr>
        <w:tc>
          <w:tcPr>
            <w:tcW w:w="6913" w:type="dxa"/>
          </w:tcPr>
          <w:p w14:paraId="0C9C8093" w14:textId="77777777" w:rsidR="00E246DC" w:rsidRPr="00523C06" w:rsidRDefault="00E246DC" w:rsidP="00E246DC">
            <w:pPr>
              <w:widowControl w:val="0"/>
              <w:suppressAutoHyphens w:val="0"/>
              <w:autoSpaceDE w:val="0"/>
              <w:autoSpaceDN w:val="0"/>
              <w:spacing w:before="1" w:after="0" w:line="273" w:lineRule="exact"/>
              <w:ind w:left="110"/>
              <w:rPr>
                <w:rFonts w:eastAsia="Calibri" w:cs="Calibri"/>
                <w:sz w:val="22"/>
                <w:szCs w:val="22"/>
                <w:lang w:val="en-US" w:eastAsia="en-US"/>
              </w:rPr>
            </w:pPr>
            <w:r w:rsidRPr="00523C06">
              <w:rPr>
                <w:rFonts w:eastAsia="Calibri" w:cs="Calibri"/>
                <w:sz w:val="22"/>
                <w:szCs w:val="22"/>
                <w:lang w:val="en-US" w:eastAsia="en-US"/>
              </w:rPr>
              <w:t>Lifting</w:t>
            </w:r>
            <w:r w:rsidRPr="00523C06">
              <w:rPr>
                <w:rFonts w:eastAsia="Calibri" w:cs="Calibri"/>
                <w:spacing w:val="-3"/>
                <w:sz w:val="22"/>
                <w:szCs w:val="22"/>
                <w:lang w:val="en-US" w:eastAsia="en-US"/>
              </w:rPr>
              <w:t xml:space="preserve"> </w:t>
            </w:r>
            <w:r w:rsidRPr="00523C06">
              <w:rPr>
                <w:rFonts w:eastAsia="Calibri" w:cs="Calibri"/>
                <w:sz w:val="22"/>
                <w:szCs w:val="22"/>
                <w:lang w:val="en-US" w:eastAsia="en-US"/>
              </w:rPr>
              <w:t>0 –</w:t>
            </w:r>
            <w:r w:rsidRPr="00523C06">
              <w:rPr>
                <w:rFonts w:eastAsia="Calibri" w:cs="Calibri"/>
                <w:spacing w:val="1"/>
                <w:sz w:val="22"/>
                <w:szCs w:val="22"/>
                <w:lang w:val="en-US" w:eastAsia="en-US"/>
              </w:rPr>
              <w:t xml:space="preserve"> </w:t>
            </w:r>
            <w:r w:rsidRPr="00523C06">
              <w:rPr>
                <w:rFonts w:eastAsia="Calibri" w:cs="Calibri"/>
                <w:spacing w:val="-5"/>
                <w:sz w:val="22"/>
                <w:szCs w:val="22"/>
                <w:lang w:val="en-US" w:eastAsia="en-US"/>
              </w:rPr>
              <w:t>5kg</w:t>
            </w:r>
          </w:p>
        </w:tc>
        <w:tc>
          <w:tcPr>
            <w:tcW w:w="2695" w:type="dxa"/>
          </w:tcPr>
          <w:sdt>
            <w:sdtPr>
              <w:rPr>
                <w:rFonts w:eastAsia="Calibri" w:cs="Calibri"/>
                <w:color w:val="808080"/>
                <w:sz w:val="22"/>
                <w:szCs w:val="22"/>
                <w:lang w:val="en-US" w:eastAsia="en-US"/>
              </w:rPr>
              <w:id w:val="-1039665804"/>
              <w:placeholder>
                <w:docPart w:val="20718680BD2E45F2A2990CFFD135B4ED"/>
              </w:placeholder>
              <w:dropDownList>
                <w:listItem w:value="Choose an item."/>
                <w:listItem w:displayText="Never" w:value="Never"/>
                <w:listItem w:displayText="Occasionally" w:value="Occasionally"/>
                <w:listItem w:displayText="Frequently" w:value="Frequently"/>
              </w:dropDownList>
            </w:sdtPr>
            <w:sdtContent>
              <w:p w14:paraId="6AFD2F43" w14:textId="66074E14" w:rsidR="00E246DC" w:rsidRPr="00523C06" w:rsidRDefault="006460C0" w:rsidP="00805523">
                <w:pPr>
                  <w:widowControl w:val="0"/>
                  <w:autoSpaceDE w:val="0"/>
                  <w:autoSpaceDN w:val="0"/>
                  <w:spacing w:after="0" w:line="275" w:lineRule="exact"/>
                  <w:ind w:left="552" w:right="541"/>
                  <w:jc w:val="center"/>
                  <w:rPr>
                    <w:rFonts w:eastAsia="Calibri" w:cs="Calibri"/>
                    <w:color w:val="808080"/>
                    <w:sz w:val="22"/>
                    <w:szCs w:val="22"/>
                    <w:lang w:val="en-US" w:eastAsia="en-US"/>
                  </w:rPr>
                </w:pPr>
                <w:r w:rsidRPr="00523C06">
                  <w:rPr>
                    <w:rFonts w:eastAsia="Calibri" w:cs="Calibri"/>
                    <w:color w:val="808080"/>
                    <w:sz w:val="22"/>
                    <w:szCs w:val="22"/>
                    <w:lang w:val="en-US" w:eastAsia="en-US"/>
                  </w:rPr>
                  <w:t>Frequently</w:t>
                </w:r>
              </w:p>
            </w:sdtContent>
          </w:sdt>
        </w:tc>
      </w:tr>
      <w:tr w:rsidR="00E246DC" w:rsidRPr="00523C06" w14:paraId="2B45EB16" w14:textId="77777777" w:rsidTr="005A071A">
        <w:trPr>
          <w:trHeight w:val="292"/>
        </w:trPr>
        <w:tc>
          <w:tcPr>
            <w:tcW w:w="6913" w:type="dxa"/>
          </w:tcPr>
          <w:p w14:paraId="595CC78E" w14:textId="77777777" w:rsidR="00E246DC" w:rsidRPr="00523C06" w:rsidRDefault="00E246DC" w:rsidP="00E246DC">
            <w:pPr>
              <w:widowControl w:val="0"/>
              <w:suppressAutoHyphens w:val="0"/>
              <w:autoSpaceDE w:val="0"/>
              <w:autoSpaceDN w:val="0"/>
              <w:spacing w:after="0" w:line="272" w:lineRule="exact"/>
              <w:ind w:left="110"/>
              <w:rPr>
                <w:rFonts w:eastAsia="Calibri" w:cs="Calibri"/>
                <w:sz w:val="22"/>
                <w:szCs w:val="22"/>
                <w:lang w:val="en-US" w:eastAsia="en-US"/>
              </w:rPr>
            </w:pPr>
            <w:r w:rsidRPr="00523C06">
              <w:rPr>
                <w:rFonts w:eastAsia="Calibri" w:cs="Calibri"/>
                <w:sz w:val="22"/>
                <w:szCs w:val="22"/>
                <w:lang w:val="en-US" w:eastAsia="en-US"/>
              </w:rPr>
              <w:t>Lifting</w:t>
            </w:r>
            <w:r w:rsidRPr="00523C06">
              <w:rPr>
                <w:rFonts w:eastAsia="Calibri" w:cs="Calibri"/>
                <w:spacing w:val="-3"/>
                <w:sz w:val="22"/>
                <w:szCs w:val="22"/>
                <w:lang w:val="en-US" w:eastAsia="en-US"/>
              </w:rPr>
              <w:t xml:space="preserve"> </w:t>
            </w:r>
            <w:r w:rsidRPr="00523C06">
              <w:rPr>
                <w:rFonts w:eastAsia="Calibri" w:cs="Calibri"/>
                <w:sz w:val="22"/>
                <w:szCs w:val="22"/>
                <w:lang w:val="en-US" w:eastAsia="en-US"/>
              </w:rPr>
              <w:t>5 –</w:t>
            </w:r>
            <w:r w:rsidRPr="00523C06">
              <w:rPr>
                <w:rFonts w:eastAsia="Calibri" w:cs="Calibri"/>
                <w:spacing w:val="1"/>
                <w:sz w:val="22"/>
                <w:szCs w:val="22"/>
                <w:lang w:val="en-US" w:eastAsia="en-US"/>
              </w:rPr>
              <w:t xml:space="preserve"> </w:t>
            </w:r>
            <w:r w:rsidRPr="00523C06">
              <w:rPr>
                <w:rFonts w:eastAsia="Calibri" w:cs="Calibri"/>
                <w:spacing w:val="-4"/>
                <w:sz w:val="22"/>
                <w:szCs w:val="22"/>
                <w:lang w:val="en-US" w:eastAsia="en-US"/>
              </w:rPr>
              <w:t>10kg</w:t>
            </w:r>
          </w:p>
        </w:tc>
        <w:tc>
          <w:tcPr>
            <w:tcW w:w="2695" w:type="dxa"/>
          </w:tcPr>
          <w:sdt>
            <w:sdtPr>
              <w:rPr>
                <w:rFonts w:eastAsia="Calibri" w:cs="Calibri"/>
                <w:color w:val="808080"/>
                <w:sz w:val="22"/>
                <w:szCs w:val="22"/>
                <w:lang w:val="en-US" w:eastAsia="en-US"/>
              </w:rPr>
              <w:id w:val="-495884822"/>
              <w:placeholder>
                <w:docPart w:val="83AE8C54979248A1BD124C335D65F2E9"/>
              </w:placeholder>
              <w:dropDownList>
                <w:listItem w:value="Choose an item."/>
                <w:listItem w:displayText="Never" w:value="Never"/>
                <w:listItem w:displayText="Occasionally" w:value="Occasionally"/>
                <w:listItem w:displayText="Frequently" w:value="Frequently"/>
              </w:dropDownList>
            </w:sdtPr>
            <w:sdtContent>
              <w:p w14:paraId="57607A6F" w14:textId="00320441" w:rsidR="00E246DC" w:rsidRPr="00523C06" w:rsidRDefault="006460C0" w:rsidP="00805523">
                <w:pPr>
                  <w:widowControl w:val="0"/>
                  <w:autoSpaceDE w:val="0"/>
                  <w:autoSpaceDN w:val="0"/>
                  <w:spacing w:after="0" w:line="275" w:lineRule="exact"/>
                  <w:ind w:left="552" w:right="541"/>
                  <w:jc w:val="center"/>
                  <w:rPr>
                    <w:rFonts w:eastAsia="Calibri" w:cs="Calibri"/>
                    <w:color w:val="808080"/>
                    <w:sz w:val="22"/>
                    <w:szCs w:val="22"/>
                    <w:lang w:val="en-US" w:eastAsia="en-US"/>
                  </w:rPr>
                </w:pPr>
                <w:r w:rsidRPr="00523C06">
                  <w:rPr>
                    <w:rFonts w:eastAsia="Calibri" w:cs="Calibri"/>
                    <w:color w:val="808080"/>
                    <w:sz w:val="22"/>
                    <w:szCs w:val="22"/>
                    <w:lang w:val="en-US" w:eastAsia="en-US"/>
                  </w:rPr>
                  <w:t>Occasionally</w:t>
                </w:r>
              </w:p>
            </w:sdtContent>
          </w:sdt>
        </w:tc>
      </w:tr>
      <w:tr w:rsidR="00E246DC" w:rsidRPr="00523C06" w14:paraId="154A00B1" w14:textId="77777777" w:rsidTr="005A071A">
        <w:trPr>
          <w:trHeight w:val="292"/>
        </w:trPr>
        <w:tc>
          <w:tcPr>
            <w:tcW w:w="6913" w:type="dxa"/>
          </w:tcPr>
          <w:p w14:paraId="34588103" w14:textId="77777777" w:rsidR="00E246DC" w:rsidRPr="00523C06" w:rsidRDefault="00E246DC" w:rsidP="00E246DC">
            <w:pPr>
              <w:widowControl w:val="0"/>
              <w:suppressAutoHyphens w:val="0"/>
              <w:autoSpaceDE w:val="0"/>
              <w:autoSpaceDN w:val="0"/>
              <w:spacing w:after="0" w:line="272" w:lineRule="exact"/>
              <w:ind w:left="110"/>
              <w:rPr>
                <w:rFonts w:eastAsia="Calibri" w:cs="Calibri"/>
                <w:sz w:val="22"/>
                <w:szCs w:val="22"/>
                <w:lang w:val="en-US" w:eastAsia="en-US"/>
              </w:rPr>
            </w:pPr>
            <w:r w:rsidRPr="00523C06">
              <w:rPr>
                <w:rFonts w:eastAsia="Calibri" w:cs="Calibri"/>
                <w:sz w:val="22"/>
                <w:szCs w:val="22"/>
                <w:lang w:val="en-US" w:eastAsia="en-US"/>
              </w:rPr>
              <w:t>Lifting</w:t>
            </w:r>
            <w:r w:rsidRPr="00523C06">
              <w:rPr>
                <w:rFonts w:eastAsia="Calibri" w:cs="Calibri"/>
                <w:spacing w:val="-5"/>
                <w:sz w:val="22"/>
                <w:szCs w:val="22"/>
                <w:lang w:val="en-US" w:eastAsia="en-US"/>
              </w:rPr>
              <w:t xml:space="preserve"> </w:t>
            </w:r>
            <w:r w:rsidRPr="00523C06">
              <w:rPr>
                <w:rFonts w:eastAsia="Calibri" w:cs="Calibri"/>
                <w:spacing w:val="-2"/>
                <w:sz w:val="22"/>
                <w:szCs w:val="22"/>
                <w:lang w:val="en-US" w:eastAsia="en-US"/>
              </w:rPr>
              <w:t>10kg+</w:t>
            </w:r>
          </w:p>
        </w:tc>
        <w:tc>
          <w:tcPr>
            <w:tcW w:w="2695" w:type="dxa"/>
          </w:tcPr>
          <w:sdt>
            <w:sdtPr>
              <w:rPr>
                <w:rFonts w:eastAsia="Calibri" w:cs="Calibri"/>
                <w:color w:val="808080"/>
                <w:sz w:val="22"/>
                <w:szCs w:val="22"/>
                <w:lang w:val="en-US" w:eastAsia="en-US"/>
              </w:rPr>
              <w:id w:val="19362736"/>
              <w:placeholder>
                <w:docPart w:val="26BB13B222FA4775A0DB547C02921360"/>
              </w:placeholder>
              <w:dropDownList>
                <w:listItem w:value="Choose an item."/>
                <w:listItem w:displayText="Never" w:value="Never"/>
                <w:listItem w:displayText="Occasionally" w:value="Occasionally"/>
                <w:listItem w:displayText="Frequently" w:value="Frequently"/>
              </w:dropDownList>
            </w:sdtPr>
            <w:sdtContent>
              <w:p w14:paraId="425A17A6" w14:textId="4898F5F1" w:rsidR="00E246DC" w:rsidRPr="00523C06" w:rsidRDefault="00140987" w:rsidP="00805523">
                <w:pPr>
                  <w:widowControl w:val="0"/>
                  <w:autoSpaceDE w:val="0"/>
                  <w:autoSpaceDN w:val="0"/>
                  <w:spacing w:after="0" w:line="275" w:lineRule="exact"/>
                  <w:ind w:left="552" w:right="541"/>
                  <w:jc w:val="center"/>
                  <w:rPr>
                    <w:rFonts w:eastAsia="Calibri" w:cs="Calibri"/>
                    <w:color w:val="808080"/>
                    <w:sz w:val="22"/>
                    <w:szCs w:val="22"/>
                    <w:lang w:val="en-US" w:eastAsia="en-US"/>
                  </w:rPr>
                </w:pPr>
                <w:r w:rsidRPr="00523C06">
                  <w:rPr>
                    <w:rFonts w:eastAsia="Calibri" w:cs="Calibri"/>
                    <w:color w:val="808080"/>
                    <w:sz w:val="22"/>
                    <w:szCs w:val="22"/>
                    <w:lang w:val="en-US" w:eastAsia="en-US"/>
                  </w:rPr>
                  <w:t>Never</w:t>
                </w:r>
              </w:p>
            </w:sdtContent>
          </w:sdt>
        </w:tc>
      </w:tr>
      <w:tr w:rsidR="00E246DC" w:rsidRPr="00523C06" w14:paraId="464205F8" w14:textId="77777777" w:rsidTr="005A071A">
        <w:trPr>
          <w:trHeight w:val="292"/>
        </w:trPr>
        <w:tc>
          <w:tcPr>
            <w:tcW w:w="6913" w:type="dxa"/>
          </w:tcPr>
          <w:p w14:paraId="5309416B" w14:textId="77777777" w:rsidR="00E246DC" w:rsidRPr="00523C06" w:rsidRDefault="00E246DC" w:rsidP="00E246DC">
            <w:pPr>
              <w:widowControl w:val="0"/>
              <w:suppressAutoHyphens w:val="0"/>
              <w:autoSpaceDE w:val="0"/>
              <w:autoSpaceDN w:val="0"/>
              <w:spacing w:after="0" w:line="272" w:lineRule="exact"/>
              <w:ind w:left="110"/>
              <w:rPr>
                <w:rFonts w:eastAsia="Calibri" w:cs="Calibri"/>
                <w:sz w:val="22"/>
                <w:szCs w:val="22"/>
                <w:lang w:val="en-US" w:eastAsia="en-US"/>
              </w:rPr>
            </w:pPr>
            <w:r w:rsidRPr="00523C06">
              <w:rPr>
                <w:rFonts w:eastAsia="Calibri" w:cs="Calibri"/>
                <w:spacing w:val="-2"/>
                <w:sz w:val="22"/>
                <w:szCs w:val="22"/>
                <w:lang w:val="en-US" w:eastAsia="en-US"/>
              </w:rPr>
              <w:t>Climbing</w:t>
            </w:r>
          </w:p>
        </w:tc>
        <w:tc>
          <w:tcPr>
            <w:tcW w:w="2695" w:type="dxa"/>
          </w:tcPr>
          <w:sdt>
            <w:sdtPr>
              <w:rPr>
                <w:rFonts w:eastAsia="Calibri" w:cs="Calibri"/>
                <w:color w:val="808080"/>
                <w:sz w:val="22"/>
                <w:szCs w:val="22"/>
                <w:lang w:val="en-US" w:eastAsia="en-US"/>
              </w:rPr>
              <w:id w:val="1191495979"/>
              <w:placeholder>
                <w:docPart w:val="8F24FEA767814C0AB15C66EF0D4374FB"/>
              </w:placeholder>
              <w:dropDownList>
                <w:listItem w:value="Choose an item."/>
                <w:listItem w:displayText="Never" w:value="Never"/>
                <w:listItem w:displayText="Occasionally" w:value="Occasionally"/>
                <w:listItem w:displayText="Frequently" w:value="Frequently"/>
              </w:dropDownList>
            </w:sdtPr>
            <w:sdtContent>
              <w:p w14:paraId="251F8BC7" w14:textId="41408D52" w:rsidR="00E246DC" w:rsidRPr="00523C06" w:rsidRDefault="00B6734B" w:rsidP="00805523">
                <w:pPr>
                  <w:widowControl w:val="0"/>
                  <w:autoSpaceDE w:val="0"/>
                  <w:autoSpaceDN w:val="0"/>
                  <w:spacing w:after="0" w:line="275" w:lineRule="exact"/>
                  <w:ind w:left="552" w:right="541"/>
                  <w:jc w:val="center"/>
                  <w:rPr>
                    <w:rFonts w:eastAsia="Calibri" w:cs="Calibri"/>
                    <w:color w:val="808080"/>
                    <w:sz w:val="22"/>
                    <w:szCs w:val="22"/>
                    <w:lang w:val="en-US" w:eastAsia="en-US"/>
                  </w:rPr>
                </w:pPr>
                <w:r w:rsidRPr="00523C06">
                  <w:rPr>
                    <w:rFonts w:eastAsia="Calibri" w:cs="Calibri"/>
                    <w:color w:val="808080"/>
                    <w:sz w:val="22"/>
                    <w:szCs w:val="22"/>
                    <w:lang w:val="en-US" w:eastAsia="en-US"/>
                  </w:rPr>
                  <w:t>Never</w:t>
                </w:r>
              </w:p>
            </w:sdtContent>
          </w:sdt>
        </w:tc>
      </w:tr>
      <w:tr w:rsidR="00E246DC" w:rsidRPr="00523C06" w14:paraId="28553EC5" w14:textId="77777777" w:rsidTr="005A071A">
        <w:trPr>
          <w:trHeight w:val="294"/>
        </w:trPr>
        <w:tc>
          <w:tcPr>
            <w:tcW w:w="6913" w:type="dxa"/>
          </w:tcPr>
          <w:p w14:paraId="6DEBC92B" w14:textId="77777777" w:rsidR="00E246DC" w:rsidRPr="00523C06" w:rsidRDefault="00E246DC" w:rsidP="00E246DC">
            <w:pPr>
              <w:widowControl w:val="0"/>
              <w:suppressAutoHyphens w:val="0"/>
              <w:autoSpaceDE w:val="0"/>
              <w:autoSpaceDN w:val="0"/>
              <w:spacing w:before="1" w:after="0" w:line="273" w:lineRule="exact"/>
              <w:ind w:left="110"/>
              <w:rPr>
                <w:rFonts w:eastAsia="Calibri" w:cs="Calibri"/>
                <w:sz w:val="22"/>
                <w:szCs w:val="22"/>
                <w:lang w:val="en-US" w:eastAsia="en-US"/>
              </w:rPr>
            </w:pPr>
            <w:r w:rsidRPr="00523C06">
              <w:rPr>
                <w:rFonts w:eastAsia="Calibri" w:cs="Calibri"/>
                <w:spacing w:val="-2"/>
                <w:sz w:val="22"/>
                <w:szCs w:val="22"/>
                <w:lang w:val="en-US" w:eastAsia="en-US"/>
              </w:rPr>
              <w:t>Reaching</w:t>
            </w:r>
          </w:p>
        </w:tc>
        <w:tc>
          <w:tcPr>
            <w:tcW w:w="2695" w:type="dxa"/>
          </w:tcPr>
          <w:sdt>
            <w:sdtPr>
              <w:rPr>
                <w:rFonts w:eastAsia="Calibri" w:cs="Calibri"/>
                <w:color w:val="808080"/>
                <w:sz w:val="22"/>
                <w:szCs w:val="22"/>
                <w:lang w:val="en-US" w:eastAsia="en-US"/>
              </w:rPr>
              <w:id w:val="1214931477"/>
              <w:placeholder>
                <w:docPart w:val="063803E30BAA48A48204293DBD2BED07"/>
              </w:placeholder>
              <w:dropDownList>
                <w:listItem w:value="Choose an item."/>
                <w:listItem w:displayText="Never" w:value="Never"/>
                <w:listItem w:displayText="Occasionally" w:value="Occasionally"/>
                <w:listItem w:displayText="Frequently" w:value="Frequently"/>
              </w:dropDownList>
            </w:sdtPr>
            <w:sdtContent>
              <w:p w14:paraId="09915ACE" w14:textId="4754263C" w:rsidR="00E246DC" w:rsidRPr="00523C06" w:rsidRDefault="00B6734B" w:rsidP="00805523">
                <w:pPr>
                  <w:widowControl w:val="0"/>
                  <w:autoSpaceDE w:val="0"/>
                  <w:autoSpaceDN w:val="0"/>
                  <w:spacing w:after="0" w:line="275" w:lineRule="exact"/>
                  <w:ind w:left="552" w:right="541"/>
                  <w:jc w:val="center"/>
                  <w:rPr>
                    <w:rFonts w:eastAsia="Calibri" w:cs="Calibri"/>
                    <w:color w:val="808080"/>
                    <w:sz w:val="22"/>
                    <w:szCs w:val="22"/>
                    <w:lang w:val="en-US" w:eastAsia="en-US"/>
                  </w:rPr>
                </w:pPr>
                <w:r w:rsidRPr="00523C06">
                  <w:rPr>
                    <w:rFonts w:eastAsia="Calibri" w:cs="Calibri"/>
                    <w:color w:val="808080"/>
                    <w:sz w:val="22"/>
                    <w:szCs w:val="22"/>
                    <w:lang w:val="en-US" w:eastAsia="en-US"/>
                  </w:rPr>
                  <w:t>Occasionally</w:t>
                </w:r>
              </w:p>
            </w:sdtContent>
          </w:sdt>
        </w:tc>
      </w:tr>
      <w:tr w:rsidR="00E246DC" w:rsidRPr="00523C06" w14:paraId="23EF02B5" w14:textId="77777777" w:rsidTr="005A071A">
        <w:trPr>
          <w:trHeight w:val="292"/>
        </w:trPr>
        <w:tc>
          <w:tcPr>
            <w:tcW w:w="6913" w:type="dxa"/>
          </w:tcPr>
          <w:p w14:paraId="1B8BA3C8" w14:textId="77777777" w:rsidR="00E246DC" w:rsidRPr="00523C06" w:rsidRDefault="00E246DC" w:rsidP="00E246DC">
            <w:pPr>
              <w:widowControl w:val="0"/>
              <w:suppressAutoHyphens w:val="0"/>
              <w:autoSpaceDE w:val="0"/>
              <w:autoSpaceDN w:val="0"/>
              <w:spacing w:after="0" w:line="272" w:lineRule="exact"/>
              <w:ind w:left="110"/>
              <w:rPr>
                <w:rFonts w:eastAsia="Calibri" w:cs="Calibri"/>
                <w:sz w:val="22"/>
                <w:szCs w:val="22"/>
                <w:lang w:val="en-US" w:eastAsia="en-US"/>
              </w:rPr>
            </w:pPr>
            <w:r w:rsidRPr="00523C06">
              <w:rPr>
                <w:rFonts w:eastAsia="Calibri" w:cs="Calibri"/>
                <w:spacing w:val="-2"/>
                <w:sz w:val="22"/>
                <w:szCs w:val="22"/>
                <w:lang w:val="en-US" w:eastAsia="en-US"/>
              </w:rPr>
              <w:t>Bending/squatting</w:t>
            </w:r>
          </w:p>
        </w:tc>
        <w:tc>
          <w:tcPr>
            <w:tcW w:w="2695" w:type="dxa"/>
          </w:tcPr>
          <w:sdt>
            <w:sdtPr>
              <w:rPr>
                <w:rFonts w:eastAsia="Calibri" w:cs="Calibri"/>
                <w:color w:val="808080"/>
                <w:sz w:val="22"/>
                <w:szCs w:val="22"/>
                <w:lang w:val="en-US" w:eastAsia="en-US"/>
              </w:rPr>
              <w:id w:val="1100213069"/>
              <w:placeholder>
                <w:docPart w:val="67F59BD88E824E6EABE99E59790107ED"/>
              </w:placeholder>
              <w:dropDownList>
                <w:listItem w:value="Choose an item."/>
                <w:listItem w:displayText="Never" w:value="Never"/>
                <w:listItem w:displayText="Occasionally" w:value="Occasionally"/>
                <w:listItem w:displayText="Frequently" w:value="Frequently"/>
              </w:dropDownList>
            </w:sdtPr>
            <w:sdtContent>
              <w:p w14:paraId="5716E228" w14:textId="2BC7C842" w:rsidR="00E246DC" w:rsidRPr="00523C06" w:rsidRDefault="00B6734B" w:rsidP="00805523">
                <w:pPr>
                  <w:widowControl w:val="0"/>
                  <w:autoSpaceDE w:val="0"/>
                  <w:autoSpaceDN w:val="0"/>
                  <w:spacing w:after="0" w:line="275" w:lineRule="exact"/>
                  <w:ind w:left="552" w:right="541"/>
                  <w:jc w:val="center"/>
                  <w:rPr>
                    <w:rFonts w:eastAsia="Calibri" w:cs="Calibri"/>
                    <w:color w:val="808080"/>
                    <w:sz w:val="22"/>
                    <w:szCs w:val="22"/>
                    <w:lang w:val="en-US" w:eastAsia="en-US"/>
                  </w:rPr>
                </w:pPr>
                <w:r w:rsidRPr="00523C06">
                  <w:rPr>
                    <w:rFonts w:eastAsia="Calibri" w:cs="Calibri"/>
                    <w:color w:val="808080"/>
                    <w:sz w:val="22"/>
                    <w:szCs w:val="22"/>
                    <w:lang w:val="en-US" w:eastAsia="en-US"/>
                  </w:rPr>
                  <w:t>Occasionally</w:t>
                </w:r>
              </w:p>
            </w:sdtContent>
          </w:sdt>
        </w:tc>
      </w:tr>
      <w:tr w:rsidR="00E246DC" w:rsidRPr="00523C06" w14:paraId="3E7B7BA9" w14:textId="77777777" w:rsidTr="005A071A">
        <w:trPr>
          <w:trHeight w:val="292"/>
        </w:trPr>
        <w:tc>
          <w:tcPr>
            <w:tcW w:w="6913" w:type="dxa"/>
          </w:tcPr>
          <w:p w14:paraId="23479BFE" w14:textId="77777777" w:rsidR="00E246DC" w:rsidRPr="00523C06" w:rsidRDefault="00E246DC" w:rsidP="00E246DC">
            <w:pPr>
              <w:widowControl w:val="0"/>
              <w:suppressAutoHyphens w:val="0"/>
              <w:autoSpaceDE w:val="0"/>
              <w:autoSpaceDN w:val="0"/>
              <w:spacing w:after="0" w:line="272" w:lineRule="exact"/>
              <w:ind w:left="110"/>
              <w:rPr>
                <w:rFonts w:eastAsia="Calibri" w:cs="Calibri"/>
                <w:sz w:val="22"/>
                <w:szCs w:val="22"/>
                <w:lang w:val="en-US" w:eastAsia="en-US"/>
              </w:rPr>
            </w:pPr>
            <w:r w:rsidRPr="00523C06">
              <w:rPr>
                <w:rFonts w:eastAsia="Calibri" w:cs="Calibri"/>
                <w:spacing w:val="-2"/>
                <w:sz w:val="22"/>
                <w:szCs w:val="22"/>
                <w:lang w:val="en-US" w:eastAsia="en-US"/>
              </w:rPr>
              <w:t>Push/pull</w:t>
            </w:r>
          </w:p>
        </w:tc>
        <w:tc>
          <w:tcPr>
            <w:tcW w:w="2695" w:type="dxa"/>
          </w:tcPr>
          <w:sdt>
            <w:sdtPr>
              <w:rPr>
                <w:rFonts w:eastAsia="Calibri" w:cs="Calibri"/>
                <w:color w:val="808080"/>
                <w:sz w:val="22"/>
                <w:szCs w:val="22"/>
                <w:lang w:val="en-US" w:eastAsia="en-US"/>
              </w:rPr>
              <w:id w:val="1668588236"/>
              <w:placeholder>
                <w:docPart w:val="E02D61A0AD3249AFA38E6B509675FFF3"/>
              </w:placeholder>
              <w:dropDownList>
                <w:listItem w:value="Choose an item."/>
                <w:listItem w:displayText="Never" w:value="Never"/>
                <w:listItem w:displayText="Occasionally" w:value="Occasionally"/>
                <w:listItem w:displayText="Frequently" w:value="Frequently"/>
              </w:dropDownList>
            </w:sdtPr>
            <w:sdtContent>
              <w:p w14:paraId="0D3828A2" w14:textId="66FE62BF" w:rsidR="00E246DC" w:rsidRPr="00523C06" w:rsidRDefault="00B6734B" w:rsidP="00805523">
                <w:pPr>
                  <w:widowControl w:val="0"/>
                  <w:autoSpaceDE w:val="0"/>
                  <w:autoSpaceDN w:val="0"/>
                  <w:spacing w:after="0" w:line="275" w:lineRule="exact"/>
                  <w:ind w:left="552" w:right="541"/>
                  <w:jc w:val="center"/>
                  <w:rPr>
                    <w:rFonts w:eastAsia="Calibri" w:cs="Calibri"/>
                    <w:color w:val="808080"/>
                    <w:sz w:val="22"/>
                    <w:szCs w:val="22"/>
                    <w:lang w:val="en-US" w:eastAsia="en-US"/>
                  </w:rPr>
                </w:pPr>
                <w:r w:rsidRPr="00523C06">
                  <w:rPr>
                    <w:rFonts w:eastAsia="Calibri" w:cs="Calibri"/>
                    <w:color w:val="808080"/>
                    <w:sz w:val="22"/>
                    <w:szCs w:val="22"/>
                    <w:lang w:val="en-US" w:eastAsia="en-US"/>
                  </w:rPr>
                  <w:t>Occasionally</w:t>
                </w:r>
              </w:p>
            </w:sdtContent>
          </w:sdt>
        </w:tc>
      </w:tr>
      <w:tr w:rsidR="000D7F08" w:rsidRPr="00523C06" w14:paraId="421C8532" w14:textId="77777777" w:rsidTr="005A071A">
        <w:trPr>
          <w:trHeight w:val="295"/>
        </w:trPr>
        <w:tc>
          <w:tcPr>
            <w:tcW w:w="6913" w:type="dxa"/>
          </w:tcPr>
          <w:p w14:paraId="2243CDB3" w14:textId="77777777" w:rsidR="000D7F08" w:rsidRPr="00523C06" w:rsidRDefault="000D7F08" w:rsidP="000D7F08">
            <w:pPr>
              <w:widowControl w:val="0"/>
              <w:suppressAutoHyphens w:val="0"/>
              <w:autoSpaceDE w:val="0"/>
              <w:autoSpaceDN w:val="0"/>
              <w:spacing w:before="2" w:after="0" w:line="273" w:lineRule="exact"/>
              <w:ind w:left="110"/>
              <w:rPr>
                <w:rFonts w:eastAsia="Calibri" w:cs="Calibri"/>
                <w:sz w:val="22"/>
                <w:szCs w:val="22"/>
                <w:lang w:val="en-US" w:eastAsia="en-US"/>
              </w:rPr>
            </w:pPr>
            <w:r w:rsidRPr="00523C06">
              <w:rPr>
                <w:rFonts w:eastAsia="Calibri" w:cs="Calibri"/>
                <w:sz w:val="22"/>
                <w:szCs w:val="22"/>
                <w:lang w:val="en-US" w:eastAsia="en-US"/>
              </w:rPr>
              <w:t>Sequential</w:t>
            </w:r>
            <w:r w:rsidRPr="00523C06">
              <w:rPr>
                <w:rFonts w:eastAsia="Calibri" w:cs="Calibri"/>
                <w:spacing w:val="-3"/>
                <w:sz w:val="22"/>
                <w:szCs w:val="22"/>
                <w:lang w:val="en-US" w:eastAsia="en-US"/>
              </w:rPr>
              <w:t xml:space="preserve"> </w:t>
            </w:r>
            <w:r w:rsidRPr="00523C06">
              <w:rPr>
                <w:rFonts w:eastAsia="Calibri" w:cs="Calibri"/>
                <w:sz w:val="22"/>
                <w:szCs w:val="22"/>
                <w:lang w:val="en-US" w:eastAsia="en-US"/>
              </w:rPr>
              <w:t>repetitive</w:t>
            </w:r>
            <w:r w:rsidRPr="00523C06">
              <w:rPr>
                <w:rFonts w:eastAsia="Calibri" w:cs="Calibri"/>
                <w:spacing w:val="-4"/>
                <w:sz w:val="22"/>
                <w:szCs w:val="22"/>
                <w:lang w:val="en-US" w:eastAsia="en-US"/>
              </w:rPr>
              <w:t xml:space="preserve"> </w:t>
            </w:r>
            <w:r w:rsidRPr="00523C06">
              <w:rPr>
                <w:rFonts w:eastAsia="Calibri" w:cs="Calibri"/>
                <w:sz w:val="22"/>
                <w:szCs w:val="22"/>
                <w:lang w:val="en-US" w:eastAsia="en-US"/>
              </w:rPr>
              <w:t>movements</w:t>
            </w:r>
            <w:r w:rsidRPr="00523C06">
              <w:rPr>
                <w:rFonts w:eastAsia="Calibri" w:cs="Calibri"/>
                <w:spacing w:val="-5"/>
                <w:sz w:val="22"/>
                <w:szCs w:val="22"/>
                <w:lang w:val="en-US" w:eastAsia="en-US"/>
              </w:rPr>
              <w:t xml:space="preserve"> </w:t>
            </w:r>
            <w:r w:rsidRPr="00523C06">
              <w:rPr>
                <w:rFonts w:eastAsia="Calibri" w:cs="Calibri"/>
                <w:sz w:val="22"/>
                <w:szCs w:val="22"/>
                <w:lang w:val="en-US" w:eastAsia="en-US"/>
              </w:rPr>
              <w:t>in</w:t>
            </w:r>
            <w:r w:rsidRPr="00523C06">
              <w:rPr>
                <w:rFonts w:eastAsia="Calibri" w:cs="Calibri"/>
                <w:spacing w:val="-3"/>
                <w:sz w:val="22"/>
                <w:szCs w:val="22"/>
                <w:lang w:val="en-US" w:eastAsia="en-US"/>
              </w:rPr>
              <w:t xml:space="preserve"> </w:t>
            </w:r>
            <w:r w:rsidRPr="00523C06">
              <w:rPr>
                <w:rFonts w:eastAsia="Calibri" w:cs="Calibri"/>
                <w:sz w:val="22"/>
                <w:szCs w:val="22"/>
                <w:lang w:val="en-US" w:eastAsia="en-US"/>
              </w:rPr>
              <w:t>a</w:t>
            </w:r>
            <w:r w:rsidRPr="00523C06">
              <w:rPr>
                <w:rFonts w:eastAsia="Calibri" w:cs="Calibri"/>
                <w:spacing w:val="-3"/>
                <w:sz w:val="22"/>
                <w:szCs w:val="22"/>
                <w:lang w:val="en-US" w:eastAsia="en-US"/>
              </w:rPr>
              <w:t xml:space="preserve"> </w:t>
            </w:r>
            <w:r w:rsidRPr="00523C06">
              <w:rPr>
                <w:rFonts w:eastAsia="Calibri" w:cs="Calibri"/>
                <w:sz w:val="22"/>
                <w:szCs w:val="22"/>
                <w:lang w:val="en-US" w:eastAsia="en-US"/>
              </w:rPr>
              <w:t>short</w:t>
            </w:r>
            <w:r w:rsidRPr="00523C06">
              <w:rPr>
                <w:rFonts w:eastAsia="Calibri" w:cs="Calibri"/>
                <w:spacing w:val="-3"/>
                <w:sz w:val="22"/>
                <w:szCs w:val="22"/>
                <w:lang w:val="en-US" w:eastAsia="en-US"/>
              </w:rPr>
              <w:t xml:space="preserve"> </w:t>
            </w:r>
            <w:r w:rsidRPr="00523C06">
              <w:rPr>
                <w:rFonts w:eastAsia="Calibri" w:cs="Calibri"/>
                <w:sz w:val="22"/>
                <w:szCs w:val="22"/>
                <w:lang w:val="en-US" w:eastAsia="en-US"/>
              </w:rPr>
              <w:t>amount</w:t>
            </w:r>
            <w:r w:rsidRPr="00523C06">
              <w:rPr>
                <w:rFonts w:eastAsia="Calibri" w:cs="Calibri"/>
                <w:spacing w:val="-4"/>
                <w:sz w:val="22"/>
                <w:szCs w:val="22"/>
                <w:lang w:val="en-US" w:eastAsia="en-US"/>
              </w:rPr>
              <w:t xml:space="preserve"> </w:t>
            </w:r>
            <w:r w:rsidRPr="00523C06">
              <w:rPr>
                <w:rFonts w:eastAsia="Calibri" w:cs="Calibri"/>
                <w:sz w:val="22"/>
                <w:szCs w:val="22"/>
                <w:lang w:val="en-US" w:eastAsia="en-US"/>
              </w:rPr>
              <w:t>of</w:t>
            </w:r>
            <w:r w:rsidRPr="00523C06">
              <w:rPr>
                <w:rFonts w:eastAsia="Calibri" w:cs="Calibri"/>
                <w:spacing w:val="-2"/>
                <w:sz w:val="22"/>
                <w:szCs w:val="22"/>
                <w:lang w:val="en-US" w:eastAsia="en-US"/>
              </w:rPr>
              <w:t xml:space="preserve"> </w:t>
            </w:r>
            <w:r w:rsidRPr="00523C06">
              <w:rPr>
                <w:rFonts w:eastAsia="Calibri" w:cs="Calibri"/>
                <w:spacing w:val="-4"/>
                <w:sz w:val="22"/>
                <w:szCs w:val="22"/>
                <w:lang w:val="en-US" w:eastAsia="en-US"/>
              </w:rPr>
              <w:t>time</w:t>
            </w:r>
          </w:p>
        </w:tc>
        <w:tc>
          <w:tcPr>
            <w:tcW w:w="2695" w:type="dxa"/>
          </w:tcPr>
          <w:sdt>
            <w:sdtPr>
              <w:rPr>
                <w:rFonts w:eastAsia="Calibri" w:cs="Calibri"/>
                <w:color w:val="808080"/>
                <w:sz w:val="22"/>
                <w:szCs w:val="22"/>
                <w:lang w:val="en-US" w:eastAsia="en-US"/>
              </w:rPr>
              <w:id w:val="1354606553"/>
              <w:placeholder>
                <w:docPart w:val="1245E2F8A2B14B15A27F86A123ADC614"/>
              </w:placeholder>
              <w:dropDownList>
                <w:listItem w:value="Choose an item."/>
                <w:listItem w:displayText="Never" w:value="Never"/>
                <w:listItem w:displayText="Occasionally" w:value="Occasionally"/>
                <w:listItem w:displayText="Frequently" w:value="Frequently"/>
              </w:dropDownList>
            </w:sdtPr>
            <w:sdtContent>
              <w:p w14:paraId="1E37148F" w14:textId="794F3D13" w:rsidR="000D7F08" w:rsidRPr="00523C06" w:rsidRDefault="00140987" w:rsidP="00805523">
                <w:pPr>
                  <w:widowControl w:val="0"/>
                  <w:autoSpaceDE w:val="0"/>
                  <w:autoSpaceDN w:val="0"/>
                  <w:spacing w:after="0" w:line="275" w:lineRule="exact"/>
                  <w:ind w:left="552" w:right="541"/>
                  <w:jc w:val="center"/>
                  <w:rPr>
                    <w:rFonts w:eastAsia="Calibri" w:cs="Calibri"/>
                    <w:color w:val="808080"/>
                    <w:sz w:val="22"/>
                    <w:szCs w:val="22"/>
                    <w:lang w:val="en-US" w:eastAsia="en-US"/>
                  </w:rPr>
                </w:pPr>
                <w:r w:rsidRPr="00523C06">
                  <w:rPr>
                    <w:rFonts w:eastAsia="Calibri" w:cs="Calibri"/>
                    <w:color w:val="808080"/>
                    <w:sz w:val="22"/>
                    <w:szCs w:val="22"/>
                    <w:lang w:val="en-US" w:eastAsia="en-US"/>
                  </w:rPr>
                  <w:t>Occasionally</w:t>
                </w:r>
              </w:p>
            </w:sdtContent>
          </w:sdt>
        </w:tc>
      </w:tr>
    </w:tbl>
    <w:p w14:paraId="5B2EA16F" w14:textId="77777777" w:rsidR="000D7F08" w:rsidRPr="007210A7" w:rsidRDefault="000D7F08" w:rsidP="000D7F08">
      <w:pPr>
        <w:widowControl w:val="0"/>
        <w:suppressAutoHyphens w:val="0"/>
        <w:autoSpaceDE w:val="0"/>
        <w:autoSpaceDN w:val="0"/>
        <w:spacing w:before="7" w:after="0"/>
        <w:rPr>
          <w:rFonts w:eastAsia="Calibri" w:cs="Calibri"/>
          <w:i/>
          <w:iCs/>
          <w:sz w:val="20"/>
          <w:lang w:val="en-US" w:eastAsia="en-US"/>
        </w:rPr>
      </w:pPr>
    </w:p>
    <w:tbl>
      <w:tblPr>
        <w:tblW w:w="9608" w:type="dxa"/>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0D7F08" w:rsidRPr="00523C06" w14:paraId="1CD6AC25" w14:textId="77777777" w:rsidTr="00E246DC">
        <w:trPr>
          <w:trHeight w:val="453"/>
        </w:trPr>
        <w:tc>
          <w:tcPr>
            <w:tcW w:w="6913" w:type="dxa"/>
            <w:shd w:val="clear" w:color="auto" w:fill="DEEAF6"/>
          </w:tcPr>
          <w:p w14:paraId="26F40A19" w14:textId="77777777" w:rsidR="000D7F08" w:rsidRPr="00523C06" w:rsidRDefault="000D7F08" w:rsidP="000D7F08">
            <w:pPr>
              <w:widowControl w:val="0"/>
              <w:suppressAutoHyphens w:val="0"/>
              <w:autoSpaceDE w:val="0"/>
              <w:autoSpaceDN w:val="0"/>
              <w:spacing w:before="81" w:after="0"/>
              <w:ind w:left="110"/>
              <w:rPr>
                <w:rFonts w:eastAsia="Calibri" w:cs="Calibri"/>
                <w:b/>
                <w:sz w:val="22"/>
                <w:szCs w:val="22"/>
                <w:lang w:val="en-US" w:eastAsia="en-US"/>
              </w:rPr>
            </w:pPr>
            <w:r w:rsidRPr="00523C06">
              <w:rPr>
                <w:rFonts w:eastAsia="Calibri" w:cs="Calibri"/>
                <w:b/>
                <w:spacing w:val="-2"/>
                <w:sz w:val="22"/>
                <w:szCs w:val="22"/>
                <w:lang w:val="en-US" w:eastAsia="en-US"/>
              </w:rPr>
              <w:t>TRAVEL</w:t>
            </w:r>
          </w:p>
        </w:tc>
        <w:tc>
          <w:tcPr>
            <w:tcW w:w="2695" w:type="dxa"/>
            <w:shd w:val="clear" w:color="auto" w:fill="DEEAF6"/>
          </w:tcPr>
          <w:p w14:paraId="7B3434B3" w14:textId="77777777" w:rsidR="000D7F08" w:rsidRPr="00523C06" w:rsidRDefault="000D7F08" w:rsidP="000D7F08">
            <w:pPr>
              <w:widowControl w:val="0"/>
              <w:suppressAutoHyphens w:val="0"/>
              <w:autoSpaceDE w:val="0"/>
              <w:autoSpaceDN w:val="0"/>
              <w:spacing w:before="81" w:after="0"/>
              <w:ind w:left="552" w:right="538"/>
              <w:jc w:val="center"/>
              <w:rPr>
                <w:rFonts w:eastAsia="Calibri" w:cs="Calibri"/>
                <w:b/>
                <w:sz w:val="22"/>
                <w:szCs w:val="22"/>
                <w:lang w:val="en-US" w:eastAsia="en-US"/>
              </w:rPr>
            </w:pPr>
            <w:r w:rsidRPr="00523C06">
              <w:rPr>
                <w:rFonts w:eastAsia="Calibri" w:cs="Calibri"/>
                <w:b/>
                <w:spacing w:val="-2"/>
                <w:sz w:val="22"/>
                <w:szCs w:val="22"/>
                <w:lang w:val="en-US" w:eastAsia="en-US"/>
              </w:rPr>
              <w:t>FREQUENCY</w:t>
            </w:r>
          </w:p>
        </w:tc>
      </w:tr>
      <w:tr w:rsidR="00E246DC" w:rsidRPr="00523C06" w14:paraId="754DF3C8" w14:textId="77777777" w:rsidTr="00E246DC">
        <w:trPr>
          <w:trHeight w:val="292"/>
        </w:trPr>
        <w:tc>
          <w:tcPr>
            <w:tcW w:w="6913" w:type="dxa"/>
          </w:tcPr>
          <w:p w14:paraId="7296B751" w14:textId="77777777" w:rsidR="00E246DC" w:rsidRPr="00523C06" w:rsidRDefault="00E246DC" w:rsidP="00E246DC">
            <w:pPr>
              <w:widowControl w:val="0"/>
              <w:suppressAutoHyphens w:val="0"/>
              <w:autoSpaceDE w:val="0"/>
              <w:autoSpaceDN w:val="0"/>
              <w:spacing w:after="0" w:line="272" w:lineRule="exact"/>
              <w:ind w:left="110"/>
              <w:rPr>
                <w:rFonts w:eastAsia="Calibri" w:cs="Calibri"/>
                <w:sz w:val="22"/>
                <w:szCs w:val="22"/>
                <w:lang w:val="en-US" w:eastAsia="en-US"/>
              </w:rPr>
            </w:pPr>
            <w:r w:rsidRPr="00523C06">
              <w:rPr>
                <w:rFonts w:eastAsia="Calibri" w:cs="Calibri"/>
                <w:sz w:val="22"/>
                <w:szCs w:val="22"/>
                <w:lang w:val="en-US" w:eastAsia="en-US"/>
              </w:rPr>
              <w:t>Frequent</w:t>
            </w:r>
            <w:r w:rsidRPr="00523C06">
              <w:rPr>
                <w:rFonts w:eastAsia="Calibri" w:cs="Calibri"/>
                <w:spacing w:val="-4"/>
                <w:sz w:val="22"/>
                <w:szCs w:val="22"/>
                <w:lang w:val="en-US" w:eastAsia="en-US"/>
              </w:rPr>
              <w:t xml:space="preserve"> </w:t>
            </w:r>
            <w:r w:rsidRPr="00523C06">
              <w:rPr>
                <w:rFonts w:eastAsia="Calibri" w:cs="Calibri"/>
                <w:sz w:val="22"/>
                <w:szCs w:val="22"/>
                <w:lang w:val="en-US" w:eastAsia="en-US"/>
              </w:rPr>
              <w:t>travel –</w:t>
            </w:r>
            <w:r w:rsidRPr="00523C06">
              <w:rPr>
                <w:rFonts w:eastAsia="Calibri" w:cs="Calibri"/>
                <w:spacing w:val="-4"/>
                <w:sz w:val="22"/>
                <w:szCs w:val="22"/>
                <w:lang w:val="en-US" w:eastAsia="en-US"/>
              </w:rPr>
              <w:t xml:space="preserve"> </w:t>
            </w:r>
            <w:r w:rsidRPr="00523C06">
              <w:rPr>
                <w:rFonts w:eastAsia="Calibri" w:cs="Calibri"/>
                <w:sz w:val="22"/>
                <w:szCs w:val="22"/>
                <w:lang w:val="en-US" w:eastAsia="en-US"/>
              </w:rPr>
              <w:t>multiple</w:t>
            </w:r>
            <w:r w:rsidRPr="00523C06">
              <w:rPr>
                <w:rFonts w:eastAsia="Calibri" w:cs="Calibri"/>
                <w:spacing w:val="-1"/>
                <w:sz w:val="22"/>
                <w:szCs w:val="22"/>
                <w:lang w:val="en-US" w:eastAsia="en-US"/>
              </w:rPr>
              <w:t xml:space="preserve"> </w:t>
            </w:r>
            <w:r w:rsidRPr="00523C06">
              <w:rPr>
                <w:rFonts w:eastAsia="Calibri" w:cs="Calibri"/>
                <w:sz w:val="22"/>
                <w:szCs w:val="22"/>
                <w:lang w:val="en-US" w:eastAsia="en-US"/>
              </w:rPr>
              <w:t>work</w:t>
            </w:r>
            <w:r w:rsidRPr="00523C06">
              <w:rPr>
                <w:rFonts w:eastAsia="Calibri" w:cs="Calibri"/>
                <w:spacing w:val="-3"/>
                <w:sz w:val="22"/>
                <w:szCs w:val="22"/>
                <w:lang w:val="en-US" w:eastAsia="en-US"/>
              </w:rPr>
              <w:t xml:space="preserve"> </w:t>
            </w:r>
            <w:r w:rsidRPr="00523C06">
              <w:rPr>
                <w:rFonts w:eastAsia="Calibri" w:cs="Calibri"/>
                <w:spacing w:val="-2"/>
                <w:sz w:val="22"/>
                <w:szCs w:val="22"/>
                <w:lang w:val="en-US" w:eastAsia="en-US"/>
              </w:rPr>
              <w:t>sites</w:t>
            </w:r>
          </w:p>
        </w:tc>
        <w:tc>
          <w:tcPr>
            <w:tcW w:w="2695" w:type="dxa"/>
          </w:tcPr>
          <w:sdt>
            <w:sdtPr>
              <w:rPr>
                <w:rFonts w:eastAsia="Calibri" w:cs="Calibri"/>
                <w:color w:val="808080"/>
                <w:sz w:val="22"/>
                <w:szCs w:val="22"/>
                <w:lang w:val="en-US" w:eastAsia="en-US"/>
              </w:rPr>
              <w:id w:val="1994604463"/>
              <w:placeholder>
                <w:docPart w:val="0ED7EB12CADD4A12B25BDA1BABF4E4F0"/>
              </w:placeholder>
              <w:dropDownList>
                <w:listItem w:value="Choose an item."/>
                <w:listItem w:displayText="Never" w:value="Never"/>
                <w:listItem w:displayText="Occasionally" w:value="Occasionally"/>
                <w:listItem w:displayText="Frequently" w:value="Frequently"/>
              </w:dropDownList>
            </w:sdtPr>
            <w:sdtContent>
              <w:p w14:paraId="1B03A141" w14:textId="0E41319A" w:rsidR="00E246DC" w:rsidRPr="00523C06" w:rsidRDefault="00B6734B" w:rsidP="00805523">
                <w:pPr>
                  <w:widowControl w:val="0"/>
                  <w:autoSpaceDE w:val="0"/>
                  <w:autoSpaceDN w:val="0"/>
                  <w:spacing w:after="0" w:line="275" w:lineRule="exact"/>
                  <w:ind w:left="552" w:right="541"/>
                  <w:jc w:val="center"/>
                  <w:rPr>
                    <w:rFonts w:eastAsia="Calibri" w:cs="Calibri"/>
                    <w:color w:val="808080"/>
                    <w:sz w:val="22"/>
                    <w:szCs w:val="22"/>
                    <w:lang w:val="en-US" w:eastAsia="en-US"/>
                  </w:rPr>
                </w:pPr>
                <w:r w:rsidRPr="00523C06">
                  <w:rPr>
                    <w:rFonts w:eastAsia="Calibri" w:cs="Calibri"/>
                    <w:color w:val="808080"/>
                    <w:sz w:val="22"/>
                    <w:szCs w:val="22"/>
                    <w:lang w:val="en-US" w:eastAsia="en-US"/>
                  </w:rPr>
                  <w:t>Occasionally</w:t>
                </w:r>
              </w:p>
            </w:sdtContent>
          </w:sdt>
        </w:tc>
      </w:tr>
      <w:tr w:rsidR="00E246DC" w:rsidRPr="00523C06" w14:paraId="4E576933" w14:textId="77777777" w:rsidTr="00E246DC">
        <w:trPr>
          <w:trHeight w:val="294"/>
        </w:trPr>
        <w:tc>
          <w:tcPr>
            <w:tcW w:w="6913" w:type="dxa"/>
          </w:tcPr>
          <w:p w14:paraId="4A8E3033" w14:textId="77777777" w:rsidR="00E246DC" w:rsidRPr="00523C06" w:rsidRDefault="00E246DC" w:rsidP="00E246DC">
            <w:pPr>
              <w:widowControl w:val="0"/>
              <w:suppressAutoHyphens w:val="0"/>
              <w:autoSpaceDE w:val="0"/>
              <w:autoSpaceDN w:val="0"/>
              <w:spacing w:before="1" w:after="0" w:line="273" w:lineRule="exact"/>
              <w:ind w:left="110"/>
              <w:rPr>
                <w:rFonts w:eastAsia="Calibri" w:cs="Calibri"/>
                <w:sz w:val="22"/>
                <w:szCs w:val="22"/>
                <w:lang w:val="en-US" w:eastAsia="en-US"/>
              </w:rPr>
            </w:pPr>
            <w:r w:rsidRPr="00523C06">
              <w:rPr>
                <w:rFonts w:eastAsia="Calibri" w:cs="Calibri"/>
                <w:sz w:val="22"/>
                <w:szCs w:val="22"/>
                <w:lang w:val="en-US" w:eastAsia="en-US"/>
              </w:rPr>
              <w:lastRenderedPageBreak/>
              <w:t>Frequent</w:t>
            </w:r>
            <w:r w:rsidRPr="00523C06">
              <w:rPr>
                <w:rFonts w:eastAsia="Calibri" w:cs="Calibri"/>
                <w:spacing w:val="-4"/>
                <w:sz w:val="22"/>
                <w:szCs w:val="22"/>
                <w:lang w:val="en-US" w:eastAsia="en-US"/>
              </w:rPr>
              <w:t xml:space="preserve"> </w:t>
            </w:r>
            <w:r w:rsidRPr="00523C06">
              <w:rPr>
                <w:rFonts w:eastAsia="Calibri" w:cs="Calibri"/>
                <w:sz w:val="22"/>
                <w:szCs w:val="22"/>
                <w:lang w:val="en-US" w:eastAsia="en-US"/>
              </w:rPr>
              <w:t>travel –</w:t>
            </w:r>
            <w:r w:rsidRPr="00523C06">
              <w:rPr>
                <w:rFonts w:eastAsia="Calibri" w:cs="Calibri"/>
                <w:spacing w:val="-3"/>
                <w:sz w:val="22"/>
                <w:szCs w:val="22"/>
                <w:lang w:val="en-US" w:eastAsia="en-US"/>
              </w:rPr>
              <w:t xml:space="preserve"> </w:t>
            </w:r>
            <w:r w:rsidRPr="00523C06">
              <w:rPr>
                <w:rFonts w:eastAsia="Calibri" w:cs="Calibri"/>
                <w:spacing w:val="-2"/>
                <w:sz w:val="22"/>
                <w:szCs w:val="22"/>
                <w:lang w:val="en-US" w:eastAsia="en-US"/>
              </w:rPr>
              <w:t>driving</w:t>
            </w:r>
          </w:p>
        </w:tc>
        <w:tc>
          <w:tcPr>
            <w:tcW w:w="2695" w:type="dxa"/>
          </w:tcPr>
          <w:sdt>
            <w:sdtPr>
              <w:rPr>
                <w:rFonts w:eastAsia="Calibri" w:cs="Calibri"/>
                <w:color w:val="808080"/>
                <w:sz w:val="22"/>
                <w:szCs w:val="22"/>
                <w:lang w:val="en-US" w:eastAsia="en-US"/>
              </w:rPr>
              <w:id w:val="1575854876"/>
              <w:placeholder>
                <w:docPart w:val="43672FC3198340108292E64376478186"/>
              </w:placeholder>
              <w:dropDownList>
                <w:listItem w:value="Choose an item."/>
                <w:listItem w:displayText="Never" w:value="Never"/>
                <w:listItem w:displayText="Occasionally" w:value="Occasionally"/>
                <w:listItem w:displayText="Frequently" w:value="Frequently"/>
              </w:dropDownList>
            </w:sdtPr>
            <w:sdtContent>
              <w:p w14:paraId="4BDBE7C6" w14:textId="09D8D3B3" w:rsidR="00E246DC" w:rsidRPr="00523C06" w:rsidRDefault="00140987" w:rsidP="00805523">
                <w:pPr>
                  <w:widowControl w:val="0"/>
                  <w:autoSpaceDE w:val="0"/>
                  <w:autoSpaceDN w:val="0"/>
                  <w:spacing w:after="0" w:line="275" w:lineRule="exact"/>
                  <w:ind w:left="552" w:right="541"/>
                  <w:jc w:val="center"/>
                  <w:rPr>
                    <w:rFonts w:eastAsia="Calibri" w:cs="Calibri"/>
                    <w:color w:val="808080"/>
                    <w:sz w:val="22"/>
                    <w:szCs w:val="22"/>
                    <w:lang w:val="en-US" w:eastAsia="en-US"/>
                  </w:rPr>
                </w:pPr>
                <w:r w:rsidRPr="00523C06">
                  <w:rPr>
                    <w:rFonts w:eastAsia="Calibri" w:cs="Calibri"/>
                    <w:color w:val="808080"/>
                    <w:sz w:val="22"/>
                    <w:szCs w:val="22"/>
                    <w:lang w:val="en-US" w:eastAsia="en-US"/>
                  </w:rPr>
                  <w:t>Frequently</w:t>
                </w:r>
              </w:p>
            </w:sdtContent>
          </w:sdt>
        </w:tc>
      </w:tr>
      <w:tr w:rsidR="00E246DC" w:rsidRPr="00523C06" w14:paraId="0F3FB2F9" w14:textId="77777777" w:rsidTr="00E246DC">
        <w:trPr>
          <w:trHeight w:val="292"/>
        </w:trPr>
        <w:tc>
          <w:tcPr>
            <w:tcW w:w="6913" w:type="dxa"/>
          </w:tcPr>
          <w:p w14:paraId="0A6BB44E" w14:textId="77777777" w:rsidR="00E246DC" w:rsidRPr="00523C06" w:rsidRDefault="00E246DC" w:rsidP="00E246DC">
            <w:pPr>
              <w:widowControl w:val="0"/>
              <w:suppressAutoHyphens w:val="0"/>
              <w:autoSpaceDE w:val="0"/>
              <w:autoSpaceDN w:val="0"/>
              <w:spacing w:after="0" w:line="272" w:lineRule="exact"/>
              <w:ind w:left="110"/>
              <w:rPr>
                <w:rFonts w:eastAsia="Calibri" w:cs="Calibri"/>
                <w:sz w:val="22"/>
                <w:szCs w:val="22"/>
                <w:lang w:val="en-US" w:eastAsia="en-US"/>
              </w:rPr>
            </w:pPr>
            <w:r w:rsidRPr="00523C06">
              <w:rPr>
                <w:rFonts w:eastAsia="Calibri" w:cs="Calibri"/>
                <w:sz w:val="22"/>
                <w:szCs w:val="22"/>
                <w:lang w:val="en-US" w:eastAsia="en-US"/>
              </w:rPr>
              <w:t>Frequent</w:t>
            </w:r>
            <w:r w:rsidRPr="00523C06">
              <w:rPr>
                <w:rFonts w:eastAsia="Calibri" w:cs="Calibri"/>
                <w:spacing w:val="-2"/>
                <w:sz w:val="22"/>
                <w:szCs w:val="22"/>
                <w:lang w:val="en-US" w:eastAsia="en-US"/>
              </w:rPr>
              <w:t xml:space="preserve"> </w:t>
            </w:r>
            <w:r w:rsidRPr="00523C06">
              <w:rPr>
                <w:rFonts w:eastAsia="Calibri" w:cs="Calibri"/>
                <w:sz w:val="22"/>
                <w:szCs w:val="22"/>
                <w:lang w:val="en-US" w:eastAsia="en-US"/>
              </w:rPr>
              <w:t>travel –</w:t>
            </w:r>
            <w:r w:rsidRPr="00523C06">
              <w:rPr>
                <w:rFonts w:eastAsia="Calibri" w:cs="Calibri"/>
                <w:spacing w:val="-3"/>
                <w:sz w:val="22"/>
                <w:szCs w:val="22"/>
                <w:lang w:val="en-US" w:eastAsia="en-US"/>
              </w:rPr>
              <w:t xml:space="preserve"> </w:t>
            </w:r>
            <w:r w:rsidRPr="00523C06">
              <w:rPr>
                <w:rFonts w:eastAsia="Calibri" w:cs="Calibri"/>
                <w:spacing w:val="-2"/>
                <w:sz w:val="22"/>
                <w:szCs w:val="22"/>
                <w:lang w:val="en-US" w:eastAsia="en-US"/>
              </w:rPr>
              <w:t>interstate</w:t>
            </w:r>
          </w:p>
        </w:tc>
        <w:tc>
          <w:tcPr>
            <w:tcW w:w="2695" w:type="dxa"/>
          </w:tcPr>
          <w:sdt>
            <w:sdtPr>
              <w:rPr>
                <w:rFonts w:eastAsia="Calibri" w:cs="Calibri"/>
                <w:color w:val="808080"/>
                <w:sz w:val="22"/>
                <w:szCs w:val="22"/>
                <w:lang w:val="en-US" w:eastAsia="en-US"/>
              </w:rPr>
              <w:id w:val="1317529217"/>
              <w:placeholder>
                <w:docPart w:val="FE20DF6718D046E7B1DD3DD0A7D5A2BF"/>
              </w:placeholder>
              <w:dropDownList>
                <w:listItem w:value="Choose an item."/>
                <w:listItem w:displayText="Never" w:value="Never"/>
                <w:listItem w:displayText="Occasionally" w:value="Occasionally"/>
                <w:listItem w:displayText="Frequently" w:value="Frequently"/>
              </w:dropDownList>
            </w:sdtPr>
            <w:sdtContent>
              <w:p w14:paraId="60F0C197" w14:textId="79CC75CC" w:rsidR="00E246DC" w:rsidRPr="00523C06" w:rsidRDefault="00B6734B" w:rsidP="00805523">
                <w:pPr>
                  <w:widowControl w:val="0"/>
                  <w:autoSpaceDE w:val="0"/>
                  <w:autoSpaceDN w:val="0"/>
                  <w:spacing w:after="0" w:line="275" w:lineRule="exact"/>
                  <w:ind w:left="552" w:right="541"/>
                  <w:jc w:val="center"/>
                  <w:rPr>
                    <w:rFonts w:eastAsia="Calibri" w:cs="Calibri"/>
                    <w:color w:val="808080"/>
                    <w:sz w:val="22"/>
                    <w:szCs w:val="22"/>
                    <w:lang w:val="en-US" w:eastAsia="en-US"/>
                  </w:rPr>
                </w:pPr>
                <w:r w:rsidRPr="00523C06">
                  <w:rPr>
                    <w:rFonts w:eastAsia="Calibri" w:cs="Calibri"/>
                    <w:color w:val="808080"/>
                    <w:sz w:val="22"/>
                    <w:szCs w:val="22"/>
                    <w:lang w:val="en-US" w:eastAsia="en-US"/>
                  </w:rPr>
                  <w:t>Occasionally</w:t>
                </w:r>
              </w:p>
            </w:sdtContent>
          </w:sdt>
        </w:tc>
      </w:tr>
    </w:tbl>
    <w:p w14:paraId="19C1AA44" w14:textId="77777777" w:rsidR="000D7F08" w:rsidRPr="007210A7" w:rsidRDefault="000D7F08" w:rsidP="000D7F08">
      <w:pPr>
        <w:widowControl w:val="0"/>
        <w:suppressAutoHyphens w:val="0"/>
        <w:autoSpaceDE w:val="0"/>
        <w:autoSpaceDN w:val="0"/>
        <w:spacing w:before="1" w:after="0"/>
        <w:rPr>
          <w:rFonts w:eastAsia="Calibri" w:cs="Calibri"/>
          <w:i/>
          <w:iCs/>
          <w:sz w:val="20"/>
          <w:lang w:val="en-US" w:eastAsia="en-US"/>
        </w:rPr>
      </w:pPr>
    </w:p>
    <w:tbl>
      <w:tblPr>
        <w:tblW w:w="9608" w:type="dxa"/>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0D7F08" w:rsidRPr="00523C06" w14:paraId="1539FF56" w14:textId="77777777" w:rsidTr="00E246DC">
        <w:trPr>
          <w:trHeight w:val="453"/>
        </w:trPr>
        <w:tc>
          <w:tcPr>
            <w:tcW w:w="6913" w:type="dxa"/>
            <w:shd w:val="clear" w:color="auto" w:fill="DEEAF6"/>
          </w:tcPr>
          <w:p w14:paraId="35ADA1D5" w14:textId="77777777" w:rsidR="000D7F08" w:rsidRPr="00523C06" w:rsidRDefault="000D7F08" w:rsidP="000D7F08">
            <w:pPr>
              <w:widowControl w:val="0"/>
              <w:suppressAutoHyphens w:val="0"/>
              <w:autoSpaceDE w:val="0"/>
              <w:autoSpaceDN w:val="0"/>
              <w:spacing w:before="81" w:after="0"/>
              <w:ind w:left="110"/>
              <w:rPr>
                <w:rFonts w:eastAsia="Calibri" w:cs="Calibri"/>
                <w:b/>
                <w:sz w:val="22"/>
                <w:szCs w:val="22"/>
                <w:lang w:val="en-US" w:eastAsia="en-US"/>
              </w:rPr>
            </w:pPr>
            <w:r w:rsidRPr="00523C06">
              <w:rPr>
                <w:rFonts w:eastAsia="Calibri" w:cs="Calibri"/>
                <w:b/>
                <w:sz w:val="22"/>
                <w:szCs w:val="22"/>
                <w:lang w:val="en-US" w:eastAsia="en-US"/>
              </w:rPr>
              <w:t>SPECIFIC</w:t>
            </w:r>
            <w:r w:rsidRPr="00523C06">
              <w:rPr>
                <w:rFonts w:eastAsia="Calibri" w:cs="Calibri"/>
                <w:b/>
                <w:spacing w:val="-2"/>
                <w:sz w:val="22"/>
                <w:szCs w:val="22"/>
                <w:lang w:val="en-US" w:eastAsia="en-US"/>
              </w:rPr>
              <w:t xml:space="preserve"> HAZARDS</w:t>
            </w:r>
          </w:p>
        </w:tc>
        <w:tc>
          <w:tcPr>
            <w:tcW w:w="2695" w:type="dxa"/>
            <w:shd w:val="clear" w:color="auto" w:fill="DEEAF6"/>
          </w:tcPr>
          <w:p w14:paraId="61264BE2" w14:textId="77777777" w:rsidR="000D7F08" w:rsidRPr="00523C06" w:rsidRDefault="000D7F08" w:rsidP="000D7F08">
            <w:pPr>
              <w:widowControl w:val="0"/>
              <w:suppressAutoHyphens w:val="0"/>
              <w:autoSpaceDE w:val="0"/>
              <w:autoSpaceDN w:val="0"/>
              <w:spacing w:before="81" w:after="0"/>
              <w:ind w:left="552" w:right="538"/>
              <w:jc w:val="center"/>
              <w:rPr>
                <w:rFonts w:eastAsia="Calibri" w:cs="Calibri"/>
                <w:b/>
                <w:sz w:val="22"/>
                <w:szCs w:val="22"/>
                <w:lang w:val="en-US" w:eastAsia="en-US"/>
              </w:rPr>
            </w:pPr>
            <w:r w:rsidRPr="00523C06">
              <w:rPr>
                <w:rFonts w:eastAsia="Calibri" w:cs="Calibri"/>
                <w:b/>
                <w:spacing w:val="-2"/>
                <w:sz w:val="22"/>
                <w:szCs w:val="22"/>
                <w:lang w:val="en-US" w:eastAsia="en-US"/>
              </w:rPr>
              <w:t>FREQUENCY</w:t>
            </w:r>
          </w:p>
        </w:tc>
      </w:tr>
      <w:tr w:rsidR="00E246DC" w:rsidRPr="00523C06" w14:paraId="4F416D17" w14:textId="77777777" w:rsidTr="00E246DC">
        <w:trPr>
          <w:trHeight w:val="294"/>
        </w:trPr>
        <w:tc>
          <w:tcPr>
            <w:tcW w:w="6913" w:type="dxa"/>
          </w:tcPr>
          <w:p w14:paraId="6D053EBC" w14:textId="77777777" w:rsidR="00E246DC" w:rsidRPr="00523C06" w:rsidRDefault="00E246DC" w:rsidP="00E246DC">
            <w:pPr>
              <w:widowControl w:val="0"/>
              <w:suppressAutoHyphens w:val="0"/>
              <w:autoSpaceDE w:val="0"/>
              <w:autoSpaceDN w:val="0"/>
              <w:spacing w:before="1" w:after="0" w:line="273" w:lineRule="exact"/>
              <w:ind w:left="110"/>
              <w:rPr>
                <w:rFonts w:eastAsia="Calibri" w:cs="Calibri"/>
                <w:sz w:val="22"/>
                <w:szCs w:val="22"/>
                <w:lang w:val="en-US" w:eastAsia="en-US"/>
              </w:rPr>
            </w:pPr>
            <w:r w:rsidRPr="00523C06">
              <w:rPr>
                <w:rFonts w:eastAsia="Calibri" w:cs="Calibri"/>
                <w:sz w:val="22"/>
                <w:szCs w:val="22"/>
                <w:lang w:val="en-US" w:eastAsia="en-US"/>
              </w:rPr>
              <w:t>Working</w:t>
            </w:r>
            <w:r w:rsidRPr="00523C06">
              <w:rPr>
                <w:rFonts w:eastAsia="Calibri" w:cs="Calibri"/>
                <w:spacing w:val="-3"/>
                <w:sz w:val="22"/>
                <w:szCs w:val="22"/>
                <w:lang w:val="en-US" w:eastAsia="en-US"/>
              </w:rPr>
              <w:t xml:space="preserve"> </w:t>
            </w:r>
            <w:r w:rsidRPr="00523C06">
              <w:rPr>
                <w:rFonts w:eastAsia="Calibri" w:cs="Calibri"/>
                <w:sz w:val="22"/>
                <w:szCs w:val="22"/>
                <w:lang w:val="en-US" w:eastAsia="en-US"/>
              </w:rPr>
              <w:t>at</w:t>
            </w:r>
            <w:r w:rsidRPr="00523C06">
              <w:rPr>
                <w:rFonts w:eastAsia="Calibri" w:cs="Calibri"/>
                <w:spacing w:val="-1"/>
                <w:sz w:val="22"/>
                <w:szCs w:val="22"/>
                <w:lang w:val="en-US" w:eastAsia="en-US"/>
              </w:rPr>
              <w:t xml:space="preserve"> </w:t>
            </w:r>
            <w:r w:rsidRPr="00523C06">
              <w:rPr>
                <w:rFonts w:eastAsia="Calibri" w:cs="Calibri"/>
                <w:spacing w:val="-2"/>
                <w:sz w:val="22"/>
                <w:szCs w:val="22"/>
                <w:lang w:val="en-US" w:eastAsia="en-US"/>
              </w:rPr>
              <w:t>heights</w:t>
            </w:r>
          </w:p>
        </w:tc>
        <w:tc>
          <w:tcPr>
            <w:tcW w:w="2695" w:type="dxa"/>
          </w:tcPr>
          <w:sdt>
            <w:sdtPr>
              <w:rPr>
                <w:rFonts w:eastAsia="Calibri" w:cs="Calibri"/>
                <w:color w:val="808080"/>
                <w:sz w:val="22"/>
                <w:szCs w:val="22"/>
                <w:lang w:val="en-US" w:eastAsia="en-US"/>
              </w:rPr>
              <w:id w:val="-326129648"/>
              <w:placeholder>
                <w:docPart w:val="7165ED14FC5848D9A99E71CA4203961E"/>
              </w:placeholder>
              <w:dropDownList>
                <w:listItem w:value="Choose an item."/>
                <w:listItem w:displayText="Never" w:value="Never"/>
                <w:listItem w:displayText="Occasionally" w:value="Occasionally"/>
                <w:listItem w:displayText="Frequently" w:value="Frequently"/>
              </w:dropDownList>
            </w:sdtPr>
            <w:sdtContent>
              <w:p w14:paraId="7D44B0D9" w14:textId="29BA3899" w:rsidR="00E246DC" w:rsidRPr="00523C06" w:rsidRDefault="00F71CED" w:rsidP="00805523">
                <w:pPr>
                  <w:widowControl w:val="0"/>
                  <w:autoSpaceDE w:val="0"/>
                  <w:autoSpaceDN w:val="0"/>
                  <w:spacing w:after="0" w:line="275" w:lineRule="exact"/>
                  <w:ind w:left="552" w:right="541"/>
                  <w:jc w:val="center"/>
                  <w:rPr>
                    <w:rFonts w:eastAsia="Calibri" w:cs="Calibri"/>
                    <w:color w:val="808080"/>
                    <w:sz w:val="22"/>
                    <w:szCs w:val="22"/>
                    <w:lang w:val="en-US" w:eastAsia="en-US"/>
                  </w:rPr>
                </w:pPr>
                <w:r w:rsidRPr="00523C06">
                  <w:rPr>
                    <w:rFonts w:eastAsia="Calibri" w:cs="Calibri"/>
                    <w:color w:val="808080"/>
                    <w:sz w:val="22"/>
                    <w:szCs w:val="22"/>
                    <w:lang w:val="en-US" w:eastAsia="en-US"/>
                  </w:rPr>
                  <w:t>Never</w:t>
                </w:r>
              </w:p>
            </w:sdtContent>
          </w:sdt>
        </w:tc>
      </w:tr>
      <w:tr w:rsidR="00E246DC" w:rsidRPr="00523C06" w14:paraId="78FBC12C" w14:textId="77777777" w:rsidTr="00E246DC">
        <w:trPr>
          <w:trHeight w:val="292"/>
        </w:trPr>
        <w:tc>
          <w:tcPr>
            <w:tcW w:w="6913" w:type="dxa"/>
          </w:tcPr>
          <w:p w14:paraId="1C02F9BA" w14:textId="77777777" w:rsidR="00E246DC" w:rsidRPr="00523C06" w:rsidRDefault="00E246DC" w:rsidP="00E246DC">
            <w:pPr>
              <w:widowControl w:val="0"/>
              <w:suppressAutoHyphens w:val="0"/>
              <w:autoSpaceDE w:val="0"/>
              <w:autoSpaceDN w:val="0"/>
              <w:spacing w:after="0" w:line="272" w:lineRule="exact"/>
              <w:ind w:left="110"/>
              <w:rPr>
                <w:rFonts w:eastAsia="Calibri" w:cs="Calibri"/>
                <w:sz w:val="22"/>
                <w:szCs w:val="22"/>
                <w:lang w:val="en-US" w:eastAsia="en-US"/>
              </w:rPr>
            </w:pPr>
            <w:r w:rsidRPr="00523C06">
              <w:rPr>
                <w:rFonts w:eastAsia="Calibri" w:cs="Calibri"/>
                <w:sz w:val="22"/>
                <w:szCs w:val="22"/>
                <w:lang w:val="en-US" w:eastAsia="en-US"/>
              </w:rPr>
              <w:t>Exposure</w:t>
            </w:r>
            <w:r w:rsidRPr="00523C06">
              <w:rPr>
                <w:rFonts w:eastAsia="Calibri" w:cs="Calibri"/>
                <w:spacing w:val="-4"/>
                <w:sz w:val="22"/>
                <w:szCs w:val="22"/>
                <w:lang w:val="en-US" w:eastAsia="en-US"/>
              </w:rPr>
              <w:t xml:space="preserve"> </w:t>
            </w:r>
            <w:r w:rsidRPr="00523C06">
              <w:rPr>
                <w:rFonts w:eastAsia="Calibri" w:cs="Calibri"/>
                <w:sz w:val="22"/>
                <w:szCs w:val="22"/>
                <w:lang w:val="en-US" w:eastAsia="en-US"/>
              </w:rPr>
              <w:t>to</w:t>
            </w:r>
            <w:r w:rsidRPr="00523C06">
              <w:rPr>
                <w:rFonts w:eastAsia="Calibri" w:cs="Calibri"/>
                <w:spacing w:val="-3"/>
                <w:sz w:val="22"/>
                <w:szCs w:val="22"/>
                <w:lang w:val="en-US" w:eastAsia="en-US"/>
              </w:rPr>
              <w:t xml:space="preserve"> </w:t>
            </w:r>
            <w:r w:rsidRPr="00523C06">
              <w:rPr>
                <w:rFonts w:eastAsia="Calibri" w:cs="Calibri"/>
                <w:sz w:val="22"/>
                <w:szCs w:val="22"/>
                <w:lang w:val="en-US" w:eastAsia="en-US"/>
              </w:rPr>
              <w:t>extreme</w:t>
            </w:r>
            <w:r w:rsidRPr="00523C06">
              <w:rPr>
                <w:rFonts w:eastAsia="Calibri" w:cs="Calibri"/>
                <w:spacing w:val="-3"/>
                <w:sz w:val="22"/>
                <w:szCs w:val="22"/>
                <w:lang w:val="en-US" w:eastAsia="en-US"/>
              </w:rPr>
              <w:t xml:space="preserve"> </w:t>
            </w:r>
            <w:r w:rsidRPr="00523C06">
              <w:rPr>
                <w:rFonts w:eastAsia="Calibri" w:cs="Calibri"/>
                <w:spacing w:val="-2"/>
                <w:sz w:val="22"/>
                <w:szCs w:val="22"/>
                <w:lang w:val="en-US" w:eastAsia="en-US"/>
              </w:rPr>
              <w:t>temperatures</w:t>
            </w:r>
          </w:p>
        </w:tc>
        <w:tc>
          <w:tcPr>
            <w:tcW w:w="2695" w:type="dxa"/>
          </w:tcPr>
          <w:sdt>
            <w:sdtPr>
              <w:rPr>
                <w:rFonts w:eastAsia="Calibri" w:cs="Calibri"/>
                <w:color w:val="808080"/>
                <w:sz w:val="22"/>
                <w:szCs w:val="22"/>
                <w:lang w:val="en-US" w:eastAsia="en-US"/>
              </w:rPr>
              <w:id w:val="-1614825322"/>
              <w:placeholder>
                <w:docPart w:val="EAABCF1B9D90434390EA6A607B967EE4"/>
              </w:placeholder>
              <w:dropDownList>
                <w:listItem w:value="Choose an item."/>
                <w:listItem w:displayText="Never" w:value="Never"/>
                <w:listItem w:displayText="Occasionally" w:value="Occasionally"/>
                <w:listItem w:displayText="Frequently" w:value="Frequently"/>
              </w:dropDownList>
            </w:sdtPr>
            <w:sdtContent>
              <w:p w14:paraId="39331D67" w14:textId="4D680194" w:rsidR="00E246DC" w:rsidRPr="00523C06" w:rsidRDefault="00F71CED" w:rsidP="00805523">
                <w:pPr>
                  <w:widowControl w:val="0"/>
                  <w:autoSpaceDE w:val="0"/>
                  <w:autoSpaceDN w:val="0"/>
                  <w:spacing w:after="0" w:line="275" w:lineRule="exact"/>
                  <w:ind w:left="552" w:right="541"/>
                  <w:jc w:val="center"/>
                  <w:rPr>
                    <w:rFonts w:eastAsia="Calibri" w:cs="Calibri"/>
                    <w:color w:val="808080"/>
                    <w:sz w:val="22"/>
                    <w:szCs w:val="22"/>
                    <w:lang w:val="en-US" w:eastAsia="en-US"/>
                  </w:rPr>
                </w:pPr>
                <w:r w:rsidRPr="00523C06">
                  <w:rPr>
                    <w:rFonts w:eastAsia="Calibri" w:cs="Calibri"/>
                    <w:color w:val="808080"/>
                    <w:sz w:val="22"/>
                    <w:szCs w:val="22"/>
                    <w:lang w:val="en-US" w:eastAsia="en-US"/>
                  </w:rPr>
                  <w:t>Never</w:t>
                </w:r>
              </w:p>
            </w:sdtContent>
          </w:sdt>
        </w:tc>
      </w:tr>
      <w:tr w:rsidR="00E246DC" w:rsidRPr="00523C06" w14:paraId="63D03879" w14:textId="77777777" w:rsidTr="00E246DC">
        <w:trPr>
          <w:trHeight w:val="292"/>
        </w:trPr>
        <w:tc>
          <w:tcPr>
            <w:tcW w:w="6913" w:type="dxa"/>
          </w:tcPr>
          <w:p w14:paraId="6D2E9D22" w14:textId="77777777" w:rsidR="00E246DC" w:rsidRPr="00523C06" w:rsidRDefault="00E246DC" w:rsidP="00E246DC">
            <w:pPr>
              <w:widowControl w:val="0"/>
              <w:suppressAutoHyphens w:val="0"/>
              <w:autoSpaceDE w:val="0"/>
              <w:autoSpaceDN w:val="0"/>
              <w:spacing w:after="0" w:line="272" w:lineRule="exact"/>
              <w:ind w:left="110"/>
              <w:rPr>
                <w:rFonts w:eastAsia="Calibri" w:cs="Calibri"/>
                <w:sz w:val="22"/>
                <w:szCs w:val="22"/>
                <w:lang w:val="en-US" w:eastAsia="en-US"/>
              </w:rPr>
            </w:pPr>
            <w:r w:rsidRPr="00523C06">
              <w:rPr>
                <w:rFonts w:eastAsia="Calibri" w:cs="Calibri"/>
                <w:sz w:val="22"/>
                <w:szCs w:val="22"/>
                <w:lang w:val="en-US" w:eastAsia="en-US"/>
              </w:rPr>
              <w:t>Operation</w:t>
            </w:r>
            <w:r w:rsidRPr="00523C06">
              <w:rPr>
                <w:rFonts w:eastAsia="Calibri" w:cs="Calibri"/>
                <w:spacing w:val="-2"/>
                <w:sz w:val="22"/>
                <w:szCs w:val="22"/>
                <w:lang w:val="en-US" w:eastAsia="en-US"/>
              </w:rPr>
              <w:t xml:space="preserve"> </w:t>
            </w:r>
            <w:r w:rsidRPr="00523C06">
              <w:rPr>
                <w:rFonts w:eastAsia="Calibri" w:cs="Calibri"/>
                <w:sz w:val="22"/>
                <w:szCs w:val="22"/>
                <w:lang w:val="en-US" w:eastAsia="en-US"/>
              </w:rPr>
              <w:t>of</w:t>
            </w:r>
            <w:r w:rsidRPr="00523C06">
              <w:rPr>
                <w:rFonts w:eastAsia="Calibri" w:cs="Calibri"/>
                <w:spacing w:val="-2"/>
                <w:sz w:val="22"/>
                <w:szCs w:val="22"/>
                <w:lang w:val="en-US" w:eastAsia="en-US"/>
              </w:rPr>
              <w:t xml:space="preserve"> </w:t>
            </w:r>
            <w:r w:rsidRPr="00523C06">
              <w:rPr>
                <w:rFonts w:eastAsia="Calibri" w:cs="Calibri"/>
                <w:sz w:val="22"/>
                <w:szCs w:val="22"/>
                <w:lang w:val="en-US" w:eastAsia="en-US"/>
              </w:rPr>
              <w:t>heavy</w:t>
            </w:r>
            <w:r w:rsidRPr="00523C06">
              <w:rPr>
                <w:rFonts w:eastAsia="Calibri" w:cs="Calibri"/>
                <w:spacing w:val="-2"/>
                <w:sz w:val="22"/>
                <w:szCs w:val="22"/>
                <w:lang w:val="en-US" w:eastAsia="en-US"/>
              </w:rPr>
              <w:t xml:space="preserve"> </w:t>
            </w:r>
            <w:r w:rsidRPr="00523C06">
              <w:rPr>
                <w:rFonts w:eastAsia="Calibri" w:cs="Calibri"/>
                <w:sz w:val="22"/>
                <w:szCs w:val="22"/>
                <w:lang w:val="en-US" w:eastAsia="en-US"/>
              </w:rPr>
              <w:t>machinery</w:t>
            </w:r>
            <w:r w:rsidRPr="00523C06">
              <w:rPr>
                <w:rFonts w:eastAsia="Calibri" w:cs="Calibri"/>
                <w:spacing w:val="-3"/>
                <w:sz w:val="22"/>
                <w:szCs w:val="22"/>
                <w:lang w:val="en-US" w:eastAsia="en-US"/>
              </w:rPr>
              <w:t xml:space="preserve"> </w:t>
            </w:r>
            <w:r w:rsidRPr="00523C06">
              <w:rPr>
                <w:rFonts w:eastAsia="Calibri" w:cs="Calibri"/>
                <w:sz w:val="22"/>
                <w:szCs w:val="22"/>
                <w:lang w:val="en-US" w:eastAsia="en-US"/>
              </w:rPr>
              <w:t>e.g.</w:t>
            </w:r>
            <w:r w:rsidRPr="00523C06">
              <w:rPr>
                <w:rFonts w:eastAsia="Calibri" w:cs="Calibri"/>
                <w:spacing w:val="1"/>
                <w:sz w:val="22"/>
                <w:szCs w:val="22"/>
                <w:lang w:val="en-US" w:eastAsia="en-US"/>
              </w:rPr>
              <w:t xml:space="preserve"> </w:t>
            </w:r>
            <w:r w:rsidRPr="00523C06">
              <w:rPr>
                <w:rFonts w:eastAsia="Calibri" w:cs="Calibri"/>
                <w:spacing w:val="-2"/>
                <w:sz w:val="22"/>
                <w:szCs w:val="22"/>
                <w:lang w:val="en-US" w:eastAsia="en-US"/>
              </w:rPr>
              <w:t>forklift</w:t>
            </w:r>
          </w:p>
        </w:tc>
        <w:tc>
          <w:tcPr>
            <w:tcW w:w="2695" w:type="dxa"/>
          </w:tcPr>
          <w:sdt>
            <w:sdtPr>
              <w:rPr>
                <w:rFonts w:eastAsia="Calibri" w:cs="Calibri"/>
                <w:color w:val="808080"/>
                <w:sz w:val="22"/>
                <w:szCs w:val="22"/>
                <w:lang w:val="en-US" w:eastAsia="en-US"/>
              </w:rPr>
              <w:id w:val="770046568"/>
              <w:placeholder>
                <w:docPart w:val="5C6D4140443D4A8289A3AC2FC828F3F2"/>
              </w:placeholder>
              <w:dropDownList>
                <w:listItem w:value="Choose an item."/>
                <w:listItem w:displayText="Never" w:value="Never"/>
                <w:listItem w:displayText="Occasionally" w:value="Occasionally"/>
                <w:listItem w:displayText="Frequently" w:value="Frequently"/>
              </w:dropDownList>
            </w:sdtPr>
            <w:sdtContent>
              <w:p w14:paraId="304F0DC6" w14:textId="789DDC5B" w:rsidR="00E246DC" w:rsidRPr="00523C06" w:rsidRDefault="00F71CED" w:rsidP="00805523">
                <w:pPr>
                  <w:widowControl w:val="0"/>
                  <w:autoSpaceDE w:val="0"/>
                  <w:autoSpaceDN w:val="0"/>
                  <w:spacing w:after="0" w:line="275" w:lineRule="exact"/>
                  <w:ind w:left="552" w:right="541"/>
                  <w:jc w:val="center"/>
                  <w:rPr>
                    <w:rFonts w:eastAsia="Calibri" w:cs="Calibri"/>
                    <w:color w:val="808080"/>
                    <w:sz w:val="22"/>
                    <w:szCs w:val="22"/>
                    <w:lang w:val="en-US" w:eastAsia="en-US"/>
                  </w:rPr>
                </w:pPr>
                <w:r w:rsidRPr="00523C06">
                  <w:rPr>
                    <w:rFonts w:eastAsia="Calibri" w:cs="Calibri"/>
                    <w:color w:val="808080"/>
                    <w:sz w:val="22"/>
                    <w:szCs w:val="22"/>
                    <w:lang w:val="en-US" w:eastAsia="en-US"/>
                  </w:rPr>
                  <w:t>Never</w:t>
                </w:r>
              </w:p>
            </w:sdtContent>
          </w:sdt>
        </w:tc>
      </w:tr>
      <w:tr w:rsidR="00E246DC" w:rsidRPr="00523C06" w14:paraId="5D9D0C6A" w14:textId="77777777" w:rsidTr="00E246DC">
        <w:trPr>
          <w:trHeight w:val="292"/>
        </w:trPr>
        <w:tc>
          <w:tcPr>
            <w:tcW w:w="6913" w:type="dxa"/>
          </w:tcPr>
          <w:p w14:paraId="4613681A" w14:textId="77777777" w:rsidR="00E246DC" w:rsidRPr="00523C06" w:rsidRDefault="00E246DC" w:rsidP="00E246DC">
            <w:pPr>
              <w:widowControl w:val="0"/>
              <w:suppressAutoHyphens w:val="0"/>
              <w:autoSpaceDE w:val="0"/>
              <w:autoSpaceDN w:val="0"/>
              <w:spacing w:after="0" w:line="273" w:lineRule="exact"/>
              <w:ind w:left="110"/>
              <w:rPr>
                <w:rFonts w:eastAsia="Calibri" w:cs="Calibri"/>
                <w:sz w:val="22"/>
                <w:szCs w:val="22"/>
                <w:lang w:val="en-US" w:eastAsia="en-US"/>
              </w:rPr>
            </w:pPr>
            <w:r w:rsidRPr="00523C06">
              <w:rPr>
                <w:rFonts w:eastAsia="Calibri" w:cs="Calibri"/>
                <w:sz w:val="22"/>
                <w:szCs w:val="22"/>
                <w:lang w:val="en-US" w:eastAsia="en-US"/>
              </w:rPr>
              <w:t>Confined</w:t>
            </w:r>
            <w:r w:rsidRPr="00523C06">
              <w:rPr>
                <w:rFonts w:eastAsia="Calibri" w:cs="Calibri"/>
                <w:spacing w:val="-1"/>
                <w:sz w:val="22"/>
                <w:szCs w:val="22"/>
                <w:lang w:val="en-US" w:eastAsia="en-US"/>
              </w:rPr>
              <w:t xml:space="preserve"> </w:t>
            </w:r>
            <w:r w:rsidRPr="00523C06">
              <w:rPr>
                <w:rFonts w:eastAsia="Calibri" w:cs="Calibri"/>
                <w:spacing w:val="-2"/>
                <w:sz w:val="22"/>
                <w:szCs w:val="22"/>
                <w:lang w:val="en-US" w:eastAsia="en-US"/>
              </w:rPr>
              <w:t>spaces</w:t>
            </w:r>
          </w:p>
        </w:tc>
        <w:tc>
          <w:tcPr>
            <w:tcW w:w="2695" w:type="dxa"/>
          </w:tcPr>
          <w:sdt>
            <w:sdtPr>
              <w:rPr>
                <w:rFonts w:eastAsia="Calibri" w:cs="Calibri"/>
                <w:color w:val="808080"/>
                <w:sz w:val="22"/>
                <w:szCs w:val="22"/>
                <w:lang w:val="en-US" w:eastAsia="en-US"/>
              </w:rPr>
              <w:id w:val="2078856811"/>
              <w:placeholder>
                <w:docPart w:val="E07222B9A6084C8A9769D34954774A67"/>
              </w:placeholder>
              <w:dropDownList>
                <w:listItem w:value="Choose an item."/>
                <w:listItem w:displayText="Never" w:value="Never"/>
                <w:listItem w:displayText="Occasionally" w:value="Occasionally"/>
                <w:listItem w:displayText="Frequently" w:value="Frequently"/>
              </w:dropDownList>
            </w:sdtPr>
            <w:sdtContent>
              <w:p w14:paraId="718D87BB" w14:textId="4B371061" w:rsidR="00E246DC" w:rsidRPr="00523C06" w:rsidRDefault="00F71CED" w:rsidP="00805523">
                <w:pPr>
                  <w:widowControl w:val="0"/>
                  <w:autoSpaceDE w:val="0"/>
                  <w:autoSpaceDN w:val="0"/>
                  <w:spacing w:after="0" w:line="275" w:lineRule="exact"/>
                  <w:ind w:left="552" w:right="541"/>
                  <w:jc w:val="center"/>
                  <w:rPr>
                    <w:rFonts w:eastAsia="Calibri" w:cs="Calibri"/>
                    <w:color w:val="808080"/>
                    <w:sz w:val="22"/>
                    <w:szCs w:val="22"/>
                    <w:lang w:val="en-US" w:eastAsia="en-US"/>
                  </w:rPr>
                </w:pPr>
                <w:r w:rsidRPr="00523C06">
                  <w:rPr>
                    <w:rFonts w:eastAsia="Calibri" w:cs="Calibri"/>
                    <w:color w:val="808080"/>
                    <w:sz w:val="22"/>
                    <w:szCs w:val="22"/>
                    <w:lang w:val="en-US" w:eastAsia="en-US"/>
                  </w:rPr>
                  <w:t>Never</w:t>
                </w:r>
              </w:p>
            </w:sdtContent>
          </w:sdt>
        </w:tc>
      </w:tr>
      <w:tr w:rsidR="00E246DC" w:rsidRPr="00523C06" w14:paraId="53B32CA9" w14:textId="77777777" w:rsidTr="00E246DC">
        <w:trPr>
          <w:trHeight w:val="294"/>
        </w:trPr>
        <w:tc>
          <w:tcPr>
            <w:tcW w:w="6913" w:type="dxa"/>
          </w:tcPr>
          <w:p w14:paraId="6CF22588" w14:textId="77777777" w:rsidR="00E246DC" w:rsidRPr="00523C06" w:rsidRDefault="00E246DC" w:rsidP="00E246DC">
            <w:pPr>
              <w:widowControl w:val="0"/>
              <w:suppressAutoHyphens w:val="0"/>
              <w:autoSpaceDE w:val="0"/>
              <w:autoSpaceDN w:val="0"/>
              <w:spacing w:before="1" w:after="0" w:line="273" w:lineRule="exact"/>
              <w:ind w:left="110"/>
              <w:rPr>
                <w:rFonts w:eastAsia="Calibri" w:cs="Calibri"/>
                <w:sz w:val="22"/>
                <w:szCs w:val="22"/>
                <w:lang w:val="en-US" w:eastAsia="en-US"/>
              </w:rPr>
            </w:pPr>
            <w:r w:rsidRPr="00523C06">
              <w:rPr>
                <w:rFonts w:eastAsia="Calibri" w:cs="Calibri"/>
                <w:sz w:val="22"/>
                <w:szCs w:val="22"/>
                <w:lang w:val="en-US" w:eastAsia="en-US"/>
              </w:rPr>
              <w:t>Excessive</w:t>
            </w:r>
            <w:r w:rsidRPr="00523C06">
              <w:rPr>
                <w:rFonts w:eastAsia="Calibri" w:cs="Calibri"/>
                <w:spacing w:val="-4"/>
                <w:sz w:val="22"/>
                <w:szCs w:val="22"/>
                <w:lang w:val="en-US" w:eastAsia="en-US"/>
              </w:rPr>
              <w:t xml:space="preserve"> </w:t>
            </w:r>
            <w:r w:rsidRPr="00523C06">
              <w:rPr>
                <w:rFonts w:eastAsia="Calibri" w:cs="Calibri"/>
                <w:spacing w:val="-2"/>
                <w:sz w:val="22"/>
                <w:szCs w:val="22"/>
                <w:lang w:val="en-US" w:eastAsia="en-US"/>
              </w:rPr>
              <w:t>noise</w:t>
            </w:r>
          </w:p>
        </w:tc>
        <w:tc>
          <w:tcPr>
            <w:tcW w:w="2695" w:type="dxa"/>
          </w:tcPr>
          <w:sdt>
            <w:sdtPr>
              <w:rPr>
                <w:rFonts w:eastAsia="Calibri" w:cs="Calibri"/>
                <w:color w:val="808080"/>
                <w:sz w:val="22"/>
                <w:szCs w:val="22"/>
                <w:lang w:val="en-US" w:eastAsia="en-US"/>
              </w:rPr>
              <w:id w:val="-89398492"/>
              <w:placeholder>
                <w:docPart w:val="72C48D10E78B456FBDAC5413C0366785"/>
              </w:placeholder>
              <w:dropDownList>
                <w:listItem w:value="Choose an item."/>
                <w:listItem w:displayText="Never" w:value="Never"/>
                <w:listItem w:displayText="Occasionally" w:value="Occasionally"/>
                <w:listItem w:displayText="Frequently" w:value="Frequently"/>
              </w:dropDownList>
            </w:sdtPr>
            <w:sdtContent>
              <w:p w14:paraId="2096C93F" w14:textId="08410457" w:rsidR="00E246DC" w:rsidRPr="00523C06" w:rsidRDefault="00F71CED" w:rsidP="00805523">
                <w:pPr>
                  <w:widowControl w:val="0"/>
                  <w:autoSpaceDE w:val="0"/>
                  <w:autoSpaceDN w:val="0"/>
                  <w:spacing w:after="0" w:line="275" w:lineRule="exact"/>
                  <w:ind w:left="552" w:right="541"/>
                  <w:jc w:val="center"/>
                  <w:rPr>
                    <w:rFonts w:eastAsia="Calibri" w:cs="Calibri"/>
                    <w:color w:val="808080"/>
                    <w:sz w:val="22"/>
                    <w:szCs w:val="22"/>
                    <w:lang w:val="en-US" w:eastAsia="en-US"/>
                  </w:rPr>
                </w:pPr>
                <w:r w:rsidRPr="00523C06">
                  <w:rPr>
                    <w:rFonts w:eastAsia="Calibri" w:cs="Calibri"/>
                    <w:color w:val="808080"/>
                    <w:sz w:val="22"/>
                    <w:szCs w:val="22"/>
                    <w:lang w:val="en-US" w:eastAsia="en-US"/>
                  </w:rPr>
                  <w:t>Never</w:t>
                </w:r>
              </w:p>
            </w:sdtContent>
          </w:sdt>
        </w:tc>
      </w:tr>
      <w:tr w:rsidR="00E246DC" w:rsidRPr="00523C06" w14:paraId="75C27B56" w14:textId="77777777" w:rsidTr="00E246DC">
        <w:trPr>
          <w:trHeight w:val="292"/>
        </w:trPr>
        <w:tc>
          <w:tcPr>
            <w:tcW w:w="6913" w:type="dxa"/>
          </w:tcPr>
          <w:p w14:paraId="1BC520C5" w14:textId="77777777" w:rsidR="00E246DC" w:rsidRPr="00523C06" w:rsidRDefault="00E246DC" w:rsidP="00E246DC">
            <w:pPr>
              <w:widowControl w:val="0"/>
              <w:suppressAutoHyphens w:val="0"/>
              <w:autoSpaceDE w:val="0"/>
              <w:autoSpaceDN w:val="0"/>
              <w:spacing w:after="0" w:line="272" w:lineRule="exact"/>
              <w:ind w:left="110"/>
              <w:rPr>
                <w:rFonts w:eastAsia="Calibri" w:cs="Calibri"/>
                <w:sz w:val="22"/>
                <w:szCs w:val="22"/>
                <w:lang w:val="en-US" w:eastAsia="en-US"/>
              </w:rPr>
            </w:pPr>
            <w:r w:rsidRPr="00523C06">
              <w:rPr>
                <w:rFonts w:eastAsia="Calibri" w:cs="Calibri"/>
                <w:sz w:val="22"/>
                <w:szCs w:val="22"/>
                <w:lang w:val="en-US" w:eastAsia="en-US"/>
              </w:rPr>
              <w:t xml:space="preserve">Low </w:t>
            </w:r>
            <w:r w:rsidRPr="00523C06">
              <w:rPr>
                <w:rFonts w:eastAsia="Calibri" w:cs="Calibri"/>
                <w:spacing w:val="-2"/>
                <w:sz w:val="22"/>
                <w:szCs w:val="22"/>
                <w:lang w:val="en-US" w:eastAsia="en-US"/>
              </w:rPr>
              <w:t>lighting</w:t>
            </w:r>
          </w:p>
        </w:tc>
        <w:tc>
          <w:tcPr>
            <w:tcW w:w="2695" w:type="dxa"/>
          </w:tcPr>
          <w:sdt>
            <w:sdtPr>
              <w:rPr>
                <w:rFonts w:eastAsia="Calibri" w:cs="Calibri"/>
                <w:color w:val="808080"/>
                <w:sz w:val="22"/>
                <w:szCs w:val="22"/>
                <w:lang w:val="en-US" w:eastAsia="en-US"/>
              </w:rPr>
              <w:id w:val="-1115363536"/>
              <w:placeholder>
                <w:docPart w:val="6F7E218858B04F15B820B8AFCB24E2B7"/>
              </w:placeholder>
              <w:dropDownList>
                <w:listItem w:value="Choose an item."/>
                <w:listItem w:displayText="Never" w:value="Never"/>
                <w:listItem w:displayText="Occasionally" w:value="Occasionally"/>
                <w:listItem w:displayText="Frequently" w:value="Frequently"/>
              </w:dropDownList>
            </w:sdtPr>
            <w:sdtContent>
              <w:p w14:paraId="7486E314" w14:textId="3D6099D3" w:rsidR="00E246DC" w:rsidRPr="00523C06" w:rsidRDefault="00F71CED" w:rsidP="00805523">
                <w:pPr>
                  <w:widowControl w:val="0"/>
                  <w:autoSpaceDE w:val="0"/>
                  <w:autoSpaceDN w:val="0"/>
                  <w:spacing w:after="0" w:line="275" w:lineRule="exact"/>
                  <w:ind w:left="552" w:right="541"/>
                  <w:jc w:val="center"/>
                  <w:rPr>
                    <w:rFonts w:eastAsia="Calibri" w:cs="Calibri"/>
                    <w:color w:val="808080"/>
                    <w:sz w:val="22"/>
                    <w:szCs w:val="22"/>
                    <w:lang w:val="en-US" w:eastAsia="en-US"/>
                  </w:rPr>
                </w:pPr>
                <w:r w:rsidRPr="00523C06">
                  <w:rPr>
                    <w:rFonts w:eastAsia="Calibri" w:cs="Calibri"/>
                    <w:color w:val="808080"/>
                    <w:sz w:val="22"/>
                    <w:szCs w:val="22"/>
                    <w:lang w:val="en-US" w:eastAsia="en-US"/>
                  </w:rPr>
                  <w:t>Occasionally</w:t>
                </w:r>
              </w:p>
            </w:sdtContent>
          </w:sdt>
        </w:tc>
      </w:tr>
      <w:tr w:rsidR="00E246DC" w:rsidRPr="00523C06" w14:paraId="2AD288FF" w14:textId="77777777" w:rsidTr="00E246DC">
        <w:trPr>
          <w:trHeight w:val="292"/>
        </w:trPr>
        <w:tc>
          <w:tcPr>
            <w:tcW w:w="6913" w:type="dxa"/>
          </w:tcPr>
          <w:p w14:paraId="410282DC" w14:textId="77777777" w:rsidR="00E246DC" w:rsidRPr="00523C06" w:rsidRDefault="00E246DC" w:rsidP="00E246DC">
            <w:pPr>
              <w:widowControl w:val="0"/>
              <w:suppressAutoHyphens w:val="0"/>
              <w:autoSpaceDE w:val="0"/>
              <w:autoSpaceDN w:val="0"/>
              <w:spacing w:after="0" w:line="272" w:lineRule="exact"/>
              <w:ind w:left="110"/>
              <w:rPr>
                <w:rFonts w:eastAsia="Calibri" w:cs="Calibri"/>
                <w:sz w:val="22"/>
                <w:szCs w:val="22"/>
                <w:lang w:val="en-US" w:eastAsia="en-US"/>
              </w:rPr>
            </w:pPr>
            <w:r w:rsidRPr="00523C06">
              <w:rPr>
                <w:rFonts w:eastAsia="Calibri" w:cs="Calibri"/>
                <w:sz w:val="22"/>
                <w:szCs w:val="22"/>
                <w:lang w:val="en-US" w:eastAsia="en-US"/>
              </w:rPr>
              <w:t>Handling</w:t>
            </w:r>
            <w:r w:rsidRPr="00523C06">
              <w:rPr>
                <w:rFonts w:eastAsia="Calibri" w:cs="Calibri"/>
                <w:spacing w:val="-4"/>
                <w:sz w:val="22"/>
                <w:szCs w:val="22"/>
                <w:lang w:val="en-US" w:eastAsia="en-US"/>
              </w:rPr>
              <w:t xml:space="preserve"> </w:t>
            </w:r>
            <w:r w:rsidRPr="00523C06">
              <w:rPr>
                <w:rFonts w:eastAsia="Calibri" w:cs="Calibri"/>
                <w:sz w:val="22"/>
                <w:szCs w:val="22"/>
                <w:lang w:val="en-US" w:eastAsia="en-US"/>
              </w:rPr>
              <w:t>of</w:t>
            </w:r>
            <w:r w:rsidRPr="00523C06">
              <w:rPr>
                <w:rFonts w:eastAsia="Calibri" w:cs="Calibri"/>
                <w:spacing w:val="-2"/>
                <w:sz w:val="22"/>
                <w:szCs w:val="22"/>
                <w:lang w:val="en-US" w:eastAsia="en-US"/>
              </w:rPr>
              <w:t xml:space="preserve"> </w:t>
            </w:r>
            <w:r w:rsidRPr="00523C06">
              <w:rPr>
                <w:rFonts w:eastAsia="Calibri" w:cs="Calibri"/>
                <w:sz w:val="22"/>
                <w:szCs w:val="22"/>
                <w:lang w:val="en-US" w:eastAsia="en-US"/>
              </w:rPr>
              <w:t>dangerous</w:t>
            </w:r>
            <w:r w:rsidRPr="00523C06">
              <w:rPr>
                <w:rFonts w:eastAsia="Calibri" w:cs="Calibri"/>
                <w:spacing w:val="-1"/>
                <w:sz w:val="22"/>
                <w:szCs w:val="22"/>
                <w:lang w:val="en-US" w:eastAsia="en-US"/>
              </w:rPr>
              <w:t xml:space="preserve"> </w:t>
            </w:r>
            <w:r w:rsidRPr="00523C06">
              <w:rPr>
                <w:rFonts w:eastAsia="Calibri" w:cs="Calibri"/>
                <w:spacing w:val="-2"/>
                <w:sz w:val="22"/>
                <w:szCs w:val="22"/>
                <w:lang w:val="en-US" w:eastAsia="en-US"/>
              </w:rPr>
              <w:t>goods/equipment</w:t>
            </w:r>
          </w:p>
        </w:tc>
        <w:tc>
          <w:tcPr>
            <w:tcW w:w="2695" w:type="dxa"/>
          </w:tcPr>
          <w:sdt>
            <w:sdtPr>
              <w:rPr>
                <w:rFonts w:eastAsia="Calibri" w:cs="Calibri"/>
                <w:color w:val="808080"/>
                <w:sz w:val="22"/>
                <w:szCs w:val="22"/>
                <w:lang w:val="en-US" w:eastAsia="en-US"/>
              </w:rPr>
              <w:id w:val="327184385"/>
              <w:placeholder>
                <w:docPart w:val="43B2120509FD4405A42E8A3A1F2ADB63"/>
              </w:placeholder>
              <w:dropDownList>
                <w:listItem w:value="Choose an item."/>
                <w:listItem w:displayText="Never" w:value="Never"/>
                <w:listItem w:displayText="Occasionally" w:value="Occasionally"/>
                <w:listItem w:displayText="Frequently" w:value="Frequently"/>
              </w:dropDownList>
            </w:sdtPr>
            <w:sdtContent>
              <w:p w14:paraId="18630C10" w14:textId="3E8AF96F" w:rsidR="00E246DC" w:rsidRPr="00523C06" w:rsidRDefault="00F71CED" w:rsidP="00805523">
                <w:pPr>
                  <w:widowControl w:val="0"/>
                  <w:autoSpaceDE w:val="0"/>
                  <w:autoSpaceDN w:val="0"/>
                  <w:spacing w:after="0" w:line="275" w:lineRule="exact"/>
                  <w:ind w:left="552" w:right="541"/>
                  <w:jc w:val="center"/>
                  <w:rPr>
                    <w:rFonts w:eastAsia="Calibri" w:cs="Calibri"/>
                    <w:color w:val="808080"/>
                    <w:sz w:val="22"/>
                    <w:szCs w:val="22"/>
                    <w:lang w:val="en-US" w:eastAsia="en-US"/>
                  </w:rPr>
                </w:pPr>
                <w:r w:rsidRPr="00523C06">
                  <w:rPr>
                    <w:rFonts w:eastAsia="Calibri" w:cs="Calibri"/>
                    <w:color w:val="808080"/>
                    <w:sz w:val="22"/>
                    <w:szCs w:val="22"/>
                    <w:lang w:val="en-US" w:eastAsia="en-US"/>
                  </w:rPr>
                  <w:t>Never</w:t>
                </w:r>
              </w:p>
            </w:sdtContent>
          </w:sdt>
        </w:tc>
      </w:tr>
      <w:tr w:rsidR="00E246DC" w:rsidRPr="00523C06" w14:paraId="1F4FBB60" w14:textId="77777777" w:rsidTr="00E246DC">
        <w:trPr>
          <w:trHeight w:val="292"/>
        </w:trPr>
        <w:tc>
          <w:tcPr>
            <w:tcW w:w="6913" w:type="dxa"/>
          </w:tcPr>
          <w:p w14:paraId="69DE678A" w14:textId="77777777" w:rsidR="00E246DC" w:rsidRPr="00523C06" w:rsidRDefault="00E246DC" w:rsidP="00E246DC">
            <w:pPr>
              <w:widowControl w:val="0"/>
              <w:suppressAutoHyphens w:val="0"/>
              <w:autoSpaceDE w:val="0"/>
              <w:autoSpaceDN w:val="0"/>
              <w:spacing w:after="0" w:line="272" w:lineRule="exact"/>
              <w:ind w:left="110"/>
              <w:rPr>
                <w:rFonts w:eastAsia="Calibri" w:cs="Calibri"/>
                <w:sz w:val="22"/>
                <w:szCs w:val="22"/>
                <w:lang w:val="en-US" w:eastAsia="en-US"/>
              </w:rPr>
            </w:pPr>
            <w:r w:rsidRPr="00523C06">
              <w:rPr>
                <w:rFonts w:eastAsia="Calibri" w:cs="Calibri"/>
                <w:sz w:val="22"/>
                <w:szCs w:val="22"/>
                <w:lang w:val="en-US" w:eastAsia="en-US"/>
              </w:rPr>
              <w:t>Working</w:t>
            </w:r>
            <w:r w:rsidRPr="00523C06">
              <w:rPr>
                <w:rFonts w:eastAsia="Calibri" w:cs="Calibri"/>
                <w:spacing w:val="-4"/>
                <w:sz w:val="22"/>
                <w:szCs w:val="22"/>
                <w:lang w:val="en-US" w:eastAsia="en-US"/>
              </w:rPr>
              <w:t xml:space="preserve"> </w:t>
            </w:r>
            <w:r w:rsidRPr="00523C06">
              <w:rPr>
                <w:rFonts w:eastAsia="Calibri" w:cs="Calibri"/>
                <w:sz w:val="22"/>
                <w:szCs w:val="22"/>
                <w:lang w:val="en-US" w:eastAsia="en-US"/>
              </w:rPr>
              <w:t>with</w:t>
            </w:r>
            <w:r w:rsidRPr="00523C06">
              <w:rPr>
                <w:rFonts w:eastAsia="Calibri" w:cs="Calibri"/>
                <w:spacing w:val="-2"/>
                <w:sz w:val="22"/>
                <w:szCs w:val="22"/>
                <w:lang w:val="en-US" w:eastAsia="en-US"/>
              </w:rPr>
              <w:t xml:space="preserve"> asbestos</w:t>
            </w:r>
          </w:p>
        </w:tc>
        <w:tc>
          <w:tcPr>
            <w:tcW w:w="2695" w:type="dxa"/>
          </w:tcPr>
          <w:sdt>
            <w:sdtPr>
              <w:rPr>
                <w:rFonts w:eastAsia="Calibri" w:cs="Calibri"/>
                <w:color w:val="808080"/>
                <w:sz w:val="22"/>
                <w:szCs w:val="22"/>
                <w:lang w:val="en-US" w:eastAsia="en-US"/>
              </w:rPr>
              <w:id w:val="1756621275"/>
              <w:placeholder>
                <w:docPart w:val="DDD740B1735C43AC9CBAD79426D6C9E6"/>
              </w:placeholder>
              <w:dropDownList>
                <w:listItem w:value="Choose an item."/>
                <w:listItem w:displayText="Never" w:value="Never"/>
                <w:listItem w:displayText="Occasionally" w:value="Occasionally"/>
                <w:listItem w:displayText="Frequently" w:value="Frequently"/>
              </w:dropDownList>
            </w:sdtPr>
            <w:sdtContent>
              <w:p w14:paraId="14370F39" w14:textId="5245FCDE" w:rsidR="00E246DC" w:rsidRPr="00523C06" w:rsidRDefault="00F71CED" w:rsidP="00805523">
                <w:pPr>
                  <w:widowControl w:val="0"/>
                  <w:autoSpaceDE w:val="0"/>
                  <w:autoSpaceDN w:val="0"/>
                  <w:spacing w:after="0" w:line="275" w:lineRule="exact"/>
                  <w:ind w:left="552" w:right="541"/>
                  <w:jc w:val="center"/>
                  <w:rPr>
                    <w:rFonts w:eastAsia="Calibri" w:cs="Calibri"/>
                    <w:color w:val="808080"/>
                    <w:sz w:val="22"/>
                    <w:szCs w:val="22"/>
                    <w:lang w:val="en-US" w:eastAsia="en-US"/>
                  </w:rPr>
                </w:pPr>
                <w:r w:rsidRPr="00523C06">
                  <w:rPr>
                    <w:rFonts w:eastAsia="Calibri" w:cs="Calibri"/>
                    <w:color w:val="808080"/>
                    <w:sz w:val="22"/>
                    <w:szCs w:val="22"/>
                    <w:lang w:val="en-US" w:eastAsia="en-US"/>
                  </w:rPr>
                  <w:t>Never</w:t>
                </w:r>
              </w:p>
            </w:sdtContent>
          </w:sdt>
        </w:tc>
      </w:tr>
      <w:tr w:rsidR="00E246DC" w:rsidRPr="00523C06" w14:paraId="33700518" w14:textId="77777777" w:rsidTr="00E246DC">
        <w:trPr>
          <w:trHeight w:val="294"/>
        </w:trPr>
        <w:tc>
          <w:tcPr>
            <w:tcW w:w="6913" w:type="dxa"/>
          </w:tcPr>
          <w:p w14:paraId="50D41828" w14:textId="77777777" w:rsidR="00E246DC" w:rsidRPr="00523C06" w:rsidRDefault="00E246DC" w:rsidP="00E246DC">
            <w:pPr>
              <w:widowControl w:val="0"/>
              <w:suppressAutoHyphens w:val="0"/>
              <w:autoSpaceDE w:val="0"/>
              <w:autoSpaceDN w:val="0"/>
              <w:spacing w:after="0" w:line="275" w:lineRule="exact"/>
              <w:ind w:left="110"/>
              <w:rPr>
                <w:rFonts w:eastAsia="Calibri" w:cs="Calibri"/>
                <w:sz w:val="22"/>
                <w:szCs w:val="22"/>
                <w:lang w:val="en-US" w:eastAsia="en-US"/>
              </w:rPr>
            </w:pPr>
            <w:r w:rsidRPr="00523C06">
              <w:rPr>
                <w:rFonts w:eastAsia="Calibri" w:cs="Calibri"/>
                <w:sz w:val="22"/>
                <w:szCs w:val="22"/>
                <w:lang w:val="en-US" w:eastAsia="en-US"/>
              </w:rPr>
              <w:t>Potential</w:t>
            </w:r>
            <w:r w:rsidRPr="00523C06">
              <w:rPr>
                <w:rFonts w:eastAsia="Calibri" w:cs="Calibri"/>
                <w:spacing w:val="-5"/>
                <w:sz w:val="22"/>
                <w:szCs w:val="22"/>
                <w:lang w:val="en-US" w:eastAsia="en-US"/>
              </w:rPr>
              <w:t xml:space="preserve"> </w:t>
            </w:r>
            <w:r w:rsidRPr="00523C06">
              <w:rPr>
                <w:rFonts w:eastAsia="Calibri" w:cs="Calibri"/>
                <w:sz w:val="22"/>
                <w:szCs w:val="22"/>
                <w:lang w:val="en-US" w:eastAsia="en-US"/>
              </w:rPr>
              <w:t>to</w:t>
            </w:r>
            <w:r w:rsidRPr="00523C06">
              <w:rPr>
                <w:rFonts w:eastAsia="Calibri" w:cs="Calibri"/>
                <w:spacing w:val="-1"/>
                <w:sz w:val="22"/>
                <w:szCs w:val="22"/>
                <w:lang w:val="en-US" w:eastAsia="en-US"/>
              </w:rPr>
              <w:t xml:space="preserve"> </w:t>
            </w:r>
            <w:r w:rsidRPr="00523C06">
              <w:rPr>
                <w:rFonts w:eastAsia="Calibri" w:cs="Calibri"/>
                <w:sz w:val="22"/>
                <w:szCs w:val="22"/>
                <w:lang w:val="en-US" w:eastAsia="en-US"/>
              </w:rPr>
              <w:t>encounter</w:t>
            </w:r>
            <w:r w:rsidRPr="00523C06">
              <w:rPr>
                <w:rFonts w:eastAsia="Calibri" w:cs="Calibri"/>
                <w:spacing w:val="-4"/>
                <w:sz w:val="22"/>
                <w:szCs w:val="22"/>
                <w:lang w:val="en-US" w:eastAsia="en-US"/>
              </w:rPr>
              <w:t xml:space="preserve"> </w:t>
            </w:r>
            <w:r w:rsidRPr="00523C06">
              <w:rPr>
                <w:rFonts w:eastAsia="Calibri" w:cs="Calibri"/>
                <w:sz w:val="22"/>
                <w:szCs w:val="22"/>
                <w:lang w:val="en-US" w:eastAsia="en-US"/>
              </w:rPr>
              <w:t>agitated</w:t>
            </w:r>
            <w:r w:rsidRPr="00523C06">
              <w:rPr>
                <w:rFonts w:eastAsia="Calibri" w:cs="Calibri"/>
                <w:spacing w:val="-2"/>
                <w:sz w:val="22"/>
                <w:szCs w:val="22"/>
                <w:lang w:val="en-US" w:eastAsia="en-US"/>
              </w:rPr>
              <w:t xml:space="preserve"> customers</w:t>
            </w:r>
          </w:p>
        </w:tc>
        <w:tc>
          <w:tcPr>
            <w:tcW w:w="2695" w:type="dxa"/>
          </w:tcPr>
          <w:sdt>
            <w:sdtPr>
              <w:rPr>
                <w:rFonts w:eastAsia="Calibri" w:cs="Calibri"/>
                <w:color w:val="808080"/>
                <w:sz w:val="22"/>
                <w:szCs w:val="22"/>
                <w:lang w:val="en-US" w:eastAsia="en-US"/>
              </w:rPr>
              <w:id w:val="92061909"/>
              <w:placeholder>
                <w:docPart w:val="5FB93CE1373C4E11BB8282023E8F905F"/>
              </w:placeholder>
              <w:dropDownList>
                <w:listItem w:value="Choose an item."/>
                <w:listItem w:displayText="Never" w:value="Never"/>
                <w:listItem w:displayText="Occasionally" w:value="Occasionally"/>
                <w:listItem w:displayText="Frequently" w:value="Frequently"/>
              </w:dropDownList>
            </w:sdtPr>
            <w:sdtContent>
              <w:p w14:paraId="73AF9EE7" w14:textId="1C2245C6" w:rsidR="00E246DC" w:rsidRPr="00523C06" w:rsidRDefault="00F71CED" w:rsidP="00805523">
                <w:pPr>
                  <w:widowControl w:val="0"/>
                  <w:autoSpaceDE w:val="0"/>
                  <w:autoSpaceDN w:val="0"/>
                  <w:spacing w:after="0" w:line="275" w:lineRule="exact"/>
                  <w:ind w:left="552" w:right="541"/>
                  <w:jc w:val="center"/>
                  <w:rPr>
                    <w:rFonts w:eastAsia="Calibri" w:cs="Calibri"/>
                    <w:color w:val="808080"/>
                    <w:sz w:val="22"/>
                    <w:szCs w:val="22"/>
                    <w:lang w:val="en-US" w:eastAsia="en-US"/>
                  </w:rPr>
                </w:pPr>
                <w:r w:rsidRPr="00523C06">
                  <w:rPr>
                    <w:rFonts w:eastAsia="Calibri" w:cs="Calibri"/>
                    <w:color w:val="808080"/>
                    <w:sz w:val="22"/>
                    <w:szCs w:val="22"/>
                    <w:lang w:val="en-US" w:eastAsia="en-US"/>
                  </w:rPr>
                  <w:t>Frequently</w:t>
                </w:r>
              </w:p>
            </w:sdtContent>
          </w:sdt>
        </w:tc>
      </w:tr>
      <w:tr w:rsidR="00E246DC" w:rsidRPr="00523C06" w14:paraId="5F029AFD" w14:textId="77777777" w:rsidTr="00E246DC">
        <w:trPr>
          <w:trHeight w:val="292"/>
        </w:trPr>
        <w:tc>
          <w:tcPr>
            <w:tcW w:w="6913" w:type="dxa"/>
          </w:tcPr>
          <w:p w14:paraId="6B804940" w14:textId="77777777" w:rsidR="00E246DC" w:rsidRPr="00523C06" w:rsidRDefault="00E246DC" w:rsidP="00E246DC">
            <w:pPr>
              <w:widowControl w:val="0"/>
              <w:suppressAutoHyphens w:val="0"/>
              <w:autoSpaceDE w:val="0"/>
              <w:autoSpaceDN w:val="0"/>
              <w:spacing w:after="0" w:line="272" w:lineRule="exact"/>
              <w:ind w:left="110"/>
              <w:rPr>
                <w:rFonts w:eastAsia="Calibri" w:cs="Calibri"/>
                <w:sz w:val="22"/>
                <w:szCs w:val="22"/>
                <w:lang w:val="en-US" w:eastAsia="en-US"/>
              </w:rPr>
            </w:pPr>
            <w:r w:rsidRPr="00523C06">
              <w:rPr>
                <w:rFonts w:eastAsia="Calibri" w:cs="Calibri"/>
                <w:sz w:val="22"/>
                <w:szCs w:val="22"/>
                <w:lang w:val="en-US" w:eastAsia="en-US"/>
              </w:rPr>
              <w:t>Exposure</w:t>
            </w:r>
            <w:r w:rsidRPr="00523C06">
              <w:rPr>
                <w:rFonts w:eastAsia="Calibri" w:cs="Calibri"/>
                <w:spacing w:val="-6"/>
                <w:sz w:val="22"/>
                <w:szCs w:val="22"/>
                <w:lang w:val="en-US" w:eastAsia="en-US"/>
              </w:rPr>
              <w:t xml:space="preserve"> </w:t>
            </w:r>
            <w:r w:rsidRPr="00523C06">
              <w:rPr>
                <w:rFonts w:eastAsia="Calibri" w:cs="Calibri"/>
                <w:sz w:val="22"/>
                <w:szCs w:val="22"/>
                <w:lang w:val="en-US" w:eastAsia="en-US"/>
              </w:rPr>
              <w:t>to</w:t>
            </w:r>
            <w:r w:rsidRPr="00523C06">
              <w:rPr>
                <w:rFonts w:eastAsia="Calibri" w:cs="Calibri"/>
                <w:spacing w:val="-5"/>
                <w:sz w:val="22"/>
                <w:szCs w:val="22"/>
                <w:lang w:val="en-US" w:eastAsia="en-US"/>
              </w:rPr>
              <w:t xml:space="preserve"> </w:t>
            </w:r>
            <w:r w:rsidRPr="00523C06">
              <w:rPr>
                <w:rFonts w:eastAsia="Calibri" w:cs="Calibri"/>
                <w:sz w:val="22"/>
                <w:szCs w:val="22"/>
                <w:lang w:val="en-US" w:eastAsia="en-US"/>
              </w:rPr>
              <w:t>potentially</w:t>
            </w:r>
            <w:r w:rsidRPr="00523C06">
              <w:rPr>
                <w:rFonts w:eastAsia="Calibri" w:cs="Calibri"/>
                <w:spacing w:val="-5"/>
                <w:sz w:val="22"/>
                <w:szCs w:val="22"/>
                <w:lang w:val="en-US" w:eastAsia="en-US"/>
              </w:rPr>
              <w:t xml:space="preserve"> </w:t>
            </w:r>
            <w:r w:rsidRPr="00523C06">
              <w:rPr>
                <w:rFonts w:eastAsia="Calibri" w:cs="Calibri"/>
                <w:sz w:val="22"/>
                <w:szCs w:val="22"/>
                <w:lang w:val="en-US" w:eastAsia="en-US"/>
              </w:rPr>
              <w:t>distressing</w:t>
            </w:r>
            <w:r w:rsidRPr="00523C06">
              <w:rPr>
                <w:rFonts w:eastAsia="Calibri" w:cs="Calibri"/>
                <w:spacing w:val="-3"/>
                <w:sz w:val="22"/>
                <w:szCs w:val="22"/>
                <w:lang w:val="en-US" w:eastAsia="en-US"/>
              </w:rPr>
              <w:t xml:space="preserve"> </w:t>
            </w:r>
            <w:r w:rsidRPr="00523C06">
              <w:rPr>
                <w:rFonts w:eastAsia="Calibri" w:cs="Calibri"/>
                <w:sz w:val="22"/>
                <w:szCs w:val="22"/>
                <w:lang w:val="en-US" w:eastAsia="en-US"/>
              </w:rPr>
              <w:t>case</w:t>
            </w:r>
            <w:r w:rsidRPr="00523C06">
              <w:rPr>
                <w:rFonts w:eastAsia="Calibri" w:cs="Calibri"/>
                <w:spacing w:val="-4"/>
                <w:sz w:val="22"/>
                <w:szCs w:val="22"/>
                <w:lang w:val="en-US" w:eastAsia="en-US"/>
              </w:rPr>
              <w:t xml:space="preserve"> </w:t>
            </w:r>
            <w:r w:rsidRPr="00523C06">
              <w:rPr>
                <w:rFonts w:eastAsia="Calibri" w:cs="Calibri"/>
                <w:spacing w:val="-2"/>
                <w:sz w:val="22"/>
                <w:szCs w:val="22"/>
                <w:lang w:val="en-US" w:eastAsia="en-US"/>
              </w:rPr>
              <w:t>material</w:t>
            </w:r>
          </w:p>
        </w:tc>
        <w:tc>
          <w:tcPr>
            <w:tcW w:w="2695" w:type="dxa"/>
          </w:tcPr>
          <w:sdt>
            <w:sdtPr>
              <w:rPr>
                <w:rFonts w:eastAsia="Calibri" w:cs="Calibri"/>
                <w:color w:val="808080"/>
                <w:sz w:val="22"/>
                <w:szCs w:val="22"/>
                <w:lang w:val="en-US" w:eastAsia="en-US"/>
              </w:rPr>
              <w:id w:val="-901133949"/>
              <w:placeholder>
                <w:docPart w:val="BB4A242116F34057921818E603FC5D84"/>
              </w:placeholder>
              <w:dropDownList>
                <w:listItem w:value="Choose an item."/>
                <w:listItem w:displayText="Never" w:value="Never"/>
                <w:listItem w:displayText="Occasionally" w:value="Occasionally"/>
                <w:listItem w:displayText="Frequently" w:value="Frequently"/>
              </w:dropDownList>
            </w:sdtPr>
            <w:sdtContent>
              <w:p w14:paraId="33870CCB" w14:textId="23E9C6A5" w:rsidR="00E246DC" w:rsidRPr="00523C06" w:rsidRDefault="00F71CED" w:rsidP="00805523">
                <w:pPr>
                  <w:widowControl w:val="0"/>
                  <w:autoSpaceDE w:val="0"/>
                  <w:autoSpaceDN w:val="0"/>
                  <w:spacing w:after="0" w:line="275" w:lineRule="exact"/>
                  <w:ind w:left="552" w:right="541"/>
                  <w:jc w:val="center"/>
                  <w:rPr>
                    <w:rFonts w:eastAsia="Calibri" w:cs="Calibri"/>
                    <w:color w:val="808080"/>
                    <w:sz w:val="22"/>
                    <w:szCs w:val="22"/>
                    <w:lang w:val="en-US" w:eastAsia="en-US"/>
                  </w:rPr>
                </w:pPr>
                <w:r w:rsidRPr="00523C06">
                  <w:rPr>
                    <w:rFonts w:eastAsia="Calibri" w:cs="Calibri"/>
                    <w:color w:val="808080"/>
                    <w:sz w:val="22"/>
                    <w:szCs w:val="22"/>
                    <w:lang w:val="en-US" w:eastAsia="en-US"/>
                  </w:rPr>
                  <w:t>Frequently</w:t>
                </w:r>
              </w:p>
            </w:sdtContent>
          </w:sdt>
        </w:tc>
      </w:tr>
    </w:tbl>
    <w:p w14:paraId="0200D48C" w14:textId="77777777" w:rsidR="000D7F08" w:rsidRPr="007210A7" w:rsidRDefault="000D7F08" w:rsidP="000D7F08">
      <w:pPr>
        <w:widowControl w:val="0"/>
        <w:suppressAutoHyphens w:val="0"/>
        <w:autoSpaceDE w:val="0"/>
        <w:autoSpaceDN w:val="0"/>
        <w:spacing w:before="4" w:after="0"/>
        <w:rPr>
          <w:rFonts w:eastAsia="Calibri" w:cs="Calibri"/>
          <w:i/>
          <w:iCs/>
          <w:sz w:val="20"/>
          <w:lang w:val="en-US" w:eastAsia="en-US"/>
        </w:rPr>
      </w:pPr>
    </w:p>
    <w:tbl>
      <w:tblPr>
        <w:tblW w:w="9608" w:type="dxa"/>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0D7F08" w:rsidRPr="00523C06" w14:paraId="06F3A2C5" w14:textId="77777777" w:rsidTr="00E246DC">
        <w:trPr>
          <w:trHeight w:val="455"/>
        </w:trPr>
        <w:tc>
          <w:tcPr>
            <w:tcW w:w="6913" w:type="dxa"/>
            <w:shd w:val="clear" w:color="auto" w:fill="DEEAF6"/>
          </w:tcPr>
          <w:p w14:paraId="74E6C344" w14:textId="77777777" w:rsidR="000D7F08" w:rsidRPr="00523C06" w:rsidRDefault="000D7F08" w:rsidP="000D7F08">
            <w:pPr>
              <w:widowControl w:val="0"/>
              <w:suppressAutoHyphens w:val="0"/>
              <w:autoSpaceDE w:val="0"/>
              <w:autoSpaceDN w:val="0"/>
              <w:spacing w:before="81" w:after="0"/>
              <w:ind w:left="110"/>
              <w:rPr>
                <w:rFonts w:eastAsia="Calibri" w:cs="Calibri"/>
                <w:b/>
                <w:sz w:val="22"/>
                <w:szCs w:val="22"/>
                <w:lang w:val="en-US" w:eastAsia="en-US"/>
              </w:rPr>
            </w:pPr>
            <w:r w:rsidRPr="00523C06">
              <w:rPr>
                <w:rFonts w:eastAsia="Calibri" w:cs="Calibri"/>
                <w:b/>
                <w:spacing w:val="-2"/>
                <w:sz w:val="22"/>
                <w:szCs w:val="22"/>
                <w:lang w:val="en-US" w:eastAsia="en-US"/>
              </w:rPr>
              <w:t>OTHER</w:t>
            </w:r>
          </w:p>
        </w:tc>
        <w:tc>
          <w:tcPr>
            <w:tcW w:w="2695" w:type="dxa"/>
            <w:shd w:val="clear" w:color="auto" w:fill="DEEAF6"/>
          </w:tcPr>
          <w:p w14:paraId="53DE01B0" w14:textId="77777777" w:rsidR="000D7F08" w:rsidRPr="00523C06" w:rsidRDefault="000D7F08" w:rsidP="000D7F08">
            <w:pPr>
              <w:widowControl w:val="0"/>
              <w:suppressAutoHyphens w:val="0"/>
              <w:autoSpaceDE w:val="0"/>
              <w:autoSpaceDN w:val="0"/>
              <w:spacing w:before="81" w:after="0"/>
              <w:ind w:left="552" w:right="538"/>
              <w:jc w:val="center"/>
              <w:rPr>
                <w:rFonts w:eastAsia="Calibri" w:cs="Calibri"/>
                <w:b/>
                <w:sz w:val="22"/>
                <w:szCs w:val="22"/>
                <w:lang w:val="en-US" w:eastAsia="en-US"/>
              </w:rPr>
            </w:pPr>
            <w:r w:rsidRPr="00523C06">
              <w:rPr>
                <w:rFonts w:eastAsia="Calibri" w:cs="Calibri"/>
                <w:b/>
                <w:spacing w:val="-2"/>
                <w:sz w:val="22"/>
                <w:szCs w:val="22"/>
                <w:lang w:val="en-US" w:eastAsia="en-US"/>
              </w:rPr>
              <w:t>FREQUENCY</w:t>
            </w:r>
          </w:p>
        </w:tc>
      </w:tr>
      <w:tr w:rsidR="00E246DC" w:rsidRPr="00523C06" w14:paraId="7071C5ED" w14:textId="77777777" w:rsidTr="00E246DC">
        <w:trPr>
          <w:trHeight w:val="292"/>
        </w:trPr>
        <w:tc>
          <w:tcPr>
            <w:tcW w:w="6913" w:type="dxa"/>
          </w:tcPr>
          <w:p w14:paraId="4BB80D46" w14:textId="77777777" w:rsidR="00E246DC" w:rsidRPr="00523C06" w:rsidRDefault="00E246DC" w:rsidP="00E246DC">
            <w:pPr>
              <w:widowControl w:val="0"/>
              <w:suppressAutoHyphens w:val="0"/>
              <w:autoSpaceDE w:val="0"/>
              <w:autoSpaceDN w:val="0"/>
              <w:spacing w:after="0" w:line="272" w:lineRule="exact"/>
              <w:ind w:left="110"/>
              <w:rPr>
                <w:rFonts w:eastAsia="Calibri" w:cs="Calibri"/>
                <w:sz w:val="22"/>
                <w:szCs w:val="22"/>
                <w:lang w:val="en-US" w:eastAsia="en-US"/>
              </w:rPr>
            </w:pPr>
            <w:r w:rsidRPr="00523C06">
              <w:rPr>
                <w:rFonts w:eastAsia="Calibri" w:cs="Calibri"/>
                <w:sz w:val="22"/>
                <w:szCs w:val="22"/>
                <w:lang w:val="en-US" w:eastAsia="en-US"/>
              </w:rPr>
              <w:t>Uniform</w:t>
            </w:r>
            <w:r w:rsidRPr="00523C06">
              <w:rPr>
                <w:rFonts w:eastAsia="Calibri" w:cs="Calibri"/>
                <w:spacing w:val="-2"/>
                <w:sz w:val="22"/>
                <w:szCs w:val="22"/>
                <w:lang w:val="en-US" w:eastAsia="en-US"/>
              </w:rPr>
              <w:t xml:space="preserve"> required</w:t>
            </w:r>
          </w:p>
        </w:tc>
        <w:tc>
          <w:tcPr>
            <w:tcW w:w="2695" w:type="dxa"/>
          </w:tcPr>
          <w:sdt>
            <w:sdtPr>
              <w:rPr>
                <w:rFonts w:eastAsia="Calibri" w:cs="Calibri"/>
                <w:color w:val="808080"/>
                <w:sz w:val="22"/>
                <w:szCs w:val="22"/>
                <w:lang w:val="en-US" w:eastAsia="en-US"/>
              </w:rPr>
              <w:id w:val="2104761189"/>
              <w:placeholder>
                <w:docPart w:val="7FA7368E9DB548A9B5CFE2141718D8C8"/>
              </w:placeholder>
              <w:dropDownList>
                <w:listItem w:value="Choose an item."/>
                <w:listItem w:displayText="Never" w:value="Never"/>
                <w:listItem w:displayText="Occasionally" w:value="Occasionally"/>
                <w:listItem w:displayText="Frequently" w:value="Frequently"/>
              </w:dropDownList>
            </w:sdtPr>
            <w:sdtContent>
              <w:p w14:paraId="6EE208A0" w14:textId="09C067FF" w:rsidR="00E246DC" w:rsidRPr="00523C06" w:rsidRDefault="00F71CED" w:rsidP="00531642">
                <w:pPr>
                  <w:widowControl w:val="0"/>
                  <w:autoSpaceDE w:val="0"/>
                  <w:autoSpaceDN w:val="0"/>
                  <w:spacing w:after="0" w:line="275" w:lineRule="exact"/>
                  <w:ind w:left="552" w:right="541"/>
                  <w:jc w:val="center"/>
                  <w:rPr>
                    <w:rFonts w:eastAsia="Calibri" w:cs="Calibri"/>
                    <w:color w:val="808080"/>
                    <w:sz w:val="22"/>
                    <w:szCs w:val="22"/>
                    <w:lang w:val="en-US" w:eastAsia="en-US"/>
                  </w:rPr>
                </w:pPr>
                <w:r w:rsidRPr="00523C06">
                  <w:rPr>
                    <w:rFonts w:eastAsia="Calibri" w:cs="Calibri"/>
                    <w:color w:val="808080"/>
                    <w:sz w:val="22"/>
                    <w:szCs w:val="22"/>
                    <w:lang w:val="en-US" w:eastAsia="en-US"/>
                  </w:rPr>
                  <w:t>Never</w:t>
                </w:r>
              </w:p>
            </w:sdtContent>
          </w:sdt>
        </w:tc>
      </w:tr>
      <w:tr w:rsidR="00E246DC" w:rsidRPr="00523C06" w14:paraId="16052F2D" w14:textId="77777777" w:rsidTr="00F71CED">
        <w:trPr>
          <w:trHeight w:val="253"/>
        </w:trPr>
        <w:tc>
          <w:tcPr>
            <w:tcW w:w="6913" w:type="dxa"/>
          </w:tcPr>
          <w:p w14:paraId="71C48056" w14:textId="738F8626" w:rsidR="00E246DC" w:rsidRPr="00523C06" w:rsidRDefault="00E246DC" w:rsidP="00F71CED">
            <w:pPr>
              <w:widowControl w:val="0"/>
              <w:suppressAutoHyphens w:val="0"/>
              <w:autoSpaceDE w:val="0"/>
              <w:autoSpaceDN w:val="0"/>
              <w:spacing w:after="0"/>
              <w:ind w:left="110"/>
              <w:rPr>
                <w:rFonts w:eastAsia="Calibri" w:cs="Calibri"/>
                <w:i/>
                <w:sz w:val="22"/>
                <w:szCs w:val="22"/>
                <w:lang w:val="en-US" w:eastAsia="en-US"/>
              </w:rPr>
            </w:pPr>
            <w:r w:rsidRPr="00523C06">
              <w:rPr>
                <w:rFonts w:eastAsia="Calibri" w:cs="Calibri"/>
                <w:sz w:val="22"/>
                <w:szCs w:val="22"/>
                <w:lang w:val="en-US" w:eastAsia="en-US"/>
              </w:rPr>
              <w:t>Personal</w:t>
            </w:r>
            <w:r w:rsidRPr="00523C06">
              <w:rPr>
                <w:rFonts w:eastAsia="Calibri" w:cs="Calibri"/>
                <w:spacing w:val="-7"/>
                <w:sz w:val="22"/>
                <w:szCs w:val="22"/>
                <w:lang w:val="en-US" w:eastAsia="en-US"/>
              </w:rPr>
              <w:t xml:space="preserve"> </w:t>
            </w:r>
            <w:r w:rsidRPr="00523C06">
              <w:rPr>
                <w:rFonts w:eastAsia="Calibri" w:cs="Calibri"/>
                <w:sz w:val="22"/>
                <w:szCs w:val="22"/>
                <w:lang w:val="en-US" w:eastAsia="en-US"/>
              </w:rPr>
              <w:t>Protective</w:t>
            </w:r>
            <w:r w:rsidRPr="00523C06">
              <w:rPr>
                <w:rFonts w:eastAsia="Calibri" w:cs="Calibri"/>
                <w:spacing w:val="-5"/>
                <w:sz w:val="22"/>
                <w:szCs w:val="22"/>
                <w:lang w:val="en-US" w:eastAsia="en-US"/>
              </w:rPr>
              <w:t xml:space="preserve"> </w:t>
            </w:r>
            <w:r w:rsidRPr="00523C06">
              <w:rPr>
                <w:rFonts w:eastAsia="Calibri" w:cs="Calibri"/>
                <w:sz w:val="22"/>
                <w:szCs w:val="22"/>
                <w:lang w:val="en-US" w:eastAsia="en-US"/>
              </w:rPr>
              <w:t>Equipment</w:t>
            </w:r>
            <w:r w:rsidRPr="00523C06">
              <w:rPr>
                <w:rFonts w:eastAsia="Calibri" w:cs="Calibri"/>
                <w:spacing w:val="-4"/>
                <w:sz w:val="22"/>
                <w:szCs w:val="22"/>
                <w:lang w:val="en-US" w:eastAsia="en-US"/>
              </w:rPr>
              <w:t xml:space="preserve"> </w:t>
            </w:r>
            <w:r w:rsidRPr="00523C06">
              <w:rPr>
                <w:rFonts w:eastAsia="Calibri" w:cs="Calibri"/>
                <w:sz w:val="22"/>
                <w:szCs w:val="22"/>
                <w:lang w:val="en-US" w:eastAsia="en-US"/>
              </w:rPr>
              <w:t>(PPE)</w:t>
            </w:r>
            <w:r w:rsidRPr="00523C06">
              <w:rPr>
                <w:rFonts w:eastAsia="Calibri" w:cs="Calibri"/>
                <w:spacing w:val="-5"/>
                <w:sz w:val="22"/>
                <w:szCs w:val="22"/>
                <w:lang w:val="en-US" w:eastAsia="en-US"/>
              </w:rPr>
              <w:t xml:space="preserve"> </w:t>
            </w:r>
            <w:r w:rsidRPr="00523C06">
              <w:rPr>
                <w:rFonts w:eastAsia="Calibri" w:cs="Calibri"/>
                <w:sz w:val="22"/>
                <w:szCs w:val="22"/>
                <w:lang w:val="en-US" w:eastAsia="en-US"/>
              </w:rPr>
              <w:t>required</w:t>
            </w:r>
          </w:p>
        </w:tc>
        <w:tc>
          <w:tcPr>
            <w:tcW w:w="2695" w:type="dxa"/>
          </w:tcPr>
          <w:sdt>
            <w:sdtPr>
              <w:rPr>
                <w:rFonts w:eastAsia="Calibri" w:cs="Calibri"/>
                <w:color w:val="808080"/>
                <w:sz w:val="22"/>
                <w:szCs w:val="22"/>
                <w:lang w:val="en-US" w:eastAsia="en-US"/>
              </w:rPr>
              <w:id w:val="1147244392"/>
              <w:placeholder>
                <w:docPart w:val="248EDF1F3FB7433393F593AA9B2929EC"/>
              </w:placeholder>
              <w:dropDownList>
                <w:listItem w:value="Choose an item."/>
                <w:listItem w:displayText="Never" w:value="Never"/>
                <w:listItem w:displayText="Occasionally" w:value="Occasionally"/>
                <w:listItem w:displayText="Frequently" w:value="Frequently"/>
              </w:dropDownList>
            </w:sdtPr>
            <w:sdtContent>
              <w:p w14:paraId="32057278" w14:textId="6402069F" w:rsidR="00E246DC" w:rsidRPr="00523C06" w:rsidRDefault="00F71CED" w:rsidP="00F71CED">
                <w:pPr>
                  <w:widowControl w:val="0"/>
                  <w:autoSpaceDE w:val="0"/>
                  <w:autoSpaceDN w:val="0"/>
                  <w:spacing w:after="0" w:line="275" w:lineRule="exact"/>
                  <w:ind w:left="552" w:right="541"/>
                  <w:jc w:val="center"/>
                  <w:rPr>
                    <w:rFonts w:eastAsia="Calibri" w:cs="Calibri"/>
                    <w:color w:val="808080"/>
                    <w:sz w:val="22"/>
                    <w:szCs w:val="22"/>
                    <w:lang w:val="en-US" w:eastAsia="en-US"/>
                  </w:rPr>
                </w:pPr>
                <w:r w:rsidRPr="00523C06">
                  <w:rPr>
                    <w:rFonts w:eastAsia="Calibri" w:cs="Calibri"/>
                    <w:color w:val="808080"/>
                    <w:sz w:val="22"/>
                    <w:szCs w:val="22"/>
                    <w:lang w:val="en-US" w:eastAsia="en-US"/>
                  </w:rPr>
                  <w:t>Never</w:t>
                </w:r>
              </w:p>
            </w:sdtContent>
          </w:sdt>
        </w:tc>
      </w:tr>
    </w:tbl>
    <w:p w14:paraId="5FEF930F" w14:textId="77777777" w:rsidR="000D7F08" w:rsidRPr="007210A7" w:rsidRDefault="000D7F08" w:rsidP="000D7F08">
      <w:pPr>
        <w:widowControl w:val="0"/>
        <w:suppressAutoHyphens w:val="0"/>
        <w:autoSpaceDE w:val="0"/>
        <w:autoSpaceDN w:val="0"/>
        <w:spacing w:after="0"/>
        <w:rPr>
          <w:rFonts w:eastAsia="Calibri" w:cs="Calibri"/>
          <w:sz w:val="6"/>
          <w:szCs w:val="6"/>
          <w:lang w:val="en-US" w:eastAsia="en-US"/>
        </w:rPr>
      </w:pPr>
    </w:p>
    <w:sectPr w:rsidR="000D7F08" w:rsidRPr="007210A7" w:rsidSect="00363829">
      <w:type w:val="continuous"/>
      <w:pgSz w:w="11906" w:h="16838" w:code="9"/>
      <w:pgMar w:top="851" w:right="1134" w:bottom="1134" w:left="113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4C019" w14:textId="77777777" w:rsidR="003A63AC" w:rsidRDefault="003A63AC" w:rsidP="00456927">
      <w:pPr>
        <w:spacing w:after="0"/>
      </w:pPr>
      <w:r>
        <w:separator/>
      </w:r>
    </w:p>
  </w:endnote>
  <w:endnote w:type="continuationSeparator" w:id="0">
    <w:p w14:paraId="471D87AE" w14:textId="77777777" w:rsidR="003A63AC" w:rsidRDefault="003A63AC" w:rsidP="004569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57A6F" w14:textId="77777777" w:rsidR="00072674" w:rsidRPr="00AF1222" w:rsidRDefault="00072674" w:rsidP="00AF1222">
    <w:pPr>
      <w:pStyle w:val="Footer"/>
      <w:jc w:val="center"/>
      <w:rPr>
        <w:rFonts w:ascii="Calibri" w:hAnsi="Calibri"/>
        <w:b/>
        <w:color w:val="F00000"/>
        <w:sz w:val="24"/>
      </w:rPr>
    </w:pPr>
    <w:r>
      <w:fldChar w:fldCharType="begin" w:fldLock="1"/>
    </w:r>
    <w:r>
      <w:instrText xml:space="preserve"> DOCPROPERTY bjFooterEvenPageDocProperty \* MERGEFORMAT </w:instrText>
    </w:r>
    <w:r>
      <w:fldChar w:fldCharType="separate"/>
    </w:r>
  </w:p>
  <w:p w14:paraId="4EC6CF5D" w14:textId="77777777" w:rsidR="00072674" w:rsidRPr="00AF1222" w:rsidRDefault="00072674" w:rsidP="00AF1222">
    <w:pPr>
      <w:pStyle w:val="Footer"/>
      <w:jc w:val="center"/>
    </w:pPr>
    <w:r w:rsidRPr="00AF1222">
      <w:rPr>
        <w:rFonts w:ascii="Calibri" w:hAnsi="Calibri"/>
        <w:b/>
        <w:color w:val="F00000"/>
        <w:sz w:val="24"/>
      </w:rPr>
      <w:t>UNCLASSIFIED</w:t>
    </w:r>
    <w:r>
      <w:t xml:space="preserve">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FD865" w14:textId="77777777" w:rsidR="00072674" w:rsidRPr="00AF1222" w:rsidRDefault="00072674" w:rsidP="00AF1222">
    <w:pPr>
      <w:pStyle w:val="Footer"/>
      <w:jc w:val="center"/>
      <w:rPr>
        <w:rFonts w:ascii="Calibri" w:hAnsi="Calibri"/>
        <w:b/>
        <w:color w:val="F00000"/>
        <w:sz w:val="24"/>
      </w:rPr>
    </w:pPr>
    <w:r>
      <w:fldChar w:fldCharType="begin" w:fldLock="1"/>
    </w:r>
    <w:r>
      <w:instrText xml:space="preserve"> DOCPROPERTY bjFooterFirstPageDocProperty \* MERGEFORMAT </w:instrText>
    </w:r>
    <w:r>
      <w:fldChar w:fldCharType="separate"/>
    </w:r>
  </w:p>
  <w:p w14:paraId="29DD4CD2" w14:textId="77777777" w:rsidR="00072674" w:rsidRPr="00AF1222" w:rsidRDefault="00072674" w:rsidP="00AF1222">
    <w:pPr>
      <w:pStyle w:val="Footer"/>
      <w:jc w:val="center"/>
    </w:pPr>
    <w:r w:rsidRPr="00AF1222">
      <w:rPr>
        <w:rFonts w:ascii="Calibri" w:hAnsi="Calibri"/>
        <w:b/>
        <w:color w:val="F00000"/>
        <w:sz w:val="24"/>
      </w:rPr>
      <w:t>UNCLASSIFIED</w:t>
    </w:r>
    <w:r>
      <w:t xml:space="preserve">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AF50D" w14:textId="77777777" w:rsidR="003A63AC" w:rsidRDefault="003A63AC" w:rsidP="00456927">
      <w:pPr>
        <w:spacing w:after="0"/>
      </w:pPr>
      <w:r>
        <w:separator/>
      </w:r>
    </w:p>
  </w:footnote>
  <w:footnote w:type="continuationSeparator" w:id="0">
    <w:p w14:paraId="733BC5FB" w14:textId="77777777" w:rsidR="003A63AC" w:rsidRDefault="003A63AC" w:rsidP="0045692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32252" w14:textId="77777777" w:rsidR="00072674" w:rsidRPr="00AF1222" w:rsidRDefault="00072674" w:rsidP="00AF1222">
    <w:pPr>
      <w:pStyle w:val="Header"/>
      <w:jc w:val="center"/>
      <w:rPr>
        <w:rFonts w:ascii="Calibri" w:hAnsi="Calibri"/>
        <w:color w:val="000000"/>
        <w:sz w:val="22"/>
      </w:rPr>
    </w:pPr>
    <w:r>
      <w:fldChar w:fldCharType="begin" w:fldLock="1"/>
    </w:r>
    <w:r>
      <w:instrText xml:space="preserve"> DOCPROPERTY bjHeaderEvenPageDocProperty \* MERGEFORMAT </w:instrText>
    </w:r>
    <w:r>
      <w:fldChar w:fldCharType="separate"/>
    </w:r>
    <w:r w:rsidRPr="00AF1222">
      <w:rPr>
        <w:rFonts w:ascii="Calibri" w:hAnsi="Calibri"/>
        <w:b/>
        <w:color w:val="F00000"/>
        <w:sz w:val="24"/>
      </w:rPr>
      <w:t>UNCLASSIFIED</w:t>
    </w:r>
  </w:p>
  <w:p w14:paraId="3CA8A50A" w14:textId="77777777" w:rsidR="00072674" w:rsidRPr="00AF1222" w:rsidRDefault="00072674" w:rsidP="00AF1222">
    <w:pPr>
      <w:pStyle w:val="Header"/>
      <w:jc w:val="center"/>
    </w:pPr>
    <w:r w:rsidRPr="00AF1222">
      <w:rPr>
        <w:rFonts w:ascii="Calibri" w:hAnsi="Calibri"/>
        <w:b/>
        <w:color w:val="F00000"/>
        <w:sz w:val="24"/>
      </w:rPr>
      <w:t xml:space="preserve"> </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E7FA5" w14:textId="77777777" w:rsidR="00072674" w:rsidRPr="00AF1222" w:rsidRDefault="00072674" w:rsidP="00AF1222">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E0C19" w14:textId="77777777" w:rsidR="00072674" w:rsidRPr="00AF1222" w:rsidRDefault="00072674" w:rsidP="00AF1222">
    <w:pPr>
      <w:pStyle w:val="Header"/>
      <w:jc w:val="center"/>
      <w:rPr>
        <w:rFonts w:ascii="Calibri" w:hAnsi="Calibri"/>
        <w:color w:val="000000"/>
        <w:sz w:val="22"/>
      </w:rPr>
    </w:pPr>
    <w:r>
      <w:fldChar w:fldCharType="begin" w:fldLock="1"/>
    </w:r>
    <w:r>
      <w:instrText xml:space="preserve"> DOCPROPERTY bjHeaderFirstPageDocProperty \* MERGEFORMAT </w:instrText>
    </w:r>
    <w:r>
      <w:fldChar w:fldCharType="separate"/>
    </w:r>
    <w:r w:rsidRPr="00AF1222">
      <w:rPr>
        <w:rFonts w:ascii="Calibri" w:hAnsi="Calibri"/>
        <w:b/>
        <w:color w:val="F00000"/>
        <w:sz w:val="24"/>
      </w:rPr>
      <w:t>UNCLASSIFIED</w:t>
    </w:r>
  </w:p>
  <w:p w14:paraId="4A8315AA" w14:textId="77777777" w:rsidR="00072674" w:rsidRPr="00AF1222" w:rsidRDefault="00072674" w:rsidP="00AF1222">
    <w:pPr>
      <w:pStyle w:val="Header"/>
      <w:jc w:val="center"/>
    </w:pPr>
    <w:r w:rsidRPr="00AF1222">
      <w:rPr>
        <w:rFonts w:ascii="Calibri" w:hAnsi="Calibri"/>
        <w:b/>
        <w:color w:val="F00000"/>
        <w:sz w:val="24"/>
      </w:rPr>
      <w:t xml:space="preserve"> </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62C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1A3D91"/>
    <w:multiLevelType w:val="hybridMultilevel"/>
    <w:tmpl w:val="889C6066"/>
    <w:lvl w:ilvl="0" w:tplc="AF1C5D38">
      <w:start w:val="1"/>
      <w:numFmt w:val="bullet"/>
      <w:pStyle w:val="Tabledo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C077914"/>
    <w:multiLevelType w:val="hybridMultilevel"/>
    <w:tmpl w:val="F4DA0674"/>
    <w:lvl w:ilvl="0" w:tplc="0C090001">
      <w:start w:val="1"/>
      <w:numFmt w:val="bullet"/>
      <w:lvlText w:val=""/>
      <w:lvlJc w:val="left"/>
      <w:pPr>
        <w:ind w:left="893" w:hanging="360"/>
      </w:pPr>
      <w:rPr>
        <w:rFonts w:ascii="Symbol" w:hAnsi="Symbol" w:hint="default"/>
        <w:w w:val="100"/>
        <w:lang w:val="en-US" w:eastAsia="en-US" w:bidi="ar-SA"/>
      </w:rPr>
    </w:lvl>
    <w:lvl w:ilvl="1" w:tplc="FFFFFFFF">
      <w:numFmt w:val="bullet"/>
      <w:lvlText w:val="•"/>
      <w:lvlJc w:val="left"/>
      <w:pPr>
        <w:ind w:left="1804" w:hanging="360"/>
      </w:pPr>
      <w:rPr>
        <w:rFonts w:hint="default"/>
        <w:lang w:val="en-US" w:eastAsia="en-US" w:bidi="ar-SA"/>
      </w:rPr>
    </w:lvl>
    <w:lvl w:ilvl="2" w:tplc="FFFFFFFF">
      <w:numFmt w:val="bullet"/>
      <w:lvlText w:val="•"/>
      <w:lvlJc w:val="left"/>
      <w:pPr>
        <w:ind w:left="2709" w:hanging="360"/>
      </w:pPr>
      <w:rPr>
        <w:rFonts w:hint="default"/>
        <w:lang w:val="en-US" w:eastAsia="en-US" w:bidi="ar-SA"/>
      </w:rPr>
    </w:lvl>
    <w:lvl w:ilvl="3" w:tplc="FFFFFFFF">
      <w:numFmt w:val="bullet"/>
      <w:lvlText w:val="•"/>
      <w:lvlJc w:val="left"/>
      <w:pPr>
        <w:ind w:left="3613" w:hanging="360"/>
      </w:pPr>
      <w:rPr>
        <w:rFonts w:hint="default"/>
        <w:lang w:val="en-US" w:eastAsia="en-US" w:bidi="ar-SA"/>
      </w:rPr>
    </w:lvl>
    <w:lvl w:ilvl="4" w:tplc="FFFFFFFF">
      <w:numFmt w:val="bullet"/>
      <w:lvlText w:val="•"/>
      <w:lvlJc w:val="left"/>
      <w:pPr>
        <w:ind w:left="4518" w:hanging="360"/>
      </w:pPr>
      <w:rPr>
        <w:rFonts w:hint="default"/>
        <w:lang w:val="en-US" w:eastAsia="en-US" w:bidi="ar-SA"/>
      </w:rPr>
    </w:lvl>
    <w:lvl w:ilvl="5" w:tplc="FFFFFFFF">
      <w:numFmt w:val="bullet"/>
      <w:lvlText w:val="•"/>
      <w:lvlJc w:val="left"/>
      <w:pPr>
        <w:ind w:left="5423" w:hanging="360"/>
      </w:pPr>
      <w:rPr>
        <w:rFonts w:hint="default"/>
        <w:lang w:val="en-US" w:eastAsia="en-US" w:bidi="ar-SA"/>
      </w:rPr>
    </w:lvl>
    <w:lvl w:ilvl="6" w:tplc="FFFFFFFF">
      <w:numFmt w:val="bullet"/>
      <w:lvlText w:val="•"/>
      <w:lvlJc w:val="left"/>
      <w:pPr>
        <w:ind w:left="6327" w:hanging="360"/>
      </w:pPr>
      <w:rPr>
        <w:rFonts w:hint="default"/>
        <w:lang w:val="en-US" w:eastAsia="en-US" w:bidi="ar-SA"/>
      </w:rPr>
    </w:lvl>
    <w:lvl w:ilvl="7" w:tplc="FFFFFFFF">
      <w:numFmt w:val="bullet"/>
      <w:lvlText w:val="•"/>
      <w:lvlJc w:val="left"/>
      <w:pPr>
        <w:ind w:left="7232" w:hanging="360"/>
      </w:pPr>
      <w:rPr>
        <w:rFonts w:hint="default"/>
        <w:lang w:val="en-US" w:eastAsia="en-US" w:bidi="ar-SA"/>
      </w:rPr>
    </w:lvl>
    <w:lvl w:ilvl="8" w:tplc="FFFFFFFF">
      <w:numFmt w:val="bullet"/>
      <w:lvlText w:val="•"/>
      <w:lvlJc w:val="left"/>
      <w:pPr>
        <w:ind w:left="8137" w:hanging="360"/>
      </w:pPr>
      <w:rPr>
        <w:rFonts w:hint="default"/>
        <w:lang w:val="en-US" w:eastAsia="en-US" w:bidi="ar-SA"/>
      </w:rPr>
    </w:lvl>
  </w:abstractNum>
  <w:abstractNum w:abstractNumId="3" w15:restartNumberingAfterBreak="0">
    <w:nsid w:val="29381352"/>
    <w:multiLevelType w:val="hybridMultilevel"/>
    <w:tmpl w:val="1B340948"/>
    <w:lvl w:ilvl="0" w:tplc="0C090001">
      <w:start w:val="1"/>
      <w:numFmt w:val="bullet"/>
      <w:lvlText w:val=""/>
      <w:lvlJc w:val="left"/>
      <w:pPr>
        <w:ind w:left="893" w:hanging="360"/>
      </w:pPr>
      <w:rPr>
        <w:rFonts w:ascii="Symbol" w:hAnsi="Symbol" w:hint="default"/>
        <w:w w:val="100"/>
        <w:lang w:val="en-US" w:eastAsia="en-US" w:bidi="ar-SA"/>
      </w:rPr>
    </w:lvl>
    <w:lvl w:ilvl="1" w:tplc="FFFFFFFF">
      <w:numFmt w:val="bullet"/>
      <w:lvlText w:val="•"/>
      <w:lvlJc w:val="left"/>
      <w:pPr>
        <w:ind w:left="1804" w:hanging="360"/>
      </w:pPr>
      <w:rPr>
        <w:rFonts w:hint="default"/>
        <w:lang w:val="en-US" w:eastAsia="en-US" w:bidi="ar-SA"/>
      </w:rPr>
    </w:lvl>
    <w:lvl w:ilvl="2" w:tplc="FFFFFFFF">
      <w:numFmt w:val="bullet"/>
      <w:lvlText w:val="•"/>
      <w:lvlJc w:val="left"/>
      <w:pPr>
        <w:ind w:left="2709" w:hanging="360"/>
      </w:pPr>
      <w:rPr>
        <w:rFonts w:hint="default"/>
        <w:lang w:val="en-US" w:eastAsia="en-US" w:bidi="ar-SA"/>
      </w:rPr>
    </w:lvl>
    <w:lvl w:ilvl="3" w:tplc="FFFFFFFF">
      <w:numFmt w:val="bullet"/>
      <w:lvlText w:val="•"/>
      <w:lvlJc w:val="left"/>
      <w:pPr>
        <w:ind w:left="3613" w:hanging="360"/>
      </w:pPr>
      <w:rPr>
        <w:rFonts w:hint="default"/>
        <w:lang w:val="en-US" w:eastAsia="en-US" w:bidi="ar-SA"/>
      </w:rPr>
    </w:lvl>
    <w:lvl w:ilvl="4" w:tplc="FFFFFFFF">
      <w:numFmt w:val="bullet"/>
      <w:lvlText w:val="•"/>
      <w:lvlJc w:val="left"/>
      <w:pPr>
        <w:ind w:left="4518" w:hanging="360"/>
      </w:pPr>
      <w:rPr>
        <w:rFonts w:hint="default"/>
        <w:lang w:val="en-US" w:eastAsia="en-US" w:bidi="ar-SA"/>
      </w:rPr>
    </w:lvl>
    <w:lvl w:ilvl="5" w:tplc="FFFFFFFF">
      <w:numFmt w:val="bullet"/>
      <w:lvlText w:val="•"/>
      <w:lvlJc w:val="left"/>
      <w:pPr>
        <w:ind w:left="5423" w:hanging="360"/>
      </w:pPr>
      <w:rPr>
        <w:rFonts w:hint="default"/>
        <w:lang w:val="en-US" w:eastAsia="en-US" w:bidi="ar-SA"/>
      </w:rPr>
    </w:lvl>
    <w:lvl w:ilvl="6" w:tplc="FFFFFFFF">
      <w:numFmt w:val="bullet"/>
      <w:lvlText w:val="•"/>
      <w:lvlJc w:val="left"/>
      <w:pPr>
        <w:ind w:left="6327" w:hanging="360"/>
      </w:pPr>
      <w:rPr>
        <w:rFonts w:hint="default"/>
        <w:lang w:val="en-US" w:eastAsia="en-US" w:bidi="ar-SA"/>
      </w:rPr>
    </w:lvl>
    <w:lvl w:ilvl="7" w:tplc="FFFFFFFF">
      <w:numFmt w:val="bullet"/>
      <w:lvlText w:val="•"/>
      <w:lvlJc w:val="left"/>
      <w:pPr>
        <w:ind w:left="7232" w:hanging="360"/>
      </w:pPr>
      <w:rPr>
        <w:rFonts w:hint="default"/>
        <w:lang w:val="en-US" w:eastAsia="en-US" w:bidi="ar-SA"/>
      </w:rPr>
    </w:lvl>
    <w:lvl w:ilvl="8" w:tplc="FFFFFFFF">
      <w:numFmt w:val="bullet"/>
      <w:lvlText w:val="•"/>
      <w:lvlJc w:val="left"/>
      <w:pPr>
        <w:ind w:left="8137" w:hanging="360"/>
      </w:pPr>
      <w:rPr>
        <w:rFonts w:hint="default"/>
        <w:lang w:val="en-US" w:eastAsia="en-US" w:bidi="ar-SA"/>
      </w:rPr>
    </w:lvl>
  </w:abstractNum>
  <w:abstractNum w:abstractNumId="4" w15:restartNumberingAfterBreak="0">
    <w:nsid w:val="340304BE"/>
    <w:multiLevelType w:val="hybridMultilevel"/>
    <w:tmpl w:val="4F10890C"/>
    <w:lvl w:ilvl="0" w:tplc="A9522430">
      <w:start w:val="5"/>
      <w:numFmt w:val="decimal"/>
      <w:lvlText w:val="%1."/>
      <w:lvlJc w:val="left"/>
      <w:pPr>
        <w:ind w:left="960" w:hanging="360"/>
      </w:pPr>
      <w:rPr>
        <w:rFonts w:ascii="Calibri" w:eastAsia="Calibri" w:hAnsi="Calibri" w:cs="Calibri" w:hint="default"/>
        <w:b w:val="0"/>
        <w:bCs w:val="0"/>
        <w:i/>
        <w:iCs/>
        <w:w w:val="100"/>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BB967CA"/>
    <w:multiLevelType w:val="hybridMultilevel"/>
    <w:tmpl w:val="119E4D9C"/>
    <w:lvl w:ilvl="0" w:tplc="880A59D0">
      <w:start w:val="1"/>
      <w:numFmt w:val="bullet"/>
      <w:pStyle w:val="DotPoint"/>
      <w:lvlText w:val=""/>
      <w:lvlJc w:val="left"/>
      <w:pPr>
        <w:ind w:left="893" w:hanging="360"/>
      </w:pPr>
      <w:rPr>
        <w:rFonts w:ascii="Symbol" w:hAnsi="Symbol" w:hint="default"/>
      </w:rPr>
    </w:lvl>
    <w:lvl w:ilvl="1" w:tplc="0C090019">
      <w:start w:val="1"/>
      <w:numFmt w:val="bullet"/>
      <w:pStyle w:val="SubdotPoint"/>
      <w:lvlText w:val="o"/>
      <w:lvlJc w:val="left"/>
      <w:pPr>
        <w:ind w:left="1613" w:hanging="360"/>
      </w:pPr>
      <w:rPr>
        <w:rFonts w:ascii="Courier New" w:hAnsi="Courier New" w:cs="Courier New" w:hint="default"/>
      </w:rPr>
    </w:lvl>
    <w:lvl w:ilvl="2" w:tplc="0C09001B" w:tentative="1">
      <w:start w:val="1"/>
      <w:numFmt w:val="bullet"/>
      <w:lvlText w:val=""/>
      <w:lvlJc w:val="left"/>
      <w:pPr>
        <w:ind w:left="2333" w:hanging="360"/>
      </w:pPr>
      <w:rPr>
        <w:rFonts w:ascii="Wingdings" w:hAnsi="Wingdings" w:hint="default"/>
      </w:rPr>
    </w:lvl>
    <w:lvl w:ilvl="3" w:tplc="0C09000F" w:tentative="1">
      <w:start w:val="1"/>
      <w:numFmt w:val="bullet"/>
      <w:lvlText w:val=""/>
      <w:lvlJc w:val="left"/>
      <w:pPr>
        <w:ind w:left="3053" w:hanging="360"/>
      </w:pPr>
      <w:rPr>
        <w:rFonts w:ascii="Symbol" w:hAnsi="Symbol" w:hint="default"/>
      </w:rPr>
    </w:lvl>
    <w:lvl w:ilvl="4" w:tplc="0C090019" w:tentative="1">
      <w:start w:val="1"/>
      <w:numFmt w:val="bullet"/>
      <w:lvlText w:val="o"/>
      <w:lvlJc w:val="left"/>
      <w:pPr>
        <w:ind w:left="3773" w:hanging="360"/>
      </w:pPr>
      <w:rPr>
        <w:rFonts w:ascii="Courier New" w:hAnsi="Courier New" w:cs="Courier New" w:hint="default"/>
      </w:rPr>
    </w:lvl>
    <w:lvl w:ilvl="5" w:tplc="0C09001B" w:tentative="1">
      <w:start w:val="1"/>
      <w:numFmt w:val="bullet"/>
      <w:lvlText w:val=""/>
      <w:lvlJc w:val="left"/>
      <w:pPr>
        <w:ind w:left="4493" w:hanging="360"/>
      </w:pPr>
      <w:rPr>
        <w:rFonts w:ascii="Wingdings" w:hAnsi="Wingdings" w:hint="default"/>
      </w:rPr>
    </w:lvl>
    <w:lvl w:ilvl="6" w:tplc="0C09000F" w:tentative="1">
      <w:start w:val="1"/>
      <w:numFmt w:val="bullet"/>
      <w:lvlText w:val=""/>
      <w:lvlJc w:val="left"/>
      <w:pPr>
        <w:ind w:left="5213" w:hanging="360"/>
      </w:pPr>
      <w:rPr>
        <w:rFonts w:ascii="Symbol" w:hAnsi="Symbol" w:hint="default"/>
      </w:rPr>
    </w:lvl>
    <w:lvl w:ilvl="7" w:tplc="0C090019" w:tentative="1">
      <w:start w:val="1"/>
      <w:numFmt w:val="bullet"/>
      <w:lvlText w:val="o"/>
      <w:lvlJc w:val="left"/>
      <w:pPr>
        <w:ind w:left="5933" w:hanging="360"/>
      </w:pPr>
      <w:rPr>
        <w:rFonts w:ascii="Courier New" w:hAnsi="Courier New" w:cs="Courier New" w:hint="default"/>
      </w:rPr>
    </w:lvl>
    <w:lvl w:ilvl="8" w:tplc="0C09001B" w:tentative="1">
      <w:start w:val="1"/>
      <w:numFmt w:val="bullet"/>
      <w:lvlText w:val=""/>
      <w:lvlJc w:val="left"/>
      <w:pPr>
        <w:ind w:left="6653" w:hanging="360"/>
      </w:pPr>
      <w:rPr>
        <w:rFonts w:ascii="Wingdings" w:hAnsi="Wingdings" w:hint="default"/>
      </w:rPr>
    </w:lvl>
  </w:abstractNum>
  <w:abstractNum w:abstractNumId="6" w15:restartNumberingAfterBreak="0">
    <w:nsid w:val="3E061DA9"/>
    <w:multiLevelType w:val="hybridMultilevel"/>
    <w:tmpl w:val="52366478"/>
    <w:lvl w:ilvl="0" w:tplc="34366F6C">
      <w:start w:val="1"/>
      <w:numFmt w:val="decimal"/>
      <w:pStyle w:val="NumberedPoints"/>
      <w:lvlText w:val="%1."/>
      <w:lvlJc w:val="left"/>
      <w:pPr>
        <w:ind w:left="720" w:hanging="360"/>
      </w:pPr>
    </w:lvl>
    <w:lvl w:ilvl="1" w:tplc="B63A6604" w:tentative="1">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7" w15:restartNumberingAfterBreak="0">
    <w:nsid w:val="4E543D42"/>
    <w:multiLevelType w:val="hybridMultilevel"/>
    <w:tmpl w:val="540CE12A"/>
    <w:lvl w:ilvl="0" w:tplc="FFFFFFFF">
      <w:start w:val="1"/>
      <w:numFmt w:val="decimal"/>
      <w:lvlText w:val="%1."/>
      <w:lvlJc w:val="left"/>
      <w:pPr>
        <w:ind w:left="960" w:hanging="360"/>
      </w:pPr>
      <w:rPr>
        <w:rFonts w:ascii="Calibri" w:eastAsia="Calibri" w:hAnsi="Calibri" w:cs="Calibri" w:hint="default"/>
        <w:b w:val="0"/>
        <w:bCs w:val="0"/>
        <w:i w:val="0"/>
        <w:iCs w:val="0"/>
        <w:w w:val="100"/>
        <w:sz w:val="22"/>
        <w:szCs w:val="22"/>
        <w:lang w:val="en-US" w:eastAsia="en-US" w:bidi="ar-SA"/>
      </w:rPr>
    </w:lvl>
    <w:lvl w:ilvl="1" w:tplc="FFFFFFFF">
      <w:numFmt w:val="bullet"/>
      <w:lvlText w:val="•"/>
      <w:lvlJc w:val="left"/>
      <w:pPr>
        <w:ind w:left="1858" w:hanging="360"/>
      </w:pPr>
      <w:rPr>
        <w:rFonts w:hint="default"/>
        <w:lang w:val="en-US" w:eastAsia="en-US" w:bidi="ar-SA"/>
      </w:rPr>
    </w:lvl>
    <w:lvl w:ilvl="2" w:tplc="FFFFFFFF">
      <w:numFmt w:val="bullet"/>
      <w:lvlText w:val="•"/>
      <w:lvlJc w:val="left"/>
      <w:pPr>
        <w:ind w:left="2757" w:hanging="360"/>
      </w:pPr>
      <w:rPr>
        <w:rFonts w:hint="default"/>
        <w:lang w:val="en-US" w:eastAsia="en-US" w:bidi="ar-SA"/>
      </w:rPr>
    </w:lvl>
    <w:lvl w:ilvl="3" w:tplc="FFFFFFFF">
      <w:numFmt w:val="bullet"/>
      <w:lvlText w:val="•"/>
      <w:lvlJc w:val="left"/>
      <w:pPr>
        <w:ind w:left="3655" w:hanging="360"/>
      </w:pPr>
      <w:rPr>
        <w:rFonts w:hint="default"/>
        <w:lang w:val="en-US" w:eastAsia="en-US" w:bidi="ar-SA"/>
      </w:rPr>
    </w:lvl>
    <w:lvl w:ilvl="4" w:tplc="FFFFFFFF">
      <w:numFmt w:val="bullet"/>
      <w:lvlText w:val="•"/>
      <w:lvlJc w:val="left"/>
      <w:pPr>
        <w:ind w:left="4554" w:hanging="360"/>
      </w:pPr>
      <w:rPr>
        <w:rFonts w:hint="default"/>
        <w:lang w:val="en-US" w:eastAsia="en-US" w:bidi="ar-SA"/>
      </w:rPr>
    </w:lvl>
    <w:lvl w:ilvl="5" w:tplc="FFFFFFFF">
      <w:numFmt w:val="bullet"/>
      <w:lvlText w:val="•"/>
      <w:lvlJc w:val="left"/>
      <w:pPr>
        <w:ind w:left="5453" w:hanging="360"/>
      </w:pPr>
      <w:rPr>
        <w:rFonts w:hint="default"/>
        <w:lang w:val="en-US" w:eastAsia="en-US" w:bidi="ar-SA"/>
      </w:rPr>
    </w:lvl>
    <w:lvl w:ilvl="6" w:tplc="FFFFFFFF">
      <w:numFmt w:val="bullet"/>
      <w:lvlText w:val="•"/>
      <w:lvlJc w:val="left"/>
      <w:pPr>
        <w:ind w:left="6351" w:hanging="360"/>
      </w:pPr>
      <w:rPr>
        <w:rFonts w:hint="default"/>
        <w:lang w:val="en-US" w:eastAsia="en-US" w:bidi="ar-SA"/>
      </w:rPr>
    </w:lvl>
    <w:lvl w:ilvl="7" w:tplc="FFFFFFFF">
      <w:numFmt w:val="bullet"/>
      <w:lvlText w:val="•"/>
      <w:lvlJc w:val="left"/>
      <w:pPr>
        <w:ind w:left="7250" w:hanging="360"/>
      </w:pPr>
      <w:rPr>
        <w:rFonts w:hint="default"/>
        <w:lang w:val="en-US" w:eastAsia="en-US" w:bidi="ar-SA"/>
      </w:rPr>
    </w:lvl>
    <w:lvl w:ilvl="8" w:tplc="FFFFFFFF">
      <w:numFmt w:val="bullet"/>
      <w:lvlText w:val="•"/>
      <w:lvlJc w:val="left"/>
      <w:pPr>
        <w:ind w:left="8149" w:hanging="360"/>
      </w:pPr>
      <w:rPr>
        <w:rFonts w:hint="default"/>
        <w:lang w:val="en-US" w:eastAsia="en-US" w:bidi="ar-SA"/>
      </w:rPr>
    </w:lvl>
  </w:abstractNum>
  <w:abstractNum w:abstractNumId="8" w15:restartNumberingAfterBreak="0">
    <w:nsid w:val="56A41BAD"/>
    <w:multiLevelType w:val="hybridMultilevel"/>
    <w:tmpl w:val="D6AC1436"/>
    <w:lvl w:ilvl="0" w:tplc="0C090001">
      <w:start w:val="1"/>
      <w:numFmt w:val="bullet"/>
      <w:lvlText w:val=""/>
      <w:lvlJc w:val="left"/>
      <w:pPr>
        <w:ind w:left="893" w:hanging="360"/>
      </w:pPr>
      <w:rPr>
        <w:rFonts w:ascii="Symbol" w:hAnsi="Symbol" w:hint="default"/>
        <w:w w:val="100"/>
        <w:lang w:val="en-US" w:eastAsia="en-US" w:bidi="ar-SA"/>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C4510AC"/>
    <w:multiLevelType w:val="hybridMultilevel"/>
    <w:tmpl w:val="9C3AF214"/>
    <w:lvl w:ilvl="0" w:tplc="6506F53C">
      <w:start w:val="4"/>
      <w:numFmt w:val="decimal"/>
      <w:lvlText w:val="%1."/>
      <w:lvlJc w:val="left"/>
      <w:pPr>
        <w:ind w:left="960" w:hanging="360"/>
      </w:pPr>
      <w:rPr>
        <w:rFonts w:ascii="Calibri" w:eastAsia="Calibri" w:hAnsi="Calibri" w:cs="Calibri" w:hint="default"/>
        <w:b w:val="0"/>
        <w:bCs w:val="0"/>
        <w:i/>
        <w:iCs/>
        <w:w w:val="100"/>
        <w:sz w:val="24"/>
        <w:szCs w:val="24"/>
        <w:lang w:val="en-US" w:eastAsia="en-US" w:bidi="ar-SA"/>
      </w:rPr>
    </w:lvl>
    <w:lvl w:ilvl="1" w:tplc="FFFFFFFF">
      <w:numFmt w:val="bullet"/>
      <w:lvlText w:val="•"/>
      <w:lvlJc w:val="left"/>
      <w:pPr>
        <w:ind w:left="1858" w:hanging="360"/>
      </w:pPr>
      <w:rPr>
        <w:rFonts w:hint="default"/>
        <w:lang w:val="en-US" w:eastAsia="en-US" w:bidi="ar-SA"/>
      </w:rPr>
    </w:lvl>
    <w:lvl w:ilvl="2" w:tplc="FFFFFFFF">
      <w:numFmt w:val="bullet"/>
      <w:lvlText w:val="•"/>
      <w:lvlJc w:val="left"/>
      <w:pPr>
        <w:ind w:left="2757" w:hanging="360"/>
      </w:pPr>
      <w:rPr>
        <w:rFonts w:hint="default"/>
        <w:lang w:val="en-US" w:eastAsia="en-US" w:bidi="ar-SA"/>
      </w:rPr>
    </w:lvl>
    <w:lvl w:ilvl="3" w:tplc="FFFFFFFF">
      <w:numFmt w:val="bullet"/>
      <w:lvlText w:val="•"/>
      <w:lvlJc w:val="left"/>
      <w:pPr>
        <w:ind w:left="3655" w:hanging="360"/>
      </w:pPr>
      <w:rPr>
        <w:rFonts w:hint="default"/>
        <w:lang w:val="en-US" w:eastAsia="en-US" w:bidi="ar-SA"/>
      </w:rPr>
    </w:lvl>
    <w:lvl w:ilvl="4" w:tplc="FFFFFFFF">
      <w:numFmt w:val="bullet"/>
      <w:lvlText w:val="•"/>
      <w:lvlJc w:val="left"/>
      <w:pPr>
        <w:ind w:left="4554" w:hanging="360"/>
      </w:pPr>
      <w:rPr>
        <w:rFonts w:hint="default"/>
        <w:lang w:val="en-US" w:eastAsia="en-US" w:bidi="ar-SA"/>
      </w:rPr>
    </w:lvl>
    <w:lvl w:ilvl="5" w:tplc="FFFFFFFF">
      <w:numFmt w:val="bullet"/>
      <w:lvlText w:val="•"/>
      <w:lvlJc w:val="left"/>
      <w:pPr>
        <w:ind w:left="5453" w:hanging="360"/>
      </w:pPr>
      <w:rPr>
        <w:rFonts w:hint="default"/>
        <w:lang w:val="en-US" w:eastAsia="en-US" w:bidi="ar-SA"/>
      </w:rPr>
    </w:lvl>
    <w:lvl w:ilvl="6" w:tplc="FFFFFFFF">
      <w:numFmt w:val="bullet"/>
      <w:lvlText w:val="•"/>
      <w:lvlJc w:val="left"/>
      <w:pPr>
        <w:ind w:left="6351" w:hanging="360"/>
      </w:pPr>
      <w:rPr>
        <w:rFonts w:hint="default"/>
        <w:lang w:val="en-US" w:eastAsia="en-US" w:bidi="ar-SA"/>
      </w:rPr>
    </w:lvl>
    <w:lvl w:ilvl="7" w:tplc="FFFFFFFF">
      <w:numFmt w:val="bullet"/>
      <w:lvlText w:val="•"/>
      <w:lvlJc w:val="left"/>
      <w:pPr>
        <w:ind w:left="7250" w:hanging="360"/>
      </w:pPr>
      <w:rPr>
        <w:rFonts w:hint="default"/>
        <w:lang w:val="en-US" w:eastAsia="en-US" w:bidi="ar-SA"/>
      </w:rPr>
    </w:lvl>
    <w:lvl w:ilvl="8" w:tplc="FFFFFFFF">
      <w:numFmt w:val="bullet"/>
      <w:lvlText w:val="•"/>
      <w:lvlJc w:val="left"/>
      <w:pPr>
        <w:ind w:left="8149" w:hanging="360"/>
      </w:pPr>
      <w:rPr>
        <w:rFonts w:hint="default"/>
        <w:lang w:val="en-US" w:eastAsia="en-US" w:bidi="ar-SA"/>
      </w:rPr>
    </w:lvl>
  </w:abstractNum>
  <w:abstractNum w:abstractNumId="10" w15:restartNumberingAfterBreak="0">
    <w:nsid w:val="79FB6291"/>
    <w:multiLevelType w:val="hybridMultilevel"/>
    <w:tmpl w:val="540CE12A"/>
    <w:lvl w:ilvl="0" w:tplc="CE787D16">
      <w:start w:val="1"/>
      <w:numFmt w:val="decimal"/>
      <w:lvlText w:val="%1."/>
      <w:lvlJc w:val="left"/>
      <w:pPr>
        <w:ind w:left="960" w:hanging="360"/>
      </w:pPr>
      <w:rPr>
        <w:rFonts w:ascii="Calibri" w:eastAsia="Calibri" w:hAnsi="Calibri" w:cs="Calibri" w:hint="default"/>
        <w:b w:val="0"/>
        <w:bCs w:val="0"/>
        <w:i w:val="0"/>
        <w:iCs w:val="0"/>
        <w:w w:val="100"/>
        <w:sz w:val="22"/>
        <w:szCs w:val="22"/>
        <w:lang w:val="en-US" w:eastAsia="en-US" w:bidi="ar-SA"/>
      </w:rPr>
    </w:lvl>
    <w:lvl w:ilvl="1" w:tplc="316A0F16">
      <w:numFmt w:val="bullet"/>
      <w:lvlText w:val="•"/>
      <w:lvlJc w:val="left"/>
      <w:pPr>
        <w:ind w:left="1858" w:hanging="360"/>
      </w:pPr>
      <w:rPr>
        <w:rFonts w:hint="default"/>
        <w:lang w:val="en-US" w:eastAsia="en-US" w:bidi="ar-SA"/>
      </w:rPr>
    </w:lvl>
    <w:lvl w:ilvl="2" w:tplc="2E004436">
      <w:numFmt w:val="bullet"/>
      <w:lvlText w:val="•"/>
      <w:lvlJc w:val="left"/>
      <w:pPr>
        <w:ind w:left="2757" w:hanging="360"/>
      </w:pPr>
      <w:rPr>
        <w:rFonts w:hint="default"/>
        <w:lang w:val="en-US" w:eastAsia="en-US" w:bidi="ar-SA"/>
      </w:rPr>
    </w:lvl>
    <w:lvl w:ilvl="3" w:tplc="39CA531C">
      <w:numFmt w:val="bullet"/>
      <w:lvlText w:val="•"/>
      <w:lvlJc w:val="left"/>
      <w:pPr>
        <w:ind w:left="3655" w:hanging="360"/>
      </w:pPr>
      <w:rPr>
        <w:rFonts w:hint="default"/>
        <w:lang w:val="en-US" w:eastAsia="en-US" w:bidi="ar-SA"/>
      </w:rPr>
    </w:lvl>
    <w:lvl w:ilvl="4" w:tplc="AB509E8E">
      <w:numFmt w:val="bullet"/>
      <w:lvlText w:val="•"/>
      <w:lvlJc w:val="left"/>
      <w:pPr>
        <w:ind w:left="4554" w:hanging="360"/>
      </w:pPr>
      <w:rPr>
        <w:rFonts w:hint="default"/>
        <w:lang w:val="en-US" w:eastAsia="en-US" w:bidi="ar-SA"/>
      </w:rPr>
    </w:lvl>
    <w:lvl w:ilvl="5" w:tplc="34061ED8">
      <w:numFmt w:val="bullet"/>
      <w:lvlText w:val="•"/>
      <w:lvlJc w:val="left"/>
      <w:pPr>
        <w:ind w:left="5453" w:hanging="360"/>
      </w:pPr>
      <w:rPr>
        <w:rFonts w:hint="default"/>
        <w:lang w:val="en-US" w:eastAsia="en-US" w:bidi="ar-SA"/>
      </w:rPr>
    </w:lvl>
    <w:lvl w:ilvl="6" w:tplc="C8781E1C">
      <w:numFmt w:val="bullet"/>
      <w:lvlText w:val="•"/>
      <w:lvlJc w:val="left"/>
      <w:pPr>
        <w:ind w:left="6351" w:hanging="360"/>
      </w:pPr>
      <w:rPr>
        <w:rFonts w:hint="default"/>
        <w:lang w:val="en-US" w:eastAsia="en-US" w:bidi="ar-SA"/>
      </w:rPr>
    </w:lvl>
    <w:lvl w:ilvl="7" w:tplc="6ED69AFE">
      <w:numFmt w:val="bullet"/>
      <w:lvlText w:val="•"/>
      <w:lvlJc w:val="left"/>
      <w:pPr>
        <w:ind w:left="7250" w:hanging="360"/>
      </w:pPr>
      <w:rPr>
        <w:rFonts w:hint="default"/>
        <w:lang w:val="en-US" w:eastAsia="en-US" w:bidi="ar-SA"/>
      </w:rPr>
    </w:lvl>
    <w:lvl w:ilvl="8" w:tplc="B0BA77D8">
      <w:numFmt w:val="bullet"/>
      <w:lvlText w:val="•"/>
      <w:lvlJc w:val="left"/>
      <w:pPr>
        <w:ind w:left="8149" w:hanging="360"/>
      </w:pPr>
      <w:rPr>
        <w:rFonts w:hint="default"/>
        <w:lang w:val="en-US" w:eastAsia="en-US" w:bidi="ar-SA"/>
      </w:rPr>
    </w:lvl>
  </w:abstractNum>
  <w:abstractNum w:abstractNumId="11"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num w:numId="1" w16cid:durableId="1614359769">
    <w:abstractNumId w:val="5"/>
  </w:num>
  <w:num w:numId="2" w16cid:durableId="514737056">
    <w:abstractNumId w:val="6"/>
  </w:num>
  <w:num w:numId="3" w16cid:durableId="1723825570">
    <w:abstractNumId w:val="1"/>
  </w:num>
  <w:num w:numId="4" w16cid:durableId="70471809">
    <w:abstractNumId w:val="0"/>
  </w:num>
  <w:num w:numId="5" w16cid:durableId="1957448669">
    <w:abstractNumId w:val="11"/>
  </w:num>
  <w:num w:numId="6" w16cid:durableId="150024751">
    <w:abstractNumId w:val="10"/>
  </w:num>
  <w:num w:numId="7" w16cid:durableId="1376201116">
    <w:abstractNumId w:val="2"/>
  </w:num>
  <w:num w:numId="8" w16cid:durableId="1472358393">
    <w:abstractNumId w:val="3"/>
  </w:num>
  <w:num w:numId="9" w16cid:durableId="1535654554">
    <w:abstractNumId w:val="8"/>
  </w:num>
  <w:num w:numId="10" w16cid:durableId="1232429150">
    <w:abstractNumId w:val="9"/>
  </w:num>
  <w:num w:numId="11" w16cid:durableId="1655793895">
    <w:abstractNumId w:val="4"/>
  </w:num>
  <w:num w:numId="12" w16cid:durableId="1562134491">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attachedTemplate r:id="rId1"/>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746"/>
    <w:rsid w:val="000021F5"/>
    <w:rsid w:val="000042D1"/>
    <w:rsid w:val="000043CB"/>
    <w:rsid w:val="00005214"/>
    <w:rsid w:val="00006312"/>
    <w:rsid w:val="00006B11"/>
    <w:rsid w:val="00015483"/>
    <w:rsid w:val="00016107"/>
    <w:rsid w:val="0001642D"/>
    <w:rsid w:val="00023B90"/>
    <w:rsid w:val="0003292D"/>
    <w:rsid w:val="00034905"/>
    <w:rsid w:val="00036182"/>
    <w:rsid w:val="00040CD3"/>
    <w:rsid w:val="00041A76"/>
    <w:rsid w:val="00044187"/>
    <w:rsid w:val="000456E0"/>
    <w:rsid w:val="00045D17"/>
    <w:rsid w:val="00051744"/>
    <w:rsid w:val="00057CF9"/>
    <w:rsid w:val="00061670"/>
    <w:rsid w:val="00061E15"/>
    <w:rsid w:val="00072674"/>
    <w:rsid w:val="00074DA8"/>
    <w:rsid w:val="00075C33"/>
    <w:rsid w:val="00081D86"/>
    <w:rsid w:val="00083084"/>
    <w:rsid w:val="00084A8A"/>
    <w:rsid w:val="00090C5A"/>
    <w:rsid w:val="00094562"/>
    <w:rsid w:val="000A5186"/>
    <w:rsid w:val="000B622C"/>
    <w:rsid w:val="000C3654"/>
    <w:rsid w:val="000C452E"/>
    <w:rsid w:val="000D1137"/>
    <w:rsid w:val="000D5D72"/>
    <w:rsid w:val="000D7F08"/>
    <w:rsid w:val="000E2939"/>
    <w:rsid w:val="000E639E"/>
    <w:rsid w:val="000F2684"/>
    <w:rsid w:val="000F2688"/>
    <w:rsid w:val="000F3342"/>
    <w:rsid w:val="000F5CC3"/>
    <w:rsid w:val="0010052B"/>
    <w:rsid w:val="00107053"/>
    <w:rsid w:val="00114CE0"/>
    <w:rsid w:val="001167DA"/>
    <w:rsid w:val="00127312"/>
    <w:rsid w:val="0013296E"/>
    <w:rsid w:val="00134B89"/>
    <w:rsid w:val="00140987"/>
    <w:rsid w:val="001429A6"/>
    <w:rsid w:val="001479B7"/>
    <w:rsid w:val="001501F0"/>
    <w:rsid w:val="0015056D"/>
    <w:rsid w:val="00154A35"/>
    <w:rsid w:val="001552C6"/>
    <w:rsid w:val="00160D2A"/>
    <w:rsid w:val="00166318"/>
    <w:rsid w:val="0016790E"/>
    <w:rsid w:val="00173E02"/>
    <w:rsid w:val="00177294"/>
    <w:rsid w:val="0017746E"/>
    <w:rsid w:val="00183A2A"/>
    <w:rsid w:val="00185003"/>
    <w:rsid w:val="001872FC"/>
    <w:rsid w:val="001905C2"/>
    <w:rsid w:val="001948AD"/>
    <w:rsid w:val="00194CA2"/>
    <w:rsid w:val="00196DC8"/>
    <w:rsid w:val="00197820"/>
    <w:rsid w:val="001A12DC"/>
    <w:rsid w:val="001A36F2"/>
    <w:rsid w:val="001B306F"/>
    <w:rsid w:val="001B3FE2"/>
    <w:rsid w:val="001B4119"/>
    <w:rsid w:val="001B5ADA"/>
    <w:rsid w:val="001C206E"/>
    <w:rsid w:val="001C74C9"/>
    <w:rsid w:val="001C7CEE"/>
    <w:rsid w:val="001D0161"/>
    <w:rsid w:val="001D0BB4"/>
    <w:rsid w:val="001D284A"/>
    <w:rsid w:val="001D2953"/>
    <w:rsid w:val="001D35ED"/>
    <w:rsid w:val="001E49C0"/>
    <w:rsid w:val="001E5640"/>
    <w:rsid w:val="001F0DF8"/>
    <w:rsid w:val="001F21B0"/>
    <w:rsid w:val="001F2C45"/>
    <w:rsid w:val="001F2CDE"/>
    <w:rsid w:val="001F6C2F"/>
    <w:rsid w:val="001F76A4"/>
    <w:rsid w:val="00200F0B"/>
    <w:rsid w:val="002014E5"/>
    <w:rsid w:val="00204473"/>
    <w:rsid w:val="0020493E"/>
    <w:rsid w:val="00210BDE"/>
    <w:rsid w:val="002113B4"/>
    <w:rsid w:val="0021151E"/>
    <w:rsid w:val="00214732"/>
    <w:rsid w:val="00220092"/>
    <w:rsid w:val="0022484E"/>
    <w:rsid w:val="0022677F"/>
    <w:rsid w:val="0023024E"/>
    <w:rsid w:val="00231B57"/>
    <w:rsid w:val="00235257"/>
    <w:rsid w:val="0023640E"/>
    <w:rsid w:val="002413C7"/>
    <w:rsid w:val="00243603"/>
    <w:rsid w:val="00252449"/>
    <w:rsid w:val="00254616"/>
    <w:rsid w:val="00257833"/>
    <w:rsid w:val="0026001C"/>
    <w:rsid w:val="0026207D"/>
    <w:rsid w:val="00262DEE"/>
    <w:rsid w:val="00264CBD"/>
    <w:rsid w:val="00267F2A"/>
    <w:rsid w:val="0027094B"/>
    <w:rsid w:val="00271701"/>
    <w:rsid w:val="00272F0B"/>
    <w:rsid w:val="002756D8"/>
    <w:rsid w:val="002840E6"/>
    <w:rsid w:val="00284D8B"/>
    <w:rsid w:val="00285B53"/>
    <w:rsid w:val="00286449"/>
    <w:rsid w:val="00290E50"/>
    <w:rsid w:val="00290FAD"/>
    <w:rsid w:val="00295705"/>
    <w:rsid w:val="002A0C3B"/>
    <w:rsid w:val="002A38E5"/>
    <w:rsid w:val="002A43D2"/>
    <w:rsid w:val="002A49EE"/>
    <w:rsid w:val="002A58F7"/>
    <w:rsid w:val="002A74F6"/>
    <w:rsid w:val="002B1194"/>
    <w:rsid w:val="002B297D"/>
    <w:rsid w:val="002B4318"/>
    <w:rsid w:val="002C41BC"/>
    <w:rsid w:val="002C4519"/>
    <w:rsid w:val="002D07A1"/>
    <w:rsid w:val="002D2A0D"/>
    <w:rsid w:val="002E1A41"/>
    <w:rsid w:val="002E6343"/>
    <w:rsid w:val="002E6B75"/>
    <w:rsid w:val="002E78B8"/>
    <w:rsid w:val="002F0510"/>
    <w:rsid w:val="002F3365"/>
    <w:rsid w:val="002F69C3"/>
    <w:rsid w:val="0030208D"/>
    <w:rsid w:val="003020B5"/>
    <w:rsid w:val="00305A5F"/>
    <w:rsid w:val="00306ED0"/>
    <w:rsid w:val="0031523D"/>
    <w:rsid w:val="0031679C"/>
    <w:rsid w:val="00317078"/>
    <w:rsid w:val="0032166D"/>
    <w:rsid w:val="003216ED"/>
    <w:rsid w:val="00326758"/>
    <w:rsid w:val="00327679"/>
    <w:rsid w:val="00330C89"/>
    <w:rsid w:val="0033156E"/>
    <w:rsid w:val="00334F25"/>
    <w:rsid w:val="00335D1E"/>
    <w:rsid w:val="0033768C"/>
    <w:rsid w:val="00344845"/>
    <w:rsid w:val="00345341"/>
    <w:rsid w:val="003461EF"/>
    <w:rsid w:val="003463E3"/>
    <w:rsid w:val="00347432"/>
    <w:rsid w:val="00347ADA"/>
    <w:rsid w:val="00350170"/>
    <w:rsid w:val="003547C5"/>
    <w:rsid w:val="0035537A"/>
    <w:rsid w:val="00356DD0"/>
    <w:rsid w:val="00363829"/>
    <w:rsid w:val="003660FD"/>
    <w:rsid w:val="00366983"/>
    <w:rsid w:val="00367C98"/>
    <w:rsid w:val="00373FED"/>
    <w:rsid w:val="003743B3"/>
    <w:rsid w:val="00384332"/>
    <w:rsid w:val="003855DB"/>
    <w:rsid w:val="00385ACF"/>
    <w:rsid w:val="0038711F"/>
    <w:rsid w:val="0039040A"/>
    <w:rsid w:val="00392AFC"/>
    <w:rsid w:val="00394A89"/>
    <w:rsid w:val="003958AF"/>
    <w:rsid w:val="00395E36"/>
    <w:rsid w:val="003A1119"/>
    <w:rsid w:val="003A2C11"/>
    <w:rsid w:val="003A3785"/>
    <w:rsid w:val="003A63AC"/>
    <w:rsid w:val="003B0081"/>
    <w:rsid w:val="003B07BD"/>
    <w:rsid w:val="003B7B87"/>
    <w:rsid w:val="003C6108"/>
    <w:rsid w:val="003C6256"/>
    <w:rsid w:val="003D422A"/>
    <w:rsid w:val="003D617F"/>
    <w:rsid w:val="003E5074"/>
    <w:rsid w:val="003F14CF"/>
    <w:rsid w:val="003F3342"/>
    <w:rsid w:val="003F4670"/>
    <w:rsid w:val="00402D13"/>
    <w:rsid w:val="004061F4"/>
    <w:rsid w:val="00410BF0"/>
    <w:rsid w:val="004121AA"/>
    <w:rsid w:val="00412311"/>
    <w:rsid w:val="0041325C"/>
    <w:rsid w:val="004141C4"/>
    <w:rsid w:val="00417142"/>
    <w:rsid w:val="00423241"/>
    <w:rsid w:val="0042331E"/>
    <w:rsid w:val="00432969"/>
    <w:rsid w:val="00434524"/>
    <w:rsid w:val="00434F36"/>
    <w:rsid w:val="0043559B"/>
    <w:rsid w:val="00437549"/>
    <w:rsid w:val="00440141"/>
    <w:rsid w:val="00440D74"/>
    <w:rsid w:val="00441286"/>
    <w:rsid w:val="00441ECC"/>
    <w:rsid w:val="00442939"/>
    <w:rsid w:val="004463CA"/>
    <w:rsid w:val="004530AE"/>
    <w:rsid w:val="00455CDA"/>
    <w:rsid w:val="00456927"/>
    <w:rsid w:val="00461819"/>
    <w:rsid w:val="004628EE"/>
    <w:rsid w:val="00464D35"/>
    <w:rsid w:val="00471CE6"/>
    <w:rsid w:val="00474D11"/>
    <w:rsid w:val="00475504"/>
    <w:rsid w:val="00480812"/>
    <w:rsid w:val="00481829"/>
    <w:rsid w:val="00481BE9"/>
    <w:rsid w:val="0048330F"/>
    <w:rsid w:val="0048530A"/>
    <w:rsid w:val="00486402"/>
    <w:rsid w:val="00486ED4"/>
    <w:rsid w:val="00492EE9"/>
    <w:rsid w:val="00493773"/>
    <w:rsid w:val="00495B39"/>
    <w:rsid w:val="004A2C60"/>
    <w:rsid w:val="004A3822"/>
    <w:rsid w:val="004A4109"/>
    <w:rsid w:val="004A44DD"/>
    <w:rsid w:val="004A4C64"/>
    <w:rsid w:val="004A5A47"/>
    <w:rsid w:val="004A7311"/>
    <w:rsid w:val="004B32D2"/>
    <w:rsid w:val="004B46A0"/>
    <w:rsid w:val="004C1716"/>
    <w:rsid w:val="004C2E3C"/>
    <w:rsid w:val="004C5DF2"/>
    <w:rsid w:val="004C6C23"/>
    <w:rsid w:val="004D2218"/>
    <w:rsid w:val="004D5FF2"/>
    <w:rsid w:val="004F2565"/>
    <w:rsid w:val="004F3F6F"/>
    <w:rsid w:val="004F4613"/>
    <w:rsid w:val="004F46AC"/>
    <w:rsid w:val="00500118"/>
    <w:rsid w:val="00502348"/>
    <w:rsid w:val="0050282A"/>
    <w:rsid w:val="00505A6D"/>
    <w:rsid w:val="00507949"/>
    <w:rsid w:val="00514711"/>
    <w:rsid w:val="00516A35"/>
    <w:rsid w:val="0052245D"/>
    <w:rsid w:val="00522DF0"/>
    <w:rsid w:val="00523C06"/>
    <w:rsid w:val="0053083B"/>
    <w:rsid w:val="00531642"/>
    <w:rsid w:val="00536C34"/>
    <w:rsid w:val="00541C41"/>
    <w:rsid w:val="005466BD"/>
    <w:rsid w:val="0054727B"/>
    <w:rsid w:val="0055314F"/>
    <w:rsid w:val="0055729E"/>
    <w:rsid w:val="005578E4"/>
    <w:rsid w:val="005612EE"/>
    <w:rsid w:val="00561454"/>
    <w:rsid w:val="00573D58"/>
    <w:rsid w:val="00576FB9"/>
    <w:rsid w:val="00577D66"/>
    <w:rsid w:val="00582863"/>
    <w:rsid w:val="0058419A"/>
    <w:rsid w:val="00584463"/>
    <w:rsid w:val="00585FF1"/>
    <w:rsid w:val="005861A6"/>
    <w:rsid w:val="00586F5C"/>
    <w:rsid w:val="00587DFD"/>
    <w:rsid w:val="005941D4"/>
    <w:rsid w:val="005A071A"/>
    <w:rsid w:val="005A0982"/>
    <w:rsid w:val="005A0F3B"/>
    <w:rsid w:val="005A4615"/>
    <w:rsid w:val="005A5D64"/>
    <w:rsid w:val="005A70F8"/>
    <w:rsid w:val="005B38C8"/>
    <w:rsid w:val="005B39D3"/>
    <w:rsid w:val="005B4948"/>
    <w:rsid w:val="005B56A8"/>
    <w:rsid w:val="005B7C35"/>
    <w:rsid w:val="005C290A"/>
    <w:rsid w:val="005C2940"/>
    <w:rsid w:val="005C2BFC"/>
    <w:rsid w:val="005C391C"/>
    <w:rsid w:val="005C76FC"/>
    <w:rsid w:val="005D1B7D"/>
    <w:rsid w:val="005D4959"/>
    <w:rsid w:val="005D4EDB"/>
    <w:rsid w:val="005D5063"/>
    <w:rsid w:val="005D55C8"/>
    <w:rsid w:val="005E0077"/>
    <w:rsid w:val="005E2EBD"/>
    <w:rsid w:val="005E4E9D"/>
    <w:rsid w:val="005F1480"/>
    <w:rsid w:val="005F1A2B"/>
    <w:rsid w:val="005F1B26"/>
    <w:rsid w:val="00601827"/>
    <w:rsid w:val="006030D0"/>
    <w:rsid w:val="0060487C"/>
    <w:rsid w:val="00604AD4"/>
    <w:rsid w:val="00604B5C"/>
    <w:rsid w:val="006055C3"/>
    <w:rsid w:val="00615D88"/>
    <w:rsid w:val="00617DE2"/>
    <w:rsid w:val="00621532"/>
    <w:rsid w:val="00622D9B"/>
    <w:rsid w:val="00623B2F"/>
    <w:rsid w:val="00625479"/>
    <w:rsid w:val="00626AEC"/>
    <w:rsid w:val="00630C23"/>
    <w:rsid w:val="00634E13"/>
    <w:rsid w:val="006460C0"/>
    <w:rsid w:val="006522B3"/>
    <w:rsid w:val="00653FBE"/>
    <w:rsid w:val="006555E2"/>
    <w:rsid w:val="00661329"/>
    <w:rsid w:val="006616A2"/>
    <w:rsid w:val="00661700"/>
    <w:rsid w:val="00665693"/>
    <w:rsid w:val="00666999"/>
    <w:rsid w:val="00673846"/>
    <w:rsid w:val="00676EE5"/>
    <w:rsid w:val="006822CC"/>
    <w:rsid w:val="006831C5"/>
    <w:rsid w:val="00685107"/>
    <w:rsid w:val="006873BA"/>
    <w:rsid w:val="006912A5"/>
    <w:rsid w:val="0069634D"/>
    <w:rsid w:val="006A05AE"/>
    <w:rsid w:val="006A159D"/>
    <w:rsid w:val="006B5CD6"/>
    <w:rsid w:val="006C102C"/>
    <w:rsid w:val="006C3DD8"/>
    <w:rsid w:val="006C3FCC"/>
    <w:rsid w:val="006C656E"/>
    <w:rsid w:val="006C7246"/>
    <w:rsid w:val="006C74CE"/>
    <w:rsid w:val="006E453E"/>
    <w:rsid w:val="006E50E1"/>
    <w:rsid w:val="006E5647"/>
    <w:rsid w:val="006F09E8"/>
    <w:rsid w:val="006F1CFE"/>
    <w:rsid w:val="007010FB"/>
    <w:rsid w:val="00701A46"/>
    <w:rsid w:val="00705597"/>
    <w:rsid w:val="00705E70"/>
    <w:rsid w:val="007117A5"/>
    <w:rsid w:val="00712EF1"/>
    <w:rsid w:val="00713790"/>
    <w:rsid w:val="00715BC7"/>
    <w:rsid w:val="00715C75"/>
    <w:rsid w:val="00717B1B"/>
    <w:rsid w:val="007210A7"/>
    <w:rsid w:val="00723CA3"/>
    <w:rsid w:val="0072498E"/>
    <w:rsid w:val="00725A09"/>
    <w:rsid w:val="00727237"/>
    <w:rsid w:val="00732561"/>
    <w:rsid w:val="007349CA"/>
    <w:rsid w:val="007471D6"/>
    <w:rsid w:val="00753085"/>
    <w:rsid w:val="00762734"/>
    <w:rsid w:val="00764EF4"/>
    <w:rsid w:val="007722D9"/>
    <w:rsid w:val="00773688"/>
    <w:rsid w:val="00776334"/>
    <w:rsid w:val="007774E5"/>
    <w:rsid w:val="00785E9D"/>
    <w:rsid w:val="007906FF"/>
    <w:rsid w:val="007A08C0"/>
    <w:rsid w:val="007B23B6"/>
    <w:rsid w:val="007B4506"/>
    <w:rsid w:val="007B4877"/>
    <w:rsid w:val="007C029B"/>
    <w:rsid w:val="007C03C0"/>
    <w:rsid w:val="007C0A06"/>
    <w:rsid w:val="007C257B"/>
    <w:rsid w:val="007C40E2"/>
    <w:rsid w:val="007C66CC"/>
    <w:rsid w:val="007E23ED"/>
    <w:rsid w:val="007E396F"/>
    <w:rsid w:val="007E3B64"/>
    <w:rsid w:val="007E4124"/>
    <w:rsid w:val="007E5C2C"/>
    <w:rsid w:val="007E79FB"/>
    <w:rsid w:val="007F088F"/>
    <w:rsid w:val="007F332D"/>
    <w:rsid w:val="007F5638"/>
    <w:rsid w:val="00801DAF"/>
    <w:rsid w:val="00802C7D"/>
    <w:rsid w:val="00805523"/>
    <w:rsid w:val="00810089"/>
    <w:rsid w:val="00814878"/>
    <w:rsid w:val="0081514F"/>
    <w:rsid w:val="0081518C"/>
    <w:rsid w:val="00816ACF"/>
    <w:rsid w:val="00820354"/>
    <w:rsid w:val="00826090"/>
    <w:rsid w:val="00827843"/>
    <w:rsid w:val="008343E7"/>
    <w:rsid w:val="0083521F"/>
    <w:rsid w:val="00853027"/>
    <w:rsid w:val="0085512F"/>
    <w:rsid w:val="00856DD7"/>
    <w:rsid w:val="0085751D"/>
    <w:rsid w:val="00860D79"/>
    <w:rsid w:val="008612C8"/>
    <w:rsid w:val="008707DA"/>
    <w:rsid w:val="008778EF"/>
    <w:rsid w:val="00882746"/>
    <w:rsid w:val="008857A5"/>
    <w:rsid w:val="00887553"/>
    <w:rsid w:val="008A6786"/>
    <w:rsid w:val="008B22B1"/>
    <w:rsid w:val="008C40B5"/>
    <w:rsid w:val="008C4982"/>
    <w:rsid w:val="008C5432"/>
    <w:rsid w:val="008C5D8D"/>
    <w:rsid w:val="008C6D4C"/>
    <w:rsid w:val="008D1EA2"/>
    <w:rsid w:val="008E3ED7"/>
    <w:rsid w:val="008E4109"/>
    <w:rsid w:val="008E5749"/>
    <w:rsid w:val="008E665A"/>
    <w:rsid w:val="008E704D"/>
    <w:rsid w:val="008F0135"/>
    <w:rsid w:val="008F1D77"/>
    <w:rsid w:val="008F29AC"/>
    <w:rsid w:val="008F2E2C"/>
    <w:rsid w:val="008F53EF"/>
    <w:rsid w:val="008F5F35"/>
    <w:rsid w:val="008F78B3"/>
    <w:rsid w:val="009020BE"/>
    <w:rsid w:val="00910A68"/>
    <w:rsid w:val="0091264C"/>
    <w:rsid w:val="009130C1"/>
    <w:rsid w:val="00914F3E"/>
    <w:rsid w:val="0091504C"/>
    <w:rsid w:val="00917324"/>
    <w:rsid w:val="00917A43"/>
    <w:rsid w:val="00917AED"/>
    <w:rsid w:val="00921435"/>
    <w:rsid w:val="00925679"/>
    <w:rsid w:val="00925D84"/>
    <w:rsid w:val="0092741A"/>
    <w:rsid w:val="009304D0"/>
    <w:rsid w:val="00931430"/>
    <w:rsid w:val="009334E9"/>
    <w:rsid w:val="0093491F"/>
    <w:rsid w:val="00934C54"/>
    <w:rsid w:val="00942FBD"/>
    <w:rsid w:val="00944B05"/>
    <w:rsid w:val="009468CB"/>
    <w:rsid w:val="00951EF1"/>
    <w:rsid w:val="00952E7E"/>
    <w:rsid w:val="00956BB9"/>
    <w:rsid w:val="00960BB8"/>
    <w:rsid w:val="0096540C"/>
    <w:rsid w:val="00972A63"/>
    <w:rsid w:val="0097490C"/>
    <w:rsid w:val="0097715C"/>
    <w:rsid w:val="00982A27"/>
    <w:rsid w:val="00982C0A"/>
    <w:rsid w:val="00983072"/>
    <w:rsid w:val="00986862"/>
    <w:rsid w:val="00987C48"/>
    <w:rsid w:val="0099148C"/>
    <w:rsid w:val="009A7909"/>
    <w:rsid w:val="009B1D24"/>
    <w:rsid w:val="009B3A9E"/>
    <w:rsid w:val="009B4408"/>
    <w:rsid w:val="009B56B6"/>
    <w:rsid w:val="009B61FE"/>
    <w:rsid w:val="009B7A0E"/>
    <w:rsid w:val="009C0BDE"/>
    <w:rsid w:val="009C544A"/>
    <w:rsid w:val="009C5B0C"/>
    <w:rsid w:val="009C7A6B"/>
    <w:rsid w:val="009D329B"/>
    <w:rsid w:val="009D33ED"/>
    <w:rsid w:val="009D46E6"/>
    <w:rsid w:val="009D62CA"/>
    <w:rsid w:val="009D6C8B"/>
    <w:rsid w:val="009D7E06"/>
    <w:rsid w:val="009E0BC2"/>
    <w:rsid w:val="009E1DD3"/>
    <w:rsid w:val="009E635F"/>
    <w:rsid w:val="009E69AB"/>
    <w:rsid w:val="009E6DF2"/>
    <w:rsid w:val="009F246B"/>
    <w:rsid w:val="009F5427"/>
    <w:rsid w:val="00A0134E"/>
    <w:rsid w:val="00A05E7F"/>
    <w:rsid w:val="00A071B0"/>
    <w:rsid w:val="00A1194D"/>
    <w:rsid w:val="00A12502"/>
    <w:rsid w:val="00A13839"/>
    <w:rsid w:val="00A149FD"/>
    <w:rsid w:val="00A21C8C"/>
    <w:rsid w:val="00A25992"/>
    <w:rsid w:val="00A31D1D"/>
    <w:rsid w:val="00A331E5"/>
    <w:rsid w:val="00A358FA"/>
    <w:rsid w:val="00A42B6C"/>
    <w:rsid w:val="00A446C6"/>
    <w:rsid w:val="00A64424"/>
    <w:rsid w:val="00A6799C"/>
    <w:rsid w:val="00A67D9A"/>
    <w:rsid w:val="00A67EFD"/>
    <w:rsid w:val="00A67FDF"/>
    <w:rsid w:val="00A724FD"/>
    <w:rsid w:val="00A75FA8"/>
    <w:rsid w:val="00A81E05"/>
    <w:rsid w:val="00A82BCC"/>
    <w:rsid w:val="00A940E8"/>
    <w:rsid w:val="00A97920"/>
    <w:rsid w:val="00AA5EBD"/>
    <w:rsid w:val="00AA6A2F"/>
    <w:rsid w:val="00AA6CAF"/>
    <w:rsid w:val="00AB1EA0"/>
    <w:rsid w:val="00AB26D3"/>
    <w:rsid w:val="00AB2DC4"/>
    <w:rsid w:val="00AB6B4E"/>
    <w:rsid w:val="00AC1E3C"/>
    <w:rsid w:val="00AC42C3"/>
    <w:rsid w:val="00AD698B"/>
    <w:rsid w:val="00AE293C"/>
    <w:rsid w:val="00AE3735"/>
    <w:rsid w:val="00AE5D2C"/>
    <w:rsid w:val="00AE5DB5"/>
    <w:rsid w:val="00AE7101"/>
    <w:rsid w:val="00AF1222"/>
    <w:rsid w:val="00AF2480"/>
    <w:rsid w:val="00AF4450"/>
    <w:rsid w:val="00AF7742"/>
    <w:rsid w:val="00B02104"/>
    <w:rsid w:val="00B06D43"/>
    <w:rsid w:val="00B10AE6"/>
    <w:rsid w:val="00B14F71"/>
    <w:rsid w:val="00B16D45"/>
    <w:rsid w:val="00B1764A"/>
    <w:rsid w:val="00B266D2"/>
    <w:rsid w:val="00B3322D"/>
    <w:rsid w:val="00B34F4E"/>
    <w:rsid w:val="00B407DF"/>
    <w:rsid w:val="00B40DC5"/>
    <w:rsid w:val="00B41628"/>
    <w:rsid w:val="00B44529"/>
    <w:rsid w:val="00B45C3A"/>
    <w:rsid w:val="00B47EB7"/>
    <w:rsid w:val="00B52740"/>
    <w:rsid w:val="00B537FA"/>
    <w:rsid w:val="00B54281"/>
    <w:rsid w:val="00B60B20"/>
    <w:rsid w:val="00B60BC4"/>
    <w:rsid w:val="00B6117A"/>
    <w:rsid w:val="00B6194A"/>
    <w:rsid w:val="00B66DAD"/>
    <w:rsid w:val="00B6734B"/>
    <w:rsid w:val="00B7075A"/>
    <w:rsid w:val="00B741AA"/>
    <w:rsid w:val="00B74516"/>
    <w:rsid w:val="00B76AEC"/>
    <w:rsid w:val="00B814CB"/>
    <w:rsid w:val="00B94819"/>
    <w:rsid w:val="00B966C6"/>
    <w:rsid w:val="00BA5EC5"/>
    <w:rsid w:val="00BB457E"/>
    <w:rsid w:val="00BB6A5F"/>
    <w:rsid w:val="00BB7CA4"/>
    <w:rsid w:val="00BC022B"/>
    <w:rsid w:val="00BC27D2"/>
    <w:rsid w:val="00BC3C2D"/>
    <w:rsid w:val="00BD011C"/>
    <w:rsid w:val="00BD285D"/>
    <w:rsid w:val="00BE0A3B"/>
    <w:rsid w:val="00BE45BF"/>
    <w:rsid w:val="00BE5DBE"/>
    <w:rsid w:val="00BF50AE"/>
    <w:rsid w:val="00BF6527"/>
    <w:rsid w:val="00C03BA9"/>
    <w:rsid w:val="00C0471B"/>
    <w:rsid w:val="00C10B9D"/>
    <w:rsid w:val="00C11089"/>
    <w:rsid w:val="00C133A3"/>
    <w:rsid w:val="00C14B96"/>
    <w:rsid w:val="00C15B5E"/>
    <w:rsid w:val="00C1607D"/>
    <w:rsid w:val="00C336DE"/>
    <w:rsid w:val="00C34784"/>
    <w:rsid w:val="00C34A33"/>
    <w:rsid w:val="00C363C4"/>
    <w:rsid w:val="00C365EF"/>
    <w:rsid w:val="00C36633"/>
    <w:rsid w:val="00C43765"/>
    <w:rsid w:val="00C51FDA"/>
    <w:rsid w:val="00C52211"/>
    <w:rsid w:val="00C565DC"/>
    <w:rsid w:val="00C5687B"/>
    <w:rsid w:val="00C60047"/>
    <w:rsid w:val="00C62CDF"/>
    <w:rsid w:val="00C63771"/>
    <w:rsid w:val="00C63BEA"/>
    <w:rsid w:val="00C63F3A"/>
    <w:rsid w:val="00C65EA5"/>
    <w:rsid w:val="00C73B8C"/>
    <w:rsid w:val="00C73CC2"/>
    <w:rsid w:val="00C75A36"/>
    <w:rsid w:val="00C82721"/>
    <w:rsid w:val="00C84B1A"/>
    <w:rsid w:val="00C91044"/>
    <w:rsid w:val="00C927A2"/>
    <w:rsid w:val="00C944C2"/>
    <w:rsid w:val="00C954D9"/>
    <w:rsid w:val="00C96B9F"/>
    <w:rsid w:val="00CA0FBD"/>
    <w:rsid w:val="00CA359C"/>
    <w:rsid w:val="00CA6011"/>
    <w:rsid w:val="00CB2FA2"/>
    <w:rsid w:val="00CB5777"/>
    <w:rsid w:val="00CD088B"/>
    <w:rsid w:val="00CD3133"/>
    <w:rsid w:val="00CD67ED"/>
    <w:rsid w:val="00CD78AE"/>
    <w:rsid w:val="00CE1AEA"/>
    <w:rsid w:val="00CE32CB"/>
    <w:rsid w:val="00CE4EF3"/>
    <w:rsid w:val="00CF5813"/>
    <w:rsid w:val="00CF6FDA"/>
    <w:rsid w:val="00CF7E61"/>
    <w:rsid w:val="00D01554"/>
    <w:rsid w:val="00D0239B"/>
    <w:rsid w:val="00D02C40"/>
    <w:rsid w:val="00D10DDC"/>
    <w:rsid w:val="00D14203"/>
    <w:rsid w:val="00D1468D"/>
    <w:rsid w:val="00D14C3D"/>
    <w:rsid w:val="00D16CA7"/>
    <w:rsid w:val="00D172F9"/>
    <w:rsid w:val="00D2304F"/>
    <w:rsid w:val="00D23188"/>
    <w:rsid w:val="00D2365B"/>
    <w:rsid w:val="00D25B82"/>
    <w:rsid w:val="00D403F3"/>
    <w:rsid w:val="00D43403"/>
    <w:rsid w:val="00D451A6"/>
    <w:rsid w:val="00D50DA6"/>
    <w:rsid w:val="00D544C7"/>
    <w:rsid w:val="00D544FB"/>
    <w:rsid w:val="00D573A3"/>
    <w:rsid w:val="00D610BD"/>
    <w:rsid w:val="00D628E1"/>
    <w:rsid w:val="00D66353"/>
    <w:rsid w:val="00D737F9"/>
    <w:rsid w:val="00D75169"/>
    <w:rsid w:val="00D77C23"/>
    <w:rsid w:val="00D82237"/>
    <w:rsid w:val="00D90521"/>
    <w:rsid w:val="00D9145A"/>
    <w:rsid w:val="00D9259B"/>
    <w:rsid w:val="00D96AAB"/>
    <w:rsid w:val="00D97AFF"/>
    <w:rsid w:val="00DA4E54"/>
    <w:rsid w:val="00DA77DB"/>
    <w:rsid w:val="00DC1F6C"/>
    <w:rsid w:val="00DC2FF8"/>
    <w:rsid w:val="00DC3343"/>
    <w:rsid w:val="00DC36A6"/>
    <w:rsid w:val="00DC5F70"/>
    <w:rsid w:val="00DC676B"/>
    <w:rsid w:val="00DD053C"/>
    <w:rsid w:val="00DD195C"/>
    <w:rsid w:val="00DD47F9"/>
    <w:rsid w:val="00DD59BC"/>
    <w:rsid w:val="00DD6689"/>
    <w:rsid w:val="00DE3037"/>
    <w:rsid w:val="00DE3CE5"/>
    <w:rsid w:val="00DF144B"/>
    <w:rsid w:val="00DF344C"/>
    <w:rsid w:val="00DF46B4"/>
    <w:rsid w:val="00E059B1"/>
    <w:rsid w:val="00E06429"/>
    <w:rsid w:val="00E110F7"/>
    <w:rsid w:val="00E11CED"/>
    <w:rsid w:val="00E160EF"/>
    <w:rsid w:val="00E242E5"/>
    <w:rsid w:val="00E246DC"/>
    <w:rsid w:val="00E25E98"/>
    <w:rsid w:val="00E376FD"/>
    <w:rsid w:val="00E43160"/>
    <w:rsid w:val="00E513E1"/>
    <w:rsid w:val="00E57678"/>
    <w:rsid w:val="00E66219"/>
    <w:rsid w:val="00E662A3"/>
    <w:rsid w:val="00E7588A"/>
    <w:rsid w:val="00E80AE9"/>
    <w:rsid w:val="00E83374"/>
    <w:rsid w:val="00E866A9"/>
    <w:rsid w:val="00E873C4"/>
    <w:rsid w:val="00E87B6A"/>
    <w:rsid w:val="00E87DE2"/>
    <w:rsid w:val="00E97A2C"/>
    <w:rsid w:val="00EA2CA1"/>
    <w:rsid w:val="00EA64C1"/>
    <w:rsid w:val="00EA6B53"/>
    <w:rsid w:val="00EA6D12"/>
    <w:rsid w:val="00EB0DAE"/>
    <w:rsid w:val="00EB1248"/>
    <w:rsid w:val="00EB3BC0"/>
    <w:rsid w:val="00EB3F11"/>
    <w:rsid w:val="00EB4229"/>
    <w:rsid w:val="00EB76C6"/>
    <w:rsid w:val="00EB777E"/>
    <w:rsid w:val="00EC5BAD"/>
    <w:rsid w:val="00EC7F5A"/>
    <w:rsid w:val="00ED14FF"/>
    <w:rsid w:val="00ED156A"/>
    <w:rsid w:val="00ED1695"/>
    <w:rsid w:val="00ED2B07"/>
    <w:rsid w:val="00ED638F"/>
    <w:rsid w:val="00ED798F"/>
    <w:rsid w:val="00EE1E55"/>
    <w:rsid w:val="00EF1299"/>
    <w:rsid w:val="00F046A0"/>
    <w:rsid w:val="00F10165"/>
    <w:rsid w:val="00F128FA"/>
    <w:rsid w:val="00F15A25"/>
    <w:rsid w:val="00F1669D"/>
    <w:rsid w:val="00F20919"/>
    <w:rsid w:val="00F2728D"/>
    <w:rsid w:val="00F30418"/>
    <w:rsid w:val="00F312A2"/>
    <w:rsid w:val="00F322AA"/>
    <w:rsid w:val="00F35F74"/>
    <w:rsid w:val="00F36DB6"/>
    <w:rsid w:val="00F36ECD"/>
    <w:rsid w:val="00F36F2D"/>
    <w:rsid w:val="00F4186F"/>
    <w:rsid w:val="00F439F3"/>
    <w:rsid w:val="00F43DC5"/>
    <w:rsid w:val="00F502FD"/>
    <w:rsid w:val="00F517A9"/>
    <w:rsid w:val="00F533E7"/>
    <w:rsid w:val="00F56AB9"/>
    <w:rsid w:val="00F60676"/>
    <w:rsid w:val="00F62F0E"/>
    <w:rsid w:val="00F63605"/>
    <w:rsid w:val="00F66B23"/>
    <w:rsid w:val="00F67280"/>
    <w:rsid w:val="00F71CED"/>
    <w:rsid w:val="00F726C0"/>
    <w:rsid w:val="00F7692D"/>
    <w:rsid w:val="00F775E8"/>
    <w:rsid w:val="00F862C7"/>
    <w:rsid w:val="00F863CF"/>
    <w:rsid w:val="00F94966"/>
    <w:rsid w:val="00F952D5"/>
    <w:rsid w:val="00F962A2"/>
    <w:rsid w:val="00FA1D29"/>
    <w:rsid w:val="00FA7EBD"/>
    <w:rsid w:val="00FB019C"/>
    <w:rsid w:val="00FB0CD2"/>
    <w:rsid w:val="00FB36C8"/>
    <w:rsid w:val="00FB5C3A"/>
    <w:rsid w:val="00FC28F5"/>
    <w:rsid w:val="00FC73AE"/>
    <w:rsid w:val="00FD2E2F"/>
    <w:rsid w:val="00FD5A4A"/>
    <w:rsid w:val="00FE3CB6"/>
    <w:rsid w:val="00FF0930"/>
    <w:rsid w:val="014D6A45"/>
    <w:rsid w:val="0591F657"/>
    <w:rsid w:val="0CAA0E7E"/>
    <w:rsid w:val="0DF8BE33"/>
    <w:rsid w:val="1ADDD875"/>
    <w:rsid w:val="2272EF1F"/>
    <w:rsid w:val="2F72BA17"/>
    <w:rsid w:val="41BE15FE"/>
    <w:rsid w:val="46D2B9FB"/>
    <w:rsid w:val="52F44EE8"/>
    <w:rsid w:val="55C114B2"/>
    <w:rsid w:val="5DB6C188"/>
    <w:rsid w:val="78F195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054850"/>
  <w15:docId w15:val="{BB69A43B-710F-4BE3-B142-B31D7DA61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72498E"/>
    <w:pPr>
      <w:suppressAutoHyphens/>
      <w:spacing w:after="240"/>
    </w:pPr>
    <w:rPr>
      <w:sz w:val="24"/>
    </w:rPr>
  </w:style>
  <w:style w:type="paragraph" w:styleId="Heading1">
    <w:name w:val="heading 1"/>
    <w:basedOn w:val="Normal"/>
    <w:next w:val="Normal"/>
    <w:link w:val="Heading1Char"/>
    <w:unhideWhenUsed/>
    <w:qFormat/>
    <w:rsid w:val="00A1194D"/>
    <w:pPr>
      <w:pBdr>
        <w:bottom w:val="single" w:sz="4" w:space="1" w:color="auto"/>
      </w:pBdr>
      <w:outlineLvl w:val="0"/>
    </w:pPr>
    <w:rPr>
      <w:b/>
      <w:spacing w:val="5"/>
      <w:sz w:val="36"/>
      <w:szCs w:val="32"/>
      <w:lang w:eastAsia="ja-JP"/>
    </w:rPr>
  </w:style>
  <w:style w:type="paragraph" w:styleId="Heading2">
    <w:name w:val="heading 2"/>
    <w:basedOn w:val="Normal"/>
    <w:next w:val="Normal"/>
    <w:link w:val="Heading2Char"/>
    <w:autoRedefine/>
    <w:unhideWhenUsed/>
    <w:qFormat/>
    <w:rsid w:val="00385ACF"/>
    <w:pPr>
      <w:keepNext/>
      <w:keepLines/>
      <w:outlineLvl w:val="1"/>
    </w:pPr>
    <w:rPr>
      <w:b/>
      <w:sz w:val="28"/>
      <w:szCs w:val="32"/>
      <w:shd w:val="clear" w:color="auto" w:fill="FFFFFF"/>
      <w:lang w:val="en" w:eastAsia="ja-JP"/>
    </w:rPr>
  </w:style>
  <w:style w:type="paragraph" w:styleId="Heading3">
    <w:name w:val="heading 3"/>
    <w:basedOn w:val="Normal"/>
    <w:next w:val="Normal"/>
    <w:link w:val="Heading3Char"/>
    <w:autoRedefine/>
    <w:uiPriority w:val="9"/>
    <w:unhideWhenUsed/>
    <w:qFormat/>
    <w:rsid w:val="0072498E"/>
    <w:pPr>
      <w:keepNext/>
      <w:keepLines/>
      <w:tabs>
        <w:tab w:val="left" w:pos="851"/>
      </w:tabs>
      <w:spacing w:before="120" w:after="120"/>
      <w:outlineLvl w:val="2"/>
    </w:pPr>
    <w:rPr>
      <w:rFonts w:eastAsia="Calibri"/>
      <w:b/>
      <w:spacing w:val="5"/>
      <w:szCs w:val="22"/>
      <w:lang w:eastAsia="ja-JP"/>
    </w:rPr>
  </w:style>
  <w:style w:type="paragraph" w:styleId="Heading4">
    <w:name w:val="heading 4"/>
    <w:basedOn w:val="Normal"/>
    <w:link w:val="Heading4Char"/>
    <w:autoRedefine/>
    <w:uiPriority w:val="9"/>
    <w:qFormat/>
    <w:rsid w:val="003020B5"/>
    <w:pPr>
      <w:keepNext/>
      <w:keepLines/>
      <w:spacing w:before="120" w:after="120"/>
      <w:outlineLvl w:val="3"/>
    </w:pPr>
    <w:rPr>
      <w:b/>
      <w:bCs/>
      <w:sz w:val="26"/>
    </w:rPr>
  </w:style>
  <w:style w:type="paragraph" w:styleId="Heading5">
    <w:name w:val="heading 5"/>
    <w:basedOn w:val="Normal"/>
    <w:next w:val="Normal"/>
    <w:link w:val="Heading5Char"/>
    <w:uiPriority w:val="9"/>
    <w:semiHidden/>
    <w:unhideWhenUsed/>
    <w:qFormat/>
    <w:rsid w:val="005A70F8"/>
    <w:pPr>
      <w:keepNext/>
      <w:keepLines/>
      <w:spacing w:before="20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1194D"/>
    <w:rPr>
      <w:b/>
      <w:spacing w:val="5"/>
      <w:sz w:val="36"/>
      <w:szCs w:val="32"/>
      <w:lang w:eastAsia="ja-JP"/>
    </w:rPr>
  </w:style>
  <w:style w:type="character" w:customStyle="1" w:styleId="Heading2Char">
    <w:name w:val="Heading 2 Char"/>
    <w:link w:val="Heading2"/>
    <w:rsid w:val="00385ACF"/>
    <w:rPr>
      <w:b/>
      <w:sz w:val="28"/>
      <w:szCs w:val="32"/>
      <w:lang w:val="en" w:eastAsia="ja-JP"/>
    </w:rPr>
  </w:style>
  <w:style w:type="paragraph" w:styleId="Title">
    <w:name w:val="Title"/>
    <w:basedOn w:val="Normal"/>
    <w:next w:val="Normal"/>
    <w:link w:val="TitleChar"/>
    <w:uiPriority w:val="10"/>
    <w:qFormat/>
    <w:rsid w:val="00456927"/>
    <w:pPr>
      <w:spacing w:after="300"/>
      <w:contextualSpacing/>
      <w:jc w:val="center"/>
    </w:pPr>
    <w:rPr>
      <w:spacing w:val="5"/>
      <w:kern w:val="28"/>
      <w:sz w:val="72"/>
      <w:szCs w:val="72"/>
    </w:rPr>
  </w:style>
  <w:style w:type="character" w:customStyle="1" w:styleId="TitleChar">
    <w:name w:val="Title Char"/>
    <w:link w:val="Title"/>
    <w:uiPriority w:val="10"/>
    <w:rsid w:val="00456927"/>
    <w:rPr>
      <w:rFonts w:ascii="Calibri" w:eastAsia="Times New Roman" w:hAnsi="Calibri" w:cs="Times New Roman"/>
      <w:spacing w:val="5"/>
      <w:kern w:val="28"/>
      <w:sz w:val="72"/>
      <w:szCs w:val="72"/>
      <w:lang w:eastAsia="en-AU"/>
    </w:rPr>
  </w:style>
  <w:style w:type="character" w:customStyle="1" w:styleId="Heading3Char">
    <w:name w:val="Heading 3 Char"/>
    <w:link w:val="Heading3"/>
    <w:uiPriority w:val="9"/>
    <w:rsid w:val="0072498E"/>
    <w:rPr>
      <w:rFonts w:eastAsia="Calibri"/>
      <w:b/>
      <w:spacing w:val="5"/>
      <w:sz w:val="24"/>
      <w:szCs w:val="22"/>
      <w:lang w:eastAsia="ja-JP"/>
    </w:rPr>
  </w:style>
  <w:style w:type="character" w:customStyle="1" w:styleId="Heading4Char">
    <w:name w:val="Heading 4 Char"/>
    <w:link w:val="Heading4"/>
    <w:uiPriority w:val="9"/>
    <w:rsid w:val="003020B5"/>
    <w:rPr>
      <w:rFonts w:eastAsia="Times New Roman"/>
      <w:b/>
      <w:bCs/>
      <w:sz w:val="26"/>
      <w:szCs w:val="24"/>
    </w:rPr>
  </w:style>
  <w:style w:type="character" w:customStyle="1" w:styleId="Heading5Char">
    <w:name w:val="Heading 5 Char"/>
    <w:link w:val="Heading5"/>
    <w:uiPriority w:val="9"/>
    <w:semiHidden/>
    <w:rsid w:val="005A70F8"/>
    <w:rPr>
      <w:rFonts w:ascii="Calibri" w:eastAsia="Times New Roman" w:hAnsi="Calibri" w:cs="Times New Roman"/>
      <w:sz w:val="24"/>
    </w:rPr>
  </w:style>
  <w:style w:type="character" w:styleId="Emphasis">
    <w:name w:val="Emphasis"/>
    <w:uiPriority w:val="20"/>
    <w:rsid w:val="00ED798F"/>
    <w:rPr>
      <w:rFonts w:ascii="Calibri" w:hAnsi="Calibri"/>
      <w:i/>
      <w:iCs/>
      <w:sz w:val="24"/>
    </w:rPr>
  </w:style>
  <w:style w:type="paragraph" w:customStyle="1" w:styleId="Tableheading">
    <w:name w:val="Table heading"/>
    <w:basedOn w:val="Normal"/>
    <w:qFormat/>
    <w:rsid w:val="00A1194D"/>
    <w:pPr>
      <w:keepNext/>
      <w:keepLines/>
      <w:spacing w:before="40" w:after="40"/>
    </w:pPr>
    <w:rPr>
      <w:rFonts w:eastAsia="Calibri"/>
      <w:b/>
      <w:szCs w:val="22"/>
    </w:rPr>
  </w:style>
  <w:style w:type="paragraph" w:customStyle="1" w:styleId="Tabledotpoints">
    <w:name w:val="Table dot points"/>
    <w:basedOn w:val="Normal"/>
    <w:qFormat/>
    <w:rsid w:val="008E3ED7"/>
    <w:pPr>
      <w:numPr>
        <w:numId w:val="3"/>
      </w:numPr>
      <w:spacing w:after="0"/>
      <w:ind w:left="714" w:hanging="357"/>
      <w:contextualSpacing/>
    </w:pPr>
    <w:rPr>
      <w:sz w:val="20"/>
    </w:rPr>
  </w:style>
  <w:style w:type="paragraph" w:customStyle="1" w:styleId="Tablenumber">
    <w:name w:val="Table number"/>
    <w:basedOn w:val="Normal"/>
    <w:autoRedefine/>
    <w:rsid w:val="008E3ED7"/>
    <w:pPr>
      <w:spacing w:before="40" w:after="40"/>
      <w:jc w:val="right"/>
    </w:pPr>
    <w:rPr>
      <w:sz w:val="20"/>
    </w:rPr>
  </w:style>
  <w:style w:type="paragraph" w:customStyle="1" w:styleId="Tabletext">
    <w:name w:val="Table text"/>
    <w:basedOn w:val="Normal"/>
    <w:qFormat/>
    <w:rsid w:val="00A1194D"/>
    <w:pPr>
      <w:spacing w:before="80" w:after="120"/>
    </w:pPr>
    <w:rPr>
      <w:rFonts w:eastAsia="Calibri"/>
      <w:sz w:val="20"/>
      <w:szCs w:val="22"/>
    </w:rPr>
  </w:style>
  <w:style w:type="paragraph" w:customStyle="1" w:styleId="DotPoint">
    <w:name w:val="Dot Point"/>
    <w:basedOn w:val="ListParagraph"/>
    <w:qFormat/>
    <w:rsid w:val="005A70F8"/>
    <w:pPr>
      <w:numPr>
        <w:numId w:val="1"/>
      </w:numPr>
    </w:pPr>
  </w:style>
  <w:style w:type="paragraph" w:styleId="ListParagraph">
    <w:name w:val="List Paragraph"/>
    <w:basedOn w:val="Normal"/>
    <w:uiPriority w:val="34"/>
    <w:qFormat/>
    <w:rsid w:val="00ED798F"/>
    <w:pPr>
      <w:ind w:left="720"/>
      <w:contextualSpacing/>
    </w:pPr>
  </w:style>
  <w:style w:type="paragraph" w:customStyle="1" w:styleId="SubdotPoint">
    <w:name w:val="Subdot Point"/>
    <w:basedOn w:val="ListParagraph"/>
    <w:link w:val="SubdotPointChar"/>
    <w:qFormat/>
    <w:rsid w:val="005A70F8"/>
    <w:pPr>
      <w:numPr>
        <w:ilvl w:val="1"/>
        <w:numId w:val="1"/>
      </w:numPr>
    </w:pPr>
  </w:style>
  <w:style w:type="character" w:customStyle="1" w:styleId="SubdotPointChar">
    <w:name w:val="Subdot Point Char"/>
    <w:link w:val="SubdotPoint"/>
    <w:rsid w:val="005A70F8"/>
    <w:rPr>
      <w:sz w:val="24"/>
    </w:rPr>
  </w:style>
  <w:style w:type="paragraph" w:customStyle="1" w:styleId="NumberedPoints">
    <w:name w:val="Numbered Points"/>
    <w:basedOn w:val="ListParagraph"/>
    <w:link w:val="NumberedPointsChar"/>
    <w:qFormat/>
    <w:rsid w:val="005A70F8"/>
    <w:pPr>
      <w:numPr>
        <w:numId w:val="2"/>
      </w:numPr>
    </w:pPr>
  </w:style>
  <w:style w:type="character" w:customStyle="1" w:styleId="NumberedPointsChar">
    <w:name w:val="Numbered Points Char"/>
    <w:link w:val="NumberedPoints"/>
    <w:rsid w:val="005A70F8"/>
    <w:rPr>
      <w:sz w:val="24"/>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rPr>
  </w:style>
  <w:style w:type="character" w:customStyle="1" w:styleId="SubtitleChar">
    <w:name w:val="Subtitle Char"/>
    <w:link w:val="Subtitle"/>
    <w:uiPriority w:val="11"/>
    <w:rsid w:val="00456927"/>
    <w:rPr>
      <w:rFonts w:ascii="Calibri" w:eastAsia="Times New Roman" w:hAnsi="Calibri"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rsid w:val="00ED798F"/>
    <w:rPr>
      <w:b/>
      <w:bCs/>
      <w:i/>
      <w:iCs/>
      <w:color w:val="4F81BD"/>
    </w:rPr>
  </w:style>
  <w:style w:type="character" w:styleId="Strong">
    <w:name w:val="Strong"/>
    <w:uiPriority w:val="22"/>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rPr>
  </w:style>
  <w:style w:type="character" w:customStyle="1" w:styleId="QuoteChar">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rsid w:val="00456927"/>
  </w:style>
  <w:style w:type="character" w:customStyle="1" w:styleId="BodyTextChar">
    <w:name w:val="Body Text Char"/>
    <w:link w:val="BodyText"/>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customStyle="1" w:styleId="IssueDate">
    <w:name w:val="IssueDate"/>
    <w:basedOn w:val="DocumentVersionnumber"/>
    <w:rsid w:val="00456927"/>
    <w:pPr>
      <w:spacing w:before="240" w:after="600"/>
      <w:jc w:val="center"/>
    </w:pPr>
    <w:rPr>
      <w:rFonts w:ascii="Tahoma" w:hAnsi="Tahoma"/>
      <w:sz w:val="36"/>
      <w:szCs w:val="36"/>
    </w:rPr>
  </w:style>
  <w:style w:type="paragraph" w:customStyle="1" w:styleId="DocumentVersionnumber">
    <w:name w:val="Document Version number"/>
    <w:basedOn w:val="Normal"/>
    <w:next w:val="Normal"/>
    <w:rsid w:val="00456927"/>
  </w:style>
  <w:style w:type="paragraph" w:customStyle="1" w:styleId="MetaHeading">
    <w:name w:val="Meta Heading"/>
    <w:basedOn w:val="Heading2"/>
    <w:next w:val="BodyText"/>
    <w:rsid w:val="00456927"/>
    <w:pPr>
      <w:keepLines w:val="0"/>
      <w:spacing w:after="120"/>
      <w:outlineLvl w:val="9"/>
    </w:pPr>
    <w:rPr>
      <w:rFonts w:ascii="Tahoma" w:hAnsi="Tahoma" w:cs="Tahoma"/>
      <w:b w:val="0"/>
      <w:lang w:eastAsia="en-AU"/>
    </w:rPr>
  </w:style>
  <w:style w:type="paragraph" w:styleId="ListBullet">
    <w:name w:val="List Bullet"/>
    <w:basedOn w:val="BodyText"/>
    <w:link w:val="ListBulletChar"/>
    <w:rsid w:val="00456927"/>
    <w:pPr>
      <w:numPr>
        <w:numId w:val="4"/>
      </w:numPr>
      <w:suppressAutoHyphens w:val="0"/>
      <w:spacing w:after="120"/>
      <w:ind w:left="357" w:hanging="357"/>
    </w:pPr>
    <w:rPr>
      <w:lang w:eastAsia="en-US"/>
    </w:rPr>
  </w:style>
  <w:style w:type="character" w:customStyle="1" w:styleId="ListBulletChar">
    <w:name w:val="List Bullet Char"/>
    <w:basedOn w:val="BodyTextChar"/>
    <w:link w:val="ListBullet"/>
    <w:rsid w:val="00456927"/>
    <w:rPr>
      <w:rFonts w:ascii="Verdana" w:hAnsi="Verdana" w:cs="Times New Roman"/>
      <w:sz w:val="24"/>
      <w:szCs w:val="20"/>
      <w:lang w:eastAsia="en-US"/>
    </w:rPr>
  </w:style>
  <w:style w:type="paragraph" w:styleId="Footer">
    <w:name w:val="footer"/>
    <w:basedOn w:val="BodyText"/>
    <w:link w:val="FooterChar"/>
    <w:rsid w:val="00456927"/>
    <w:pPr>
      <w:tabs>
        <w:tab w:val="center" w:pos="4253"/>
        <w:tab w:val="right" w:pos="8931"/>
      </w:tabs>
      <w:spacing w:after="0"/>
    </w:pPr>
    <w:rPr>
      <w:rFonts w:ascii="Tahoma" w:hAnsi="Tahoma" w:cs="Tahoma"/>
      <w:sz w:val="18"/>
      <w:szCs w:val="18"/>
    </w:rPr>
  </w:style>
  <w:style w:type="character" w:customStyle="1" w:styleId="FooterChar">
    <w:name w:val="Footer Char"/>
    <w:link w:val="Footer"/>
    <w:uiPriority w:val="99"/>
    <w:rsid w:val="00456927"/>
    <w:rPr>
      <w:rFonts w:ascii="Tahoma" w:hAnsi="Tahoma" w:cs="Tahoma"/>
      <w:sz w:val="18"/>
      <w:szCs w:val="18"/>
      <w:lang w:eastAsia="en-AU"/>
    </w:rPr>
  </w:style>
  <w:style w:type="paragraph" w:styleId="Header">
    <w:name w:val="header"/>
    <w:basedOn w:val="BodyText"/>
    <w:link w:val="HeaderChar"/>
    <w:rsid w:val="00456927"/>
    <w:pPr>
      <w:tabs>
        <w:tab w:val="right" w:pos="9072"/>
      </w:tabs>
      <w:spacing w:after="120"/>
      <w:jc w:val="right"/>
    </w:pPr>
    <w:rPr>
      <w:rFonts w:ascii="Tahoma" w:hAnsi="Tahoma" w:cs="Tahoma"/>
      <w:sz w:val="18"/>
      <w:szCs w:val="18"/>
    </w:rPr>
  </w:style>
  <w:style w:type="character" w:customStyle="1" w:styleId="HeaderChar">
    <w:name w:val="Header Char"/>
    <w:link w:val="Header"/>
    <w:uiPriority w:val="99"/>
    <w:rsid w:val="00456927"/>
    <w:rPr>
      <w:rFonts w:ascii="Tahoma" w:hAnsi="Tahoma" w:cs="Tahoma"/>
      <w:sz w:val="18"/>
      <w:szCs w:val="18"/>
      <w:lang w:eastAsia="en-AU"/>
    </w:rPr>
  </w:style>
  <w:style w:type="paragraph" w:customStyle="1" w:styleId="logo">
    <w:name w:val="logo"/>
    <w:basedOn w:val="BodyText"/>
    <w:rsid w:val="00456927"/>
    <w:pPr>
      <w:suppressAutoHyphens w:val="0"/>
      <w:jc w:val="center"/>
    </w:pPr>
    <w:rPr>
      <w:rFonts w:ascii="Tahoma" w:hAnsi="Tahoma" w:cs="Tahoma"/>
      <w:bCs/>
      <w:color w:val="0051BA"/>
      <w:sz w:val="36"/>
      <w:szCs w:val="36"/>
      <w:lang w:eastAsia="en-US"/>
    </w:rPr>
  </w:style>
  <w:style w:type="character" w:styleId="Hyperlink">
    <w:name w:val="Hyperlink"/>
    <w:uiPriority w:val="99"/>
    <w:unhideWhenUsed/>
    <w:rsid w:val="00B52740"/>
    <w:rPr>
      <w:color w:val="0000FF"/>
      <w:u w:val="single"/>
    </w:rPr>
  </w:style>
  <w:style w:type="paragraph" w:customStyle="1" w:styleId="TableColumnHeadingNormal">
    <w:name w:val="Table Column Heading Normal"/>
    <w:basedOn w:val="Normal"/>
    <w:rsid w:val="00456927"/>
    <w:pPr>
      <w:keepNext/>
      <w:keepLines/>
      <w:suppressAutoHyphens w:val="0"/>
      <w:kinsoku w:val="0"/>
      <w:overflowPunct w:val="0"/>
      <w:autoSpaceDE w:val="0"/>
      <w:autoSpaceDN w:val="0"/>
      <w:adjustRightInd w:val="0"/>
      <w:snapToGrid w:val="0"/>
      <w:spacing w:before="80" w:after="80"/>
    </w:pPr>
    <w:rPr>
      <w:rFonts w:ascii="Georgia" w:hAnsi="Georgia" w:cs="Arial"/>
      <w:b/>
      <w:color w:val="FFFFFF"/>
      <w:szCs w:val="21"/>
      <w:lang w:eastAsia="en-US"/>
    </w:rPr>
  </w:style>
  <w:style w:type="paragraph" w:styleId="TOCHeading">
    <w:name w:val="TOC Heading"/>
    <w:basedOn w:val="Heading1"/>
    <w:next w:val="Normal"/>
    <w:uiPriority w:val="39"/>
    <w:unhideWhenUsed/>
    <w:rsid w:val="00C63BEA"/>
    <w:pPr>
      <w:keepNext/>
      <w:keepLines/>
      <w:suppressAutoHyphens w:val="0"/>
      <w:spacing w:before="480" w:after="0" w:line="276" w:lineRule="auto"/>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pPr>
      <w:suppressAutoHyphens w:val="0"/>
      <w:spacing w:after="0"/>
    </w:pPr>
    <w:rPr>
      <w:rFonts w:ascii="Times New Roman" w:hAnsi="Times New Roman"/>
      <w:sz w:val="20"/>
      <w:lang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pPr>
      <w:spacing w:after="0"/>
    </w:pPr>
    <w:rPr>
      <w:rFonts w:ascii="Tahoma" w:hAnsi="Tahoma" w:cs="Tahoma"/>
      <w:sz w:val="16"/>
      <w:szCs w:val="16"/>
    </w:rPr>
  </w:style>
  <w:style w:type="character" w:customStyle="1" w:styleId="BalloonTextChar">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pPr>
      <w:spacing w:after="0"/>
    </w:pPr>
    <w:rPr>
      <w:rFonts w:ascii="Tahoma" w:hAnsi="Tahoma" w:cs="Tahoma"/>
      <w:sz w:val="16"/>
      <w:szCs w:val="16"/>
    </w:rPr>
  </w:style>
  <w:style w:type="character" w:customStyle="1" w:styleId="DocumentMapChar">
    <w:name w:val="Document Map Char"/>
    <w:link w:val="DocumentMap"/>
    <w:uiPriority w:val="99"/>
    <w:semiHidden/>
    <w:rsid w:val="00456927"/>
    <w:rPr>
      <w:rFonts w:ascii="Tahoma" w:hAnsi="Tahoma" w:cs="Tahoma"/>
      <w:sz w:val="16"/>
      <w:szCs w:val="16"/>
      <w:lang w:eastAsia="en-AU"/>
    </w:rPr>
  </w:style>
  <w:style w:type="character" w:customStyle="1" w:styleId="FootnoteTextChar">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40D74"/>
    <w:rPr>
      <w:color w:val="808080"/>
    </w:rPr>
  </w:style>
  <w:style w:type="character" w:styleId="CommentReference">
    <w:name w:val="annotation reference"/>
    <w:uiPriority w:val="99"/>
    <w:semiHidden/>
    <w:unhideWhenUsed/>
    <w:rsid w:val="000E2939"/>
    <w:rPr>
      <w:sz w:val="16"/>
      <w:szCs w:val="16"/>
    </w:rPr>
  </w:style>
  <w:style w:type="paragraph" w:styleId="CommentText">
    <w:name w:val="annotation text"/>
    <w:basedOn w:val="Normal"/>
    <w:link w:val="CommentTextChar"/>
    <w:uiPriority w:val="99"/>
    <w:unhideWhenUsed/>
    <w:rsid w:val="000E2939"/>
    <w:rPr>
      <w:sz w:val="20"/>
    </w:rPr>
  </w:style>
  <w:style w:type="character" w:customStyle="1" w:styleId="CommentTextChar">
    <w:name w:val="Comment Text Char"/>
    <w:basedOn w:val="DefaultParagraphFont"/>
    <w:link w:val="CommentText"/>
    <w:uiPriority w:val="99"/>
    <w:rsid w:val="000E2939"/>
  </w:style>
  <w:style w:type="paragraph" w:styleId="CommentSubject">
    <w:name w:val="annotation subject"/>
    <w:basedOn w:val="CommentText"/>
    <w:next w:val="CommentText"/>
    <w:link w:val="CommentSubjectChar"/>
    <w:uiPriority w:val="99"/>
    <w:semiHidden/>
    <w:unhideWhenUsed/>
    <w:rsid w:val="000E2939"/>
    <w:rPr>
      <w:b/>
      <w:bCs/>
    </w:rPr>
  </w:style>
  <w:style w:type="character" w:customStyle="1" w:styleId="CommentSubjectChar">
    <w:name w:val="Comment Subject Char"/>
    <w:link w:val="CommentSubject"/>
    <w:uiPriority w:val="99"/>
    <w:semiHidden/>
    <w:rsid w:val="000E2939"/>
    <w:rPr>
      <w:b/>
      <w:bCs/>
    </w:rPr>
  </w:style>
  <w:style w:type="paragraph" w:customStyle="1" w:styleId="TableNumberList">
    <w:name w:val="Table Number List"/>
    <w:basedOn w:val="Tabledotpoints"/>
    <w:qFormat/>
    <w:rsid w:val="008E3ED7"/>
    <w:pPr>
      <w:numPr>
        <w:numId w:val="5"/>
      </w:numPr>
      <w:ind w:left="714" w:hanging="357"/>
    </w:pPr>
    <w:rPr>
      <w:lang w:eastAsia="ja-JP"/>
    </w:rPr>
  </w:style>
  <w:style w:type="paragraph" w:styleId="BodyTextIndent">
    <w:name w:val="Body Text Indent"/>
    <w:basedOn w:val="Normal"/>
    <w:link w:val="BodyTextIndentChar"/>
    <w:uiPriority w:val="99"/>
    <w:semiHidden/>
    <w:unhideWhenUsed/>
    <w:rsid w:val="00882746"/>
    <w:pPr>
      <w:spacing w:after="120"/>
      <w:ind w:left="283"/>
    </w:pPr>
  </w:style>
  <w:style w:type="character" w:customStyle="1" w:styleId="BodyTextIndentChar">
    <w:name w:val="Body Text Indent Char"/>
    <w:basedOn w:val="DefaultParagraphFont"/>
    <w:link w:val="BodyTextIndent"/>
    <w:uiPriority w:val="99"/>
    <w:semiHidden/>
    <w:rsid w:val="00882746"/>
    <w:rPr>
      <w:sz w:val="24"/>
    </w:rPr>
  </w:style>
  <w:style w:type="paragraph" w:styleId="BodyText2">
    <w:name w:val="Body Text 2"/>
    <w:basedOn w:val="Normal"/>
    <w:link w:val="BodyText2Char"/>
    <w:uiPriority w:val="99"/>
    <w:unhideWhenUsed/>
    <w:rsid w:val="003F3342"/>
    <w:pPr>
      <w:suppressAutoHyphens w:val="0"/>
      <w:spacing w:after="120" w:line="480" w:lineRule="auto"/>
    </w:pPr>
    <w:rPr>
      <w:rFonts w:eastAsia="Calibri"/>
      <w:szCs w:val="22"/>
      <w:lang w:eastAsia="en-US"/>
    </w:rPr>
  </w:style>
  <w:style w:type="character" w:customStyle="1" w:styleId="BodyText2Char">
    <w:name w:val="Body Text 2 Char"/>
    <w:basedOn w:val="DefaultParagraphFont"/>
    <w:link w:val="BodyText2"/>
    <w:uiPriority w:val="99"/>
    <w:rsid w:val="003F3342"/>
    <w:rPr>
      <w:rFonts w:eastAsia="Calibri"/>
      <w:sz w:val="24"/>
      <w:szCs w:val="22"/>
      <w:lang w:eastAsia="en-US"/>
    </w:rPr>
  </w:style>
  <w:style w:type="character" w:customStyle="1" w:styleId="EmailStyle341">
    <w:name w:val="EmailStyle341"/>
    <w:basedOn w:val="DefaultParagraphFont"/>
    <w:rsid w:val="00BD011C"/>
    <w:rPr>
      <w:rFonts w:ascii="Arial" w:hAnsi="Arial" w:cs="Arial"/>
      <w:color w:val="000000"/>
      <w:sz w:val="20"/>
      <w:szCs w:val="20"/>
    </w:rPr>
  </w:style>
  <w:style w:type="paragraph" w:styleId="BodyTextIndent2">
    <w:name w:val="Body Text Indent 2"/>
    <w:basedOn w:val="Normal"/>
    <w:link w:val="BodyTextIndent2Char"/>
    <w:rsid w:val="00AA6CAF"/>
    <w:pPr>
      <w:suppressAutoHyphens w:val="0"/>
      <w:spacing w:after="120" w:line="480" w:lineRule="auto"/>
      <w:ind w:left="283"/>
    </w:pPr>
    <w:rPr>
      <w:rFonts w:ascii="Times New Roman" w:hAnsi="Times New Roman"/>
      <w:szCs w:val="24"/>
      <w:lang w:val="x-none" w:eastAsia="en-US"/>
    </w:rPr>
  </w:style>
  <w:style w:type="character" w:customStyle="1" w:styleId="BodyTextIndent2Char">
    <w:name w:val="Body Text Indent 2 Char"/>
    <w:basedOn w:val="DefaultParagraphFont"/>
    <w:link w:val="BodyTextIndent2"/>
    <w:rsid w:val="00AA6CAF"/>
    <w:rPr>
      <w:rFonts w:ascii="Times New Roman" w:hAnsi="Times New Roman"/>
      <w:sz w:val="24"/>
      <w:szCs w:val="24"/>
      <w:lang w:val="x-none" w:eastAsia="en-US"/>
    </w:rPr>
  </w:style>
  <w:style w:type="paragraph" w:customStyle="1" w:styleId="Default">
    <w:name w:val="Default"/>
    <w:rsid w:val="006C3DD8"/>
    <w:pPr>
      <w:autoSpaceDE w:val="0"/>
      <w:autoSpaceDN w:val="0"/>
      <w:adjustRightInd w:val="0"/>
    </w:pPr>
    <w:rPr>
      <w:rFonts w:eastAsia="Calibri" w:cs="Calibri"/>
      <w:color w:val="000000"/>
      <w:sz w:val="24"/>
      <w:szCs w:val="24"/>
    </w:rPr>
  </w:style>
  <w:style w:type="paragraph" w:styleId="PlainText">
    <w:name w:val="Plain Text"/>
    <w:basedOn w:val="Normal"/>
    <w:link w:val="PlainTextChar"/>
    <w:rsid w:val="00625479"/>
    <w:pPr>
      <w:suppressAutoHyphens w:val="0"/>
      <w:spacing w:after="0"/>
    </w:pPr>
    <w:rPr>
      <w:rFonts w:ascii="Courier New" w:hAnsi="Courier New" w:cs="Courier New"/>
      <w:sz w:val="20"/>
      <w:lang w:eastAsia="en-US"/>
    </w:rPr>
  </w:style>
  <w:style w:type="character" w:customStyle="1" w:styleId="PlainTextChar">
    <w:name w:val="Plain Text Char"/>
    <w:basedOn w:val="DefaultParagraphFont"/>
    <w:link w:val="PlainText"/>
    <w:rsid w:val="00625479"/>
    <w:rPr>
      <w:rFonts w:ascii="Courier New" w:hAnsi="Courier New" w:cs="Courier New"/>
      <w:lang w:eastAsia="en-US"/>
    </w:rPr>
  </w:style>
  <w:style w:type="paragraph" w:styleId="NormalWeb">
    <w:name w:val="Normal (Web)"/>
    <w:basedOn w:val="Normal"/>
    <w:uiPriority w:val="99"/>
    <w:unhideWhenUsed/>
    <w:rsid w:val="00F35F74"/>
    <w:pPr>
      <w:suppressAutoHyphens w:val="0"/>
      <w:spacing w:before="100" w:beforeAutospacing="1" w:after="100" w:afterAutospacing="1"/>
    </w:pPr>
    <w:rPr>
      <w:rFonts w:ascii="Times New Roman" w:hAnsi="Times New Roman"/>
      <w:szCs w:val="24"/>
    </w:rPr>
  </w:style>
  <w:style w:type="character" w:customStyle="1" w:styleId="normaltextrun">
    <w:name w:val="normaltextrun"/>
    <w:basedOn w:val="DefaultParagraphFont"/>
    <w:rsid w:val="00EA2CA1"/>
  </w:style>
  <w:style w:type="character" w:customStyle="1" w:styleId="ui-provider">
    <w:name w:val="ui-provider"/>
    <w:basedOn w:val="DefaultParagraphFont"/>
    <w:rsid w:val="004D5F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831333">
      <w:bodyDiv w:val="1"/>
      <w:marLeft w:val="0"/>
      <w:marRight w:val="0"/>
      <w:marTop w:val="0"/>
      <w:marBottom w:val="0"/>
      <w:divBdr>
        <w:top w:val="none" w:sz="0" w:space="0" w:color="auto"/>
        <w:left w:val="none" w:sz="0" w:space="0" w:color="auto"/>
        <w:bottom w:val="none" w:sz="0" w:space="0" w:color="auto"/>
        <w:right w:val="none" w:sz="0" w:space="0" w:color="auto"/>
      </w:divBdr>
      <w:divsChild>
        <w:div w:id="862086154">
          <w:marLeft w:val="0"/>
          <w:marRight w:val="0"/>
          <w:marTop w:val="0"/>
          <w:marBottom w:val="0"/>
          <w:divBdr>
            <w:top w:val="single" w:sz="6" w:space="0" w:color="auto"/>
            <w:left w:val="single" w:sz="6" w:space="0" w:color="auto"/>
            <w:bottom w:val="single" w:sz="6" w:space="0" w:color="auto"/>
            <w:right w:val="single" w:sz="6" w:space="0" w:color="auto"/>
          </w:divBdr>
          <w:divsChild>
            <w:div w:id="197671164">
              <w:marLeft w:val="0"/>
              <w:marRight w:val="0"/>
              <w:marTop w:val="0"/>
              <w:marBottom w:val="0"/>
              <w:divBdr>
                <w:top w:val="none" w:sz="0" w:space="0" w:color="auto"/>
                <w:left w:val="none" w:sz="0" w:space="0" w:color="auto"/>
                <w:bottom w:val="none" w:sz="0" w:space="0" w:color="auto"/>
                <w:right w:val="none" w:sz="0" w:space="0" w:color="auto"/>
              </w:divBdr>
              <w:divsChild>
                <w:div w:id="15022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19801">
      <w:bodyDiv w:val="1"/>
      <w:marLeft w:val="0"/>
      <w:marRight w:val="0"/>
      <w:marTop w:val="0"/>
      <w:marBottom w:val="0"/>
      <w:divBdr>
        <w:top w:val="none" w:sz="0" w:space="0" w:color="auto"/>
        <w:left w:val="none" w:sz="0" w:space="0" w:color="auto"/>
        <w:bottom w:val="none" w:sz="0" w:space="0" w:color="auto"/>
        <w:right w:val="none" w:sz="0" w:space="0" w:color="auto"/>
      </w:divBdr>
      <w:divsChild>
        <w:div w:id="2090613821">
          <w:marLeft w:val="0"/>
          <w:marRight w:val="0"/>
          <w:marTop w:val="0"/>
          <w:marBottom w:val="0"/>
          <w:divBdr>
            <w:top w:val="single" w:sz="6" w:space="0" w:color="auto"/>
            <w:left w:val="single" w:sz="6" w:space="0" w:color="auto"/>
            <w:bottom w:val="single" w:sz="6" w:space="0" w:color="auto"/>
            <w:right w:val="single" w:sz="6" w:space="0" w:color="auto"/>
          </w:divBdr>
          <w:divsChild>
            <w:div w:id="2098088668">
              <w:marLeft w:val="0"/>
              <w:marRight w:val="0"/>
              <w:marTop w:val="0"/>
              <w:marBottom w:val="0"/>
              <w:divBdr>
                <w:top w:val="none" w:sz="0" w:space="0" w:color="auto"/>
                <w:left w:val="none" w:sz="0" w:space="0" w:color="auto"/>
                <w:bottom w:val="none" w:sz="0" w:space="0" w:color="auto"/>
                <w:right w:val="none" w:sz="0" w:space="0" w:color="auto"/>
              </w:divBdr>
              <w:divsChild>
                <w:div w:id="201938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982306">
      <w:bodyDiv w:val="1"/>
      <w:marLeft w:val="0"/>
      <w:marRight w:val="0"/>
      <w:marTop w:val="0"/>
      <w:marBottom w:val="0"/>
      <w:divBdr>
        <w:top w:val="none" w:sz="0" w:space="0" w:color="auto"/>
        <w:left w:val="none" w:sz="0" w:space="0" w:color="auto"/>
        <w:bottom w:val="none" w:sz="0" w:space="0" w:color="auto"/>
        <w:right w:val="none" w:sz="0" w:space="0" w:color="auto"/>
      </w:divBdr>
      <w:divsChild>
        <w:div w:id="335310913">
          <w:marLeft w:val="0"/>
          <w:marRight w:val="0"/>
          <w:marTop w:val="0"/>
          <w:marBottom w:val="0"/>
          <w:divBdr>
            <w:top w:val="single" w:sz="6" w:space="0" w:color="auto"/>
            <w:left w:val="single" w:sz="6" w:space="0" w:color="auto"/>
            <w:bottom w:val="single" w:sz="6" w:space="0" w:color="auto"/>
            <w:right w:val="single" w:sz="6" w:space="0" w:color="auto"/>
          </w:divBdr>
          <w:divsChild>
            <w:div w:id="1763867737">
              <w:marLeft w:val="0"/>
              <w:marRight w:val="0"/>
              <w:marTop w:val="0"/>
              <w:marBottom w:val="0"/>
              <w:divBdr>
                <w:top w:val="none" w:sz="0" w:space="0" w:color="auto"/>
                <w:left w:val="none" w:sz="0" w:space="0" w:color="auto"/>
                <w:bottom w:val="none" w:sz="0" w:space="0" w:color="auto"/>
                <w:right w:val="none" w:sz="0" w:space="0" w:color="auto"/>
              </w:divBdr>
              <w:divsChild>
                <w:div w:id="177216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812307">
      <w:bodyDiv w:val="1"/>
      <w:marLeft w:val="0"/>
      <w:marRight w:val="0"/>
      <w:marTop w:val="0"/>
      <w:marBottom w:val="0"/>
      <w:divBdr>
        <w:top w:val="none" w:sz="0" w:space="0" w:color="auto"/>
        <w:left w:val="none" w:sz="0" w:space="0" w:color="auto"/>
        <w:bottom w:val="none" w:sz="0" w:space="0" w:color="auto"/>
        <w:right w:val="none" w:sz="0" w:space="0" w:color="auto"/>
      </w:divBdr>
      <w:divsChild>
        <w:div w:id="967932507">
          <w:marLeft w:val="0"/>
          <w:marRight w:val="0"/>
          <w:marTop w:val="0"/>
          <w:marBottom w:val="0"/>
          <w:divBdr>
            <w:top w:val="single" w:sz="6" w:space="0" w:color="auto"/>
            <w:left w:val="single" w:sz="6" w:space="0" w:color="auto"/>
            <w:bottom w:val="single" w:sz="6" w:space="0" w:color="auto"/>
            <w:right w:val="single" w:sz="6" w:space="0" w:color="auto"/>
          </w:divBdr>
          <w:divsChild>
            <w:div w:id="1435902046">
              <w:marLeft w:val="0"/>
              <w:marRight w:val="0"/>
              <w:marTop w:val="0"/>
              <w:marBottom w:val="0"/>
              <w:divBdr>
                <w:top w:val="none" w:sz="0" w:space="0" w:color="auto"/>
                <w:left w:val="none" w:sz="0" w:space="0" w:color="auto"/>
                <w:bottom w:val="none" w:sz="0" w:space="0" w:color="auto"/>
                <w:right w:val="none" w:sz="0" w:space="0" w:color="auto"/>
              </w:divBdr>
              <w:divsChild>
                <w:div w:id="39173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4079">
      <w:bodyDiv w:val="1"/>
      <w:marLeft w:val="0"/>
      <w:marRight w:val="0"/>
      <w:marTop w:val="0"/>
      <w:marBottom w:val="0"/>
      <w:divBdr>
        <w:top w:val="none" w:sz="0" w:space="0" w:color="auto"/>
        <w:left w:val="none" w:sz="0" w:space="0" w:color="auto"/>
        <w:bottom w:val="none" w:sz="0" w:space="0" w:color="auto"/>
        <w:right w:val="none" w:sz="0" w:space="0" w:color="auto"/>
      </w:divBdr>
      <w:divsChild>
        <w:div w:id="1232736141">
          <w:marLeft w:val="0"/>
          <w:marRight w:val="0"/>
          <w:marTop w:val="0"/>
          <w:marBottom w:val="0"/>
          <w:divBdr>
            <w:top w:val="single" w:sz="6" w:space="0" w:color="auto"/>
            <w:left w:val="single" w:sz="6" w:space="0" w:color="auto"/>
            <w:bottom w:val="single" w:sz="6" w:space="0" w:color="auto"/>
            <w:right w:val="single" w:sz="6" w:space="0" w:color="auto"/>
          </w:divBdr>
          <w:divsChild>
            <w:div w:id="125005210">
              <w:marLeft w:val="0"/>
              <w:marRight w:val="0"/>
              <w:marTop w:val="0"/>
              <w:marBottom w:val="0"/>
              <w:divBdr>
                <w:top w:val="none" w:sz="0" w:space="0" w:color="auto"/>
                <w:left w:val="none" w:sz="0" w:space="0" w:color="auto"/>
                <w:bottom w:val="none" w:sz="0" w:space="0" w:color="auto"/>
                <w:right w:val="none" w:sz="0" w:space="0" w:color="auto"/>
              </w:divBdr>
              <w:divsChild>
                <w:div w:id="108692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857821">
      <w:bodyDiv w:val="1"/>
      <w:marLeft w:val="0"/>
      <w:marRight w:val="0"/>
      <w:marTop w:val="0"/>
      <w:marBottom w:val="0"/>
      <w:divBdr>
        <w:top w:val="none" w:sz="0" w:space="0" w:color="auto"/>
        <w:left w:val="none" w:sz="0" w:space="0" w:color="auto"/>
        <w:bottom w:val="none" w:sz="0" w:space="0" w:color="auto"/>
        <w:right w:val="none" w:sz="0" w:space="0" w:color="auto"/>
      </w:divBdr>
      <w:divsChild>
        <w:div w:id="943265387">
          <w:marLeft w:val="0"/>
          <w:marRight w:val="0"/>
          <w:marTop w:val="0"/>
          <w:marBottom w:val="0"/>
          <w:divBdr>
            <w:top w:val="single" w:sz="6" w:space="0" w:color="auto"/>
            <w:left w:val="single" w:sz="6" w:space="0" w:color="auto"/>
            <w:bottom w:val="single" w:sz="6" w:space="0" w:color="auto"/>
            <w:right w:val="single" w:sz="6" w:space="0" w:color="auto"/>
          </w:divBdr>
          <w:divsChild>
            <w:div w:id="1249464947">
              <w:marLeft w:val="0"/>
              <w:marRight w:val="0"/>
              <w:marTop w:val="0"/>
              <w:marBottom w:val="0"/>
              <w:divBdr>
                <w:top w:val="none" w:sz="0" w:space="0" w:color="auto"/>
                <w:left w:val="none" w:sz="0" w:space="0" w:color="auto"/>
                <w:bottom w:val="none" w:sz="0" w:space="0" w:color="auto"/>
                <w:right w:val="none" w:sz="0" w:space="0" w:color="auto"/>
              </w:divBdr>
              <w:divsChild>
                <w:div w:id="181193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398878">
      <w:bodyDiv w:val="1"/>
      <w:marLeft w:val="0"/>
      <w:marRight w:val="0"/>
      <w:marTop w:val="0"/>
      <w:marBottom w:val="0"/>
      <w:divBdr>
        <w:top w:val="none" w:sz="0" w:space="0" w:color="auto"/>
        <w:left w:val="none" w:sz="0" w:space="0" w:color="auto"/>
        <w:bottom w:val="none" w:sz="0" w:space="0" w:color="auto"/>
        <w:right w:val="none" w:sz="0" w:space="0" w:color="auto"/>
      </w:divBdr>
      <w:divsChild>
        <w:div w:id="189149705">
          <w:marLeft w:val="0"/>
          <w:marRight w:val="0"/>
          <w:marTop w:val="0"/>
          <w:marBottom w:val="0"/>
          <w:divBdr>
            <w:top w:val="single" w:sz="6" w:space="0" w:color="auto"/>
            <w:left w:val="single" w:sz="6" w:space="0" w:color="auto"/>
            <w:bottom w:val="single" w:sz="6" w:space="0" w:color="auto"/>
            <w:right w:val="single" w:sz="6" w:space="0" w:color="auto"/>
          </w:divBdr>
          <w:divsChild>
            <w:div w:id="589318907">
              <w:marLeft w:val="0"/>
              <w:marRight w:val="0"/>
              <w:marTop w:val="0"/>
              <w:marBottom w:val="0"/>
              <w:divBdr>
                <w:top w:val="none" w:sz="0" w:space="0" w:color="auto"/>
                <w:left w:val="none" w:sz="0" w:space="0" w:color="auto"/>
                <w:bottom w:val="none" w:sz="0" w:space="0" w:color="auto"/>
                <w:right w:val="none" w:sz="0" w:space="0" w:color="auto"/>
              </w:divBdr>
              <w:divsChild>
                <w:div w:id="73362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905753">
      <w:bodyDiv w:val="1"/>
      <w:marLeft w:val="0"/>
      <w:marRight w:val="0"/>
      <w:marTop w:val="0"/>
      <w:marBottom w:val="0"/>
      <w:divBdr>
        <w:top w:val="none" w:sz="0" w:space="0" w:color="auto"/>
        <w:left w:val="none" w:sz="0" w:space="0" w:color="auto"/>
        <w:bottom w:val="none" w:sz="0" w:space="0" w:color="auto"/>
        <w:right w:val="none" w:sz="0" w:space="0" w:color="auto"/>
      </w:divBdr>
      <w:divsChild>
        <w:div w:id="1602106796">
          <w:marLeft w:val="0"/>
          <w:marRight w:val="0"/>
          <w:marTop w:val="0"/>
          <w:marBottom w:val="0"/>
          <w:divBdr>
            <w:top w:val="single" w:sz="6" w:space="0" w:color="auto"/>
            <w:left w:val="single" w:sz="6" w:space="0" w:color="auto"/>
            <w:bottom w:val="single" w:sz="6" w:space="0" w:color="auto"/>
            <w:right w:val="single" w:sz="6" w:space="0" w:color="auto"/>
          </w:divBdr>
          <w:divsChild>
            <w:div w:id="756250621">
              <w:marLeft w:val="0"/>
              <w:marRight w:val="0"/>
              <w:marTop w:val="0"/>
              <w:marBottom w:val="0"/>
              <w:divBdr>
                <w:top w:val="none" w:sz="0" w:space="0" w:color="auto"/>
                <w:left w:val="none" w:sz="0" w:space="0" w:color="auto"/>
                <w:bottom w:val="none" w:sz="0" w:space="0" w:color="auto"/>
                <w:right w:val="none" w:sz="0" w:space="0" w:color="auto"/>
              </w:divBdr>
              <w:divsChild>
                <w:div w:id="205943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803408">
      <w:bodyDiv w:val="1"/>
      <w:marLeft w:val="0"/>
      <w:marRight w:val="0"/>
      <w:marTop w:val="0"/>
      <w:marBottom w:val="0"/>
      <w:divBdr>
        <w:top w:val="none" w:sz="0" w:space="0" w:color="auto"/>
        <w:left w:val="none" w:sz="0" w:space="0" w:color="auto"/>
        <w:bottom w:val="none" w:sz="0" w:space="0" w:color="auto"/>
        <w:right w:val="none" w:sz="0" w:space="0" w:color="auto"/>
      </w:divBdr>
      <w:divsChild>
        <w:div w:id="667469">
          <w:marLeft w:val="0"/>
          <w:marRight w:val="0"/>
          <w:marTop w:val="0"/>
          <w:marBottom w:val="0"/>
          <w:divBdr>
            <w:top w:val="single" w:sz="6" w:space="0" w:color="auto"/>
            <w:left w:val="single" w:sz="6" w:space="0" w:color="auto"/>
            <w:bottom w:val="single" w:sz="6" w:space="0" w:color="auto"/>
            <w:right w:val="single" w:sz="6" w:space="0" w:color="auto"/>
          </w:divBdr>
          <w:divsChild>
            <w:div w:id="896821629">
              <w:marLeft w:val="0"/>
              <w:marRight w:val="0"/>
              <w:marTop w:val="0"/>
              <w:marBottom w:val="0"/>
              <w:divBdr>
                <w:top w:val="none" w:sz="0" w:space="0" w:color="auto"/>
                <w:left w:val="none" w:sz="0" w:space="0" w:color="auto"/>
                <w:bottom w:val="none" w:sz="0" w:space="0" w:color="auto"/>
                <w:right w:val="none" w:sz="0" w:space="0" w:color="auto"/>
              </w:divBdr>
              <w:divsChild>
                <w:div w:id="2753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965196">
      <w:bodyDiv w:val="1"/>
      <w:marLeft w:val="0"/>
      <w:marRight w:val="0"/>
      <w:marTop w:val="0"/>
      <w:marBottom w:val="0"/>
      <w:divBdr>
        <w:top w:val="none" w:sz="0" w:space="0" w:color="auto"/>
        <w:left w:val="none" w:sz="0" w:space="0" w:color="auto"/>
        <w:bottom w:val="none" w:sz="0" w:space="0" w:color="auto"/>
        <w:right w:val="none" w:sz="0" w:space="0" w:color="auto"/>
      </w:divBdr>
      <w:divsChild>
        <w:div w:id="41027793">
          <w:marLeft w:val="0"/>
          <w:marRight w:val="0"/>
          <w:marTop w:val="0"/>
          <w:marBottom w:val="0"/>
          <w:divBdr>
            <w:top w:val="single" w:sz="6" w:space="0" w:color="auto"/>
            <w:left w:val="single" w:sz="6" w:space="0" w:color="auto"/>
            <w:bottom w:val="single" w:sz="6" w:space="0" w:color="auto"/>
            <w:right w:val="single" w:sz="6" w:space="0" w:color="auto"/>
          </w:divBdr>
          <w:divsChild>
            <w:div w:id="1628971804">
              <w:marLeft w:val="0"/>
              <w:marRight w:val="0"/>
              <w:marTop w:val="0"/>
              <w:marBottom w:val="0"/>
              <w:divBdr>
                <w:top w:val="none" w:sz="0" w:space="0" w:color="auto"/>
                <w:left w:val="none" w:sz="0" w:space="0" w:color="auto"/>
                <w:bottom w:val="none" w:sz="0" w:space="0" w:color="auto"/>
                <w:right w:val="none" w:sz="0" w:space="0" w:color="auto"/>
              </w:divBdr>
              <w:divsChild>
                <w:div w:id="135190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618486">
      <w:bodyDiv w:val="1"/>
      <w:marLeft w:val="0"/>
      <w:marRight w:val="0"/>
      <w:marTop w:val="0"/>
      <w:marBottom w:val="0"/>
      <w:divBdr>
        <w:top w:val="none" w:sz="0" w:space="0" w:color="auto"/>
        <w:left w:val="none" w:sz="0" w:space="0" w:color="auto"/>
        <w:bottom w:val="none" w:sz="0" w:space="0" w:color="auto"/>
        <w:right w:val="none" w:sz="0" w:space="0" w:color="auto"/>
      </w:divBdr>
      <w:divsChild>
        <w:div w:id="695468774">
          <w:marLeft w:val="0"/>
          <w:marRight w:val="0"/>
          <w:marTop w:val="0"/>
          <w:marBottom w:val="0"/>
          <w:divBdr>
            <w:top w:val="single" w:sz="6" w:space="0" w:color="auto"/>
            <w:left w:val="single" w:sz="6" w:space="0" w:color="auto"/>
            <w:bottom w:val="single" w:sz="6" w:space="0" w:color="auto"/>
            <w:right w:val="single" w:sz="6" w:space="0" w:color="auto"/>
          </w:divBdr>
          <w:divsChild>
            <w:div w:id="1581060155">
              <w:marLeft w:val="0"/>
              <w:marRight w:val="0"/>
              <w:marTop w:val="0"/>
              <w:marBottom w:val="0"/>
              <w:divBdr>
                <w:top w:val="none" w:sz="0" w:space="0" w:color="auto"/>
                <w:left w:val="none" w:sz="0" w:space="0" w:color="auto"/>
                <w:bottom w:val="none" w:sz="0" w:space="0" w:color="auto"/>
                <w:right w:val="none" w:sz="0" w:space="0" w:color="auto"/>
              </w:divBdr>
              <w:divsChild>
                <w:div w:id="110056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317303">
      <w:bodyDiv w:val="1"/>
      <w:marLeft w:val="0"/>
      <w:marRight w:val="0"/>
      <w:marTop w:val="0"/>
      <w:marBottom w:val="0"/>
      <w:divBdr>
        <w:top w:val="none" w:sz="0" w:space="0" w:color="auto"/>
        <w:left w:val="none" w:sz="0" w:space="0" w:color="auto"/>
        <w:bottom w:val="none" w:sz="0" w:space="0" w:color="auto"/>
        <w:right w:val="none" w:sz="0" w:space="0" w:color="auto"/>
      </w:divBdr>
      <w:divsChild>
        <w:div w:id="2127694066">
          <w:marLeft w:val="0"/>
          <w:marRight w:val="0"/>
          <w:marTop w:val="0"/>
          <w:marBottom w:val="0"/>
          <w:divBdr>
            <w:top w:val="single" w:sz="6" w:space="0" w:color="auto"/>
            <w:left w:val="single" w:sz="6" w:space="0" w:color="auto"/>
            <w:bottom w:val="single" w:sz="6" w:space="0" w:color="auto"/>
            <w:right w:val="single" w:sz="6" w:space="0" w:color="auto"/>
          </w:divBdr>
          <w:divsChild>
            <w:div w:id="425539428">
              <w:marLeft w:val="0"/>
              <w:marRight w:val="0"/>
              <w:marTop w:val="0"/>
              <w:marBottom w:val="0"/>
              <w:divBdr>
                <w:top w:val="none" w:sz="0" w:space="0" w:color="auto"/>
                <w:left w:val="none" w:sz="0" w:space="0" w:color="auto"/>
                <w:bottom w:val="none" w:sz="0" w:space="0" w:color="auto"/>
                <w:right w:val="none" w:sz="0" w:space="0" w:color="auto"/>
              </w:divBdr>
              <w:divsChild>
                <w:div w:id="61351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550222">
      <w:bodyDiv w:val="1"/>
      <w:marLeft w:val="0"/>
      <w:marRight w:val="0"/>
      <w:marTop w:val="0"/>
      <w:marBottom w:val="0"/>
      <w:divBdr>
        <w:top w:val="none" w:sz="0" w:space="0" w:color="auto"/>
        <w:left w:val="none" w:sz="0" w:space="0" w:color="auto"/>
        <w:bottom w:val="none" w:sz="0" w:space="0" w:color="auto"/>
        <w:right w:val="none" w:sz="0" w:space="0" w:color="auto"/>
      </w:divBdr>
      <w:divsChild>
        <w:div w:id="2092308470">
          <w:marLeft w:val="0"/>
          <w:marRight w:val="0"/>
          <w:marTop w:val="0"/>
          <w:marBottom w:val="0"/>
          <w:divBdr>
            <w:top w:val="single" w:sz="6" w:space="0" w:color="auto"/>
            <w:left w:val="single" w:sz="6" w:space="0" w:color="auto"/>
            <w:bottom w:val="single" w:sz="6" w:space="0" w:color="auto"/>
            <w:right w:val="single" w:sz="6" w:space="0" w:color="auto"/>
          </w:divBdr>
          <w:divsChild>
            <w:div w:id="296839956">
              <w:marLeft w:val="0"/>
              <w:marRight w:val="0"/>
              <w:marTop w:val="0"/>
              <w:marBottom w:val="0"/>
              <w:divBdr>
                <w:top w:val="none" w:sz="0" w:space="0" w:color="auto"/>
                <w:left w:val="none" w:sz="0" w:space="0" w:color="auto"/>
                <w:bottom w:val="none" w:sz="0" w:space="0" w:color="auto"/>
                <w:right w:val="none" w:sz="0" w:space="0" w:color="auto"/>
              </w:divBdr>
              <w:divsChild>
                <w:div w:id="141755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847529">
      <w:bodyDiv w:val="1"/>
      <w:marLeft w:val="0"/>
      <w:marRight w:val="0"/>
      <w:marTop w:val="0"/>
      <w:marBottom w:val="0"/>
      <w:divBdr>
        <w:top w:val="none" w:sz="0" w:space="0" w:color="auto"/>
        <w:left w:val="none" w:sz="0" w:space="0" w:color="auto"/>
        <w:bottom w:val="none" w:sz="0" w:space="0" w:color="auto"/>
        <w:right w:val="none" w:sz="0" w:space="0" w:color="auto"/>
      </w:divBdr>
      <w:divsChild>
        <w:div w:id="1967419408">
          <w:marLeft w:val="0"/>
          <w:marRight w:val="0"/>
          <w:marTop w:val="0"/>
          <w:marBottom w:val="0"/>
          <w:divBdr>
            <w:top w:val="single" w:sz="6" w:space="0" w:color="auto"/>
            <w:left w:val="single" w:sz="6" w:space="0" w:color="auto"/>
            <w:bottom w:val="single" w:sz="6" w:space="0" w:color="auto"/>
            <w:right w:val="single" w:sz="6" w:space="0" w:color="auto"/>
          </w:divBdr>
          <w:divsChild>
            <w:div w:id="1801727769">
              <w:marLeft w:val="0"/>
              <w:marRight w:val="0"/>
              <w:marTop w:val="0"/>
              <w:marBottom w:val="0"/>
              <w:divBdr>
                <w:top w:val="none" w:sz="0" w:space="0" w:color="auto"/>
                <w:left w:val="none" w:sz="0" w:space="0" w:color="auto"/>
                <w:bottom w:val="none" w:sz="0" w:space="0" w:color="auto"/>
                <w:right w:val="none" w:sz="0" w:space="0" w:color="auto"/>
              </w:divBdr>
              <w:divsChild>
                <w:div w:id="204185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174958">
      <w:bodyDiv w:val="1"/>
      <w:marLeft w:val="0"/>
      <w:marRight w:val="0"/>
      <w:marTop w:val="0"/>
      <w:marBottom w:val="0"/>
      <w:divBdr>
        <w:top w:val="none" w:sz="0" w:space="0" w:color="auto"/>
        <w:left w:val="none" w:sz="0" w:space="0" w:color="auto"/>
        <w:bottom w:val="none" w:sz="0" w:space="0" w:color="auto"/>
        <w:right w:val="none" w:sz="0" w:space="0" w:color="auto"/>
      </w:divBdr>
      <w:divsChild>
        <w:div w:id="763234683">
          <w:marLeft w:val="0"/>
          <w:marRight w:val="0"/>
          <w:marTop w:val="0"/>
          <w:marBottom w:val="0"/>
          <w:divBdr>
            <w:top w:val="single" w:sz="6" w:space="0" w:color="auto"/>
            <w:left w:val="single" w:sz="6" w:space="0" w:color="auto"/>
            <w:bottom w:val="single" w:sz="6" w:space="0" w:color="auto"/>
            <w:right w:val="single" w:sz="6" w:space="0" w:color="auto"/>
          </w:divBdr>
          <w:divsChild>
            <w:div w:id="2117553922">
              <w:marLeft w:val="0"/>
              <w:marRight w:val="0"/>
              <w:marTop w:val="0"/>
              <w:marBottom w:val="0"/>
              <w:divBdr>
                <w:top w:val="none" w:sz="0" w:space="0" w:color="auto"/>
                <w:left w:val="none" w:sz="0" w:space="0" w:color="auto"/>
                <w:bottom w:val="none" w:sz="0" w:space="0" w:color="auto"/>
                <w:right w:val="none" w:sz="0" w:space="0" w:color="auto"/>
              </w:divBdr>
              <w:divsChild>
                <w:div w:id="127266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277594">
      <w:bodyDiv w:val="1"/>
      <w:marLeft w:val="0"/>
      <w:marRight w:val="0"/>
      <w:marTop w:val="0"/>
      <w:marBottom w:val="0"/>
      <w:divBdr>
        <w:top w:val="none" w:sz="0" w:space="0" w:color="auto"/>
        <w:left w:val="none" w:sz="0" w:space="0" w:color="auto"/>
        <w:bottom w:val="none" w:sz="0" w:space="0" w:color="auto"/>
        <w:right w:val="none" w:sz="0" w:space="0" w:color="auto"/>
      </w:divBdr>
      <w:divsChild>
        <w:div w:id="1643735139">
          <w:marLeft w:val="0"/>
          <w:marRight w:val="0"/>
          <w:marTop w:val="0"/>
          <w:marBottom w:val="0"/>
          <w:divBdr>
            <w:top w:val="single" w:sz="6" w:space="0" w:color="auto"/>
            <w:left w:val="single" w:sz="6" w:space="0" w:color="auto"/>
            <w:bottom w:val="single" w:sz="6" w:space="0" w:color="auto"/>
            <w:right w:val="single" w:sz="6" w:space="0" w:color="auto"/>
          </w:divBdr>
          <w:divsChild>
            <w:div w:id="296687390">
              <w:marLeft w:val="0"/>
              <w:marRight w:val="0"/>
              <w:marTop w:val="0"/>
              <w:marBottom w:val="0"/>
              <w:divBdr>
                <w:top w:val="none" w:sz="0" w:space="0" w:color="auto"/>
                <w:left w:val="none" w:sz="0" w:space="0" w:color="auto"/>
                <w:bottom w:val="none" w:sz="0" w:space="0" w:color="auto"/>
                <w:right w:val="none" w:sz="0" w:space="0" w:color="auto"/>
              </w:divBdr>
              <w:divsChild>
                <w:div w:id="193940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081210">
      <w:bodyDiv w:val="1"/>
      <w:marLeft w:val="0"/>
      <w:marRight w:val="0"/>
      <w:marTop w:val="0"/>
      <w:marBottom w:val="0"/>
      <w:divBdr>
        <w:top w:val="none" w:sz="0" w:space="0" w:color="auto"/>
        <w:left w:val="none" w:sz="0" w:space="0" w:color="auto"/>
        <w:bottom w:val="none" w:sz="0" w:space="0" w:color="auto"/>
        <w:right w:val="none" w:sz="0" w:space="0" w:color="auto"/>
      </w:divBdr>
    </w:div>
    <w:div w:id="1519657692">
      <w:bodyDiv w:val="1"/>
      <w:marLeft w:val="0"/>
      <w:marRight w:val="0"/>
      <w:marTop w:val="0"/>
      <w:marBottom w:val="0"/>
      <w:divBdr>
        <w:top w:val="none" w:sz="0" w:space="0" w:color="auto"/>
        <w:left w:val="none" w:sz="0" w:space="0" w:color="auto"/>
        <w:bottom w:val="none" w:sz="0" w:space="0" w:color="auto"/>
        <w:right w:val="none" w:sz="0" w:space="0" w:color="auto"/>
      </w:divBdr>
      <w:divsChild>
        <w:div w:id="1143081416">
          <w:marLeft w:val="0"/>
          <w:marRight w:val="0"/>
          <w:marTop w:val="0"/>
          <w:marBottom w:val="0"/>
          <w:divBdr>
            <w:top w:val="single" w:sz="6" w:space="0" w:color="auto"/>
            <w:left w:val="single" w:sz="6" w:space="0" w:color="auto"/>
            <w:bottom w:val="single" w:sz="6" w:space="0" w:color="auto"/>
            <w:right w:val="single" w:sz="6" w:space="0" w:color="auto"/>
          </w:divBdr>
          <w:divsChild>
            <w:div w:id="112675917">
              <w:marLeft w:val="0"/>
              <w:marRight w:val="0"/>
              <w:marTop w:val="0"/>
              <w:marBottom w:val="0"/>
              <w:divBdr>
                <w:top w:val="none" w:sz="0" w:space="0" w:color="auto"/>
                <w:left w:val="none" w:sz="0" w:space="0" w:color="auto"/>
                <w:bottom w:val="none" w:sz="0" w:space="0" w:color="auto"/>
                <w:right w:val="none" w:sz="0" w:space="0" w:color="auto"/>
              </w:divBdr>
              <w:divsChild>
                <w:div w:id="142052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011315">
      <w:bodyDiv w:val="1"/>
      <w:marLeft w:val="0"/>
      <w:marRight w:val="0"/>
      <w:marTop w:val="0"/>
      <w:marBottom w:val="0"/>
      <w:divBdr>
        <w:top w:val="none" w:sz="0" w:space="0" w:color="auto"/>
        <w:left w:val="none" w:sz="0" w:space="0" w:color="auto"/>
        <w:bottom w:val="none" w:sz="0" w:space="0" w:color="auto"/>
        <w:right w:val="none" w:sz="0" w:space="0" w:color="auto"/>
      </w:divBdr>
      <w:divsChild>
        <w:div w:id="2083214668">
          <w:marLeft w:val="0"/>
          <w:marRight w:val="0"/>
          <w:marTop w:val="0"/>
          <w:marBottom w:val="0"/>
          <w:divBdr>
            <w:top w:val="single" w:sz="6" w:space="0" w:color="auto"/>
            <w:left w:val="single" w:sz="6" w:space="0" w:color="auto"/>
            <w:bottom w:val="single" w:sz="6" w:space="0" w:color="auto"/>
            <w:right w:val="single" w:sz="6" w:space="0" w:color="auto"/>
          </w:divBdr>
          <w:divsChild>
            <w:div w:id="1714379799">
              <w:marLeft w:val="0"/>
              <w:marRight w:val="0"/>
              <w:marTop w:val="0"/>
              <w:marBottom w:val="0"/>
              <w:divBdr>
                <w:top w:val="none" w:sz="0" w:space="0" w:color="auto"/>
                <w:left w:val="none" w:sz="0" w:space="0" w:color="auto"/>
                <w:bottom w:val="none" w:sz="0" w:space="0" w:color="auto"/>
                <w:right w:val="none" w:sz="0" w:space="0" w:color="auto"/>
              </w:divBdr>
              <w:divsChild>
                <w:div w:id="151842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249511">
      <w:bodyDiv w:val="1"/>
      <w:marLeft w:val="0"/>
      <w:marRight w:val="0"/>
      <w:marTop w:val="0"/>
      <w:marBottom w:val="0"/>
      <w:divBdr>
        <w:top w:val="none" w:sz="0" w:space="0" w:color="auto"/>
        <w:left w:val="none" w:sz="0" w:space="0" w:color="auto"/>
        <w:bottom w:val="none" w:sz="0" w:space="0" w:color="auto"/>
        <w:right w:val="none" w:sz="0" w:space="0" w:color="auto"/>
      </w:divBdr>
      <w:divsChild>
        <w:div w:id="981538487">
          <w:marLeft w:val="0"/>
          <w:marRight w:val="0"/>
          <w:marTop w:val="0"/>
          <w:marBottom w:val="0"/>
          <w:divBdr>
            <w:top w:val="single" w:sz="6" w:space="0" w:color="auto"/>
            <w:left w:val="single" w:sz="6" w:space="0" w:color="auto"/>
            <w:bottom w:val="single" w:sz="6" w:space="0" w:color="auto"/>
            <w:right w:val="single" w:sz="6" w:space="0" w:color="auto"/>
          </w:divBdr>
          <w:divsChild>
            <w:div w:id="2107266029">
              <w:marLeft w:val="0"/>
              <w:marRight w:val="0"/>
              <w:marTop w:val="0"/>
              <w:marBottom w:val="0"/>
              <w:divBdr>
                <w:top w:val="none" w:sz="0" w:space="0" w:color="auto"/>
                <w:left w:val="none" w:sz="0" w:space="0" w:color="auto"/>
                <w:bottom w:val="none" w:sz="0" w:space="0" w:color="auto"/>
                <w:right w:val="none" w:sz="0" w:space="0" w:color="auto"/>
              </w:divBdr>
              <w:divsChild>
                <w:div w:id="112770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603077">
      <w:bodyDiv w:val="1"/>
      <w:marLeft w:val="0"/>
      <w:marRight w:val="0"/>
      <w:marTop w:val="0"/>
      <w:marBottom w:val="0"/>
      <w:divBdr>
        <w:top w:val="none" w:sz="0" w:space="0" w:color="auto"/>
        <w:left w:val="none" w:sz="0" w:space="0" w:color="auto"/>
        <w:bottom w:val="none" w:sz="0" w:space="0" w:color="auto"/>
        <w:right w:val="none" w:sz="0" w:space="0" w:color="auto"/>
      </w:divBdr>
      <w:divsChild>
        <w:div w:id="711226576">
          <w:marLeft w:val="0"/>
          <w:marRight w:val="0"/>
          <w:marTop w:val="0"/>
          <w:marBottom w:val="0"/>
          <w:divBdr>
            <w:top w:val="single" w:sz="6" w:space="0" w:color="auto"/>
            <w:left w:val="single" w:sz="6" w:space="0" w:color="auto"/>
            <w:bottom w:val="single" w:sz="6" w:space="0" w:color="auto"/>
            <w:right w:val="single" w:sz="6" w:space="0" w:color="auto"/>
          </w:divBdr>
          <w:divsChild>
            <w:div w:id="756830598">
              <w:marLeft w:val="0"/>
              <w:marRight w:val="0"/>
              <w:marTop w:val="0"/>
              <w:marBottom w:val="0"/>
              <w:divBdr>
                <w:top w:val="none" w:sz="0" w:space="0" w:color="auto"/>
                <w:left w:val="none" w:sz="0" w:space="0" w:color="auto"/>
                <w:bottom w:val="none" w:sz="0" w:space="0" w:color="auto"/>
                <w:right w:val="none" w:sz="0" w:space="0" w:color="auto"/>
              </w:divBdr>
              <w:divsChild>
                <w:div w:id="207658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083103">
      <w:bodyDiv w:val="1"/>
      <w:marLeft w:val="0"/>
      <w:marRight w:val="0"/>
      <w:marTop w:val="0"/>
      <w:marBottom w:val="0"/>
      <w:divBdr>
        <w:top w:val="none" w:sz="0" w:space="0" w:color="auto"/>
        <w:left w:val="none" w:sz="0" w:space="0" w:color="auto"/>
        <w:bottom w:val="none" w:sz="0" w:space="0" w:color="auto"/>
        <w:right w:val="none" w:sz="0" w:space="0" w:color="auto"/>
      </w:divBdr>
      <w:divsChild>
        <w:div w:id="683433433">
          <w:marLeft w:val="0"/>
          <w:marRight w:val="0"/>
          <w:marTop w:val="0"/>
          <w:marBottom w:val="0"/>
          <w:divBdr>
            <w:top w:val="single" w:sz="6" w:space="0" w:color="auto"/>
            <w:left w:val="single" w:sz="6" w:space="0" w:color="auto"/>
            <w:bottom w:val="single" w:sz="6" w:space="0" w:color="auto"/>
            <w:right w:val="single" w:sz="6" w:space="0" w:color="auto"/>
          </w:divBdr>
          <w:divsChild>
            <w:div w:id="118426612">
              <w:marLeft w:val="0"/>
              <w:marRight w:val="0"/>
              <w:marTop w:val="0"/>
              <w:marBottom w:val="0"/>
              <w:divBdr>
                <w:top w:val="none" w:sz="0" w:space="0" w:color="auto"/>
                <w:left w:val="none" w:sz="0" w:space="0" w:color="auto"/>
                <w:bottom w:val="none" w:sz="0" w:space="0" w:color="auto"/>
                <w:right w:val="none" w:sz="0" w:space="0" w:color="auto"/>
              </w:divBdr>
              <w:divsChild>
                <w:div w:id="110364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938942">
      <w:bodyDiv w:val="1"/>
      <w:marLeft w:val="0"/>
      <w:marRight w:val="0"/>
      <w:marTop w:val="0"/>
      <w:marBottom w:val="0"/>
      <w:divBdr>
        <w:top w:val="none" w:sz="0" w:space="0" w:color="auto"/>
        <w:left w:val="none" w:sz="0" w:space="0" w:color="auto"/>
        <w:bottom w:val="none" w:sz="0" w:space="0" w:color="auto"/>
        <w:right w:val="none" w:sz="0" w:space="0" w:color="auto"/>
      </w:divBdr>
      <w:divsChild>
        <w:div w:id="389112478">
          <w:marLeft w:val="0"/>
          <w:marRight w:val="0"/>
          <w:marTop w:val="0"/>
          <w:marBottom w:val="0"/>
          <w:divBdr>
            <w:top w:val="single" w:sz="6" w:space="0" w:color="auto"/>
            <w:left w:val="single" w:sz="6" w:space="0" w:color="auto"/>
            <w:bottom w:val="single" w:sz="6" w:space="0" w:color="auto"/>
            <w:right w:val="single" w:sz="6" w:space="0" w:color="auto"/>
          </w:divBdr>
          <w:divsChild>
            <w:div w:id="1629898537">
              <w:marLeft w:val="0"/>
              <w:marRight w:val="0"/>
              <w:marTop w:val="0"/>
              <w:marBottom w:val="0"/>
              <w:divBdr>
                <w:top w:val="none" w:sz="0" w:space="0" w:color="auto"/>
                <w:left w:val="none" w:sz="0" w:space="0" w:color="auto"/>
                <w:bottom w:val="none" w:sz="0" w:space="0" w:color="auto"/>
                <w:right w:val="none" w:sz="0" w:space="0" w:color="auto"/>
              </w:divBdr>
              <w:divsChild>
                <w:div w:id="114866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189079">
      <w:bodyDiv w:val="1"/>
      <w:marLeft w:val="0"/>
      <w:marRight w:val="0"/>
      <w:marTop w:val="0"/>
      <w:marBottom w:val="0"/>
      <w:divBdr>
        <w:top w:val="none" w:sz="0" w:space="0" w:color="auto"/>
        <w:left w:val="none" w:sz="0" w:space="0" w:color="auto"/>
        <w:bottom w:val="none" w:sz="0" w:space="0" w:color="auto"/>
        <w:right w:val="none" w:sz="0" w:space="0" w:color="auto"/>
      </w:divBdr>
      <w:divsChild>
        <w:div w:id="1644194656">
          <w:marLeft w:val="0"/>
          <w:marRight w:val="0"/>
          <w:marTop w:val="0"/>
          <w:marBottom w:val="0"/>
          <w:divBdr>
            <w:top w:val="single" w:sz="6" w:space="0" w:color="auto"/>
            <w:left w:val="single" w:sz="6" w:space="0" w:color="auto"/>
            <w:bottom w:val="single" w:sz="6" w:space="0" w:color="auto"/>
            <w:right w:val="single" w:sz="6" w:space="0" w:color="auto"/>
          </w:divBdr>
          <w:divsChild>
            <w:div w:id="1812673375">
              <w:marLeft w:val="0"/>
              <w:marRight w:val="0"/>
              <w:marTop w:val="0"/>
              <w:marBottom w:val="0"/>
              <w:divBdr>
                <w:top w:val="none" w:sz="0" w:space="0" w:color="auto"/>
                <w:left w:val="none" w:sz="0" w:space="0" w:color="auto"/>
                <w:bottom w:val="none" w:sz="0" w:space="0" w:color="auto"/>
                <w:right w:val="none" w:sz="0" w:space="0" w:color="auto"/>
              </w:divBdr>
              <w:divsChild>
                <w:div w:id="130635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496138">
      <w:bodyDiv w:val="1"/>
      <w:marLeft w:val="0"/>
      <w:marRight w:val="0"/>
      <w:marTop w:val="0"/>
      <w:marBottom w:val="0"/>
      <w:divBdr>
        <w:top w:val="none" w:sz="0" w:space="0" w:color="auto"/>
        <w:left w:val="none" w:sz="0" w:space="0" w:color="auto"/>
        <w:bottom w:val="none" w:sz="0" w:space="0" w:color="auto"/>
        <w:right w:val="none" w:sz="0" w:space="0" w:color="auto"/>
      </w:divBdr>
    </w:div>
    <w:div w:id="2111510064">
      <w:bodyDiv w:val="1"/>
      <w:marLeft w:val="0"/>
      <w:marRight w:val="0"/>
      <w:marTop w:val="0"/>
      <w:marBottom w:val="0"/>
      <w:divBdr>
        <w:top w:val="none" w:sz="0" w:space="0" w:color="auto"/>
        <w:left w:val="none" w:sz="0" w:space="0" w:color="auto"/>
        <w:bottom w:val="none" w:sz="0" w:space="0" w:color="auto"/>
        <w:right w:val="none" w:sz="0" w:space="0" w:color="auto"/>
      </w:divBdr>
      <w:divsChild>
        <w:div w:id="404378837">
          <w:marLeft w:val="0"/>
          <w:marRight w:val="0"/>
          <w:marTop w:val="0"/>
          <w:marBottom w:val="0"/>
          <w:divBdr>
            <w:top w:val="single" w:sz="6" w:space="0" w:color="auto"/>
            <w:left w:val="single" w:sz="6" w:space="0" w:color="auto"/>
            <w:bottom w:val="single" w:sz="6" w:space="0" w:color="auto"/>
            <w:right w:val="single" w:sz="6" w:space="0" w:color="auto"/>
          </w:divBdr>
          <w:divsChild>
            <w:div w:id="257176280">
              <w:marLeft w:val="0"/>
              <w:marRight w:val="0"/>
              <w:marTop w:val="0"/>
              <w:marBottom w:val="0"/>
              <w:divBdr>
                <w:top w:val="none" w:sz="0" w:space="0" w:color="auto"/>
                <w:left w:val="none" w:sz="0" w:space="0" w:color="auto"/>
                <w:bottom w:val="none" w:sz="0" w:space="0" w:color="auto"/>
                <w:right w:val="none" w:sz="0" w:space="0" w:color="auto"/>
              </w:divBdr>
              <w:divsChild>
                <w:div w:id="183456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J:\SportRec\Executive\Human%20Resources\Duty%20Statements\Up%20to%20date%20Duty%20Statements\Community%20Participation\Project%20Officer%20-%20Active%20Recreation%20-%20ASO5%20-%2010931\TBC%20-%20Active%20Recreation%20-%20ASO6%20-%20Sept%2018.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51ED1ADC-F43E-47F2-ACB8-50F15C206378}"/>
      </w:docPartPr>
      <w:docPartBody>
        <w:p w:rsidR="00BB457E" w:rsidRDefault="00ED14FF">
          <w:r w:rsidRPr="00C64D9B">
            <w:rPr>
              <w:rStyle w:val="PlaceholderText"/>
            </w:rPr>
            <w:t>Choose an item.</w:t>
          </w:r>
        </w:p>
      </w:docPartBody>
    </w:docPart>
    <w:docPart>
      <w:docPartPr>
        <w:name w:val="F422CF45E6DD40C39D1D3347C01C9342"/>
        <w:category>
          <w:name w:val="General"/>
          <w:gallery w:val="placeholder"/>
        </w:category>
        <w:types>
          <w:type w:val="bbPlcHdr"/>
        </w:types>
        <w:behaviors>
          <w:behavior w:val="content"/>
        </w:behaviors>
        <w:guid w:val="{655737F2-0200-426D-B2D9-6AD0E81F74FA}"/>
      </w:docPartPr>
      <w:docPartBody>
        <w:p w:rsidR="00BB457E" w:rsidRDefault="00ED14FF" w:rsidP="00ED14FF">
          <w:pPr>
            <w:pStyle w:val="F422CF45E6DD40C39D1D3347C01C93421"/>
          </w:pPr>
          <w:r w:rsidRPr="00C64D9B">
            <w:rPr>
              <w:rStyle w:val="PlaceholderText"/>
            </w:rPr>
            <w:t>Choose an item.</w:t>
          </w:r>
        </w:p>
      </w:docPartBody>
    </w:docPart>
    <w:docPart>
      <w:docPartPr>
        <w:name w:val="71AF0628A3094173B51539B691720CCD"/>
        <w:category>
          <w:name w:val="General"/>
          <w:gallery w:val="placeholder"/>
        </w:category>
        <w:types>
          <w:type w:val="bbPlcHdr"/>
        </w:types>
        <w:behaviors>
          <w:behavior w:val="content"/>
        </w:behaviors>
        <w:guid w:val="{F7CEDE30-0A90-4043-98CC-7BD9CA9DF194}"/>
      </w:docPartPr>
      <w:docPartBody>
        <w:p w:rsidR="00BB457E" w:rsidRDefault="00ED14FF" w:rsidP="00ED14FF">
          <w:pPr>
            <w:pStyle w:val="71AF0628A3094173B51539B691720CCD"/>
          </w:pPr>
          <w:r w:rsidRPr="00C64D9B">
            <w:rPr>
              <w:rStyle w:val="PlaceholderText"/>
            </w:rPr>
            <w:t>Choose an item.</w:t>
          </w:r>
        </w:p>
      </w:docPartBody>
    </w:docPart>
    <w:docPart>
      <w:docPartPr>
        <w:name w:val="107BCF5AA84646C0A30A4F8E0D943A01"/>
        <w:category>
          <w:name w:val="General"/>
          <w:gallery w:val="placeholder"/>
        </w:category>
        <w:types>
          <w:type w:val="bbPlcHdr"/>
        </w:types>
        <w:behaviors>
          <w:behavior w:val="content"/>
        </w:behaviors>
        <w:guid w:val="{71B754B0-CEC1-46F5-892D-D761C89E28B3}"/>
      </w:docPartPr>
      <w:docPartBody>
        <w:p w:rsidR="00BB457E" w:rsidRDefault="00ED14FF" w:rsidP="00ED14FF">
          <w:pPr>
            <w:pStyle w:val="107BCF5AA84646C0A30A4F8E0D943A01"/>
          </w:pPr>
          <w:r w:rsidRPr="00C64D9B">
            <w:rPr>
              <w:rStyle w:val="PlaceholderText"/>
            </w:rPr>
            <w:t>Choose an item.</w:t>
          </w:r>
        </w:p>
      </w:docPartBody>
    </w:docPart>
    <w:docPart>
      <w:docPartPr>
        <w:name w:val="8FB62AFE1EC2406AAD2403819EF8FD7F"/>
        <w:category>
          <w:name w:val="General"/>
          <w:gallery w:val="placeholder"/>
        </w:category>
        <w:types>
          <w:type w:val="bbPlcHdr"/>
        </w:types>
        <w:behaviors>
          <w:behavior w:val="content"/>
        </w:behaviors>
        <w:guid w:val="{90BE32BB-35F4-4D9C-81A9-304B81ED464D}"/>
      </w:docPartPr>
      <w:docPartBody>
        <w:p w:rsidR="00BB457E" w:rsidRDefault="00ED14FF" w:rsidP="00ED14FF">
          <w:pPr>
            <w:pStyle w:val="8FB62AFE1EC2406AAD2403819EF8FD7F"/>
          </w:pPr>
          <w:r w:rsidRPr="00C64D9B">
            <w:rPr>
              <w:rStyle w:val="PlaceholderText"/>
            </w:rPr>
            <w:t>Choose an item.</w:t>
          </w:r>
        </w:p>
      </w:docPartBody>
    </w:docPart>
    <w:docPart>
      <w:docPartPr>
        <w:name w:val="E83F61F262D3469898BA860C311413BE"/>
        <w:category>
          <w:name w:val="General"/>
          <w:gallery w:val="placeholder"/>
        </w:category>
        <w:types>
          <w:type w:val="bbPlcHdr"/>
        </w:types>
        <w:behaviors>
          <w:behavior w:val="content"/>
        </w:behaviors>
        <w:guid w:val="{CFD31B8E-3851-4150-B1E3-DB4C7F261F81}"/>
      </w:docPartPr>
      <w:docPartBody>
        <w:p w:rsidR="00BB457E" w:rsidRDefault="00ED14FF" w:rsidP="00ED14FF">
          <w:pPr>
            <w:pStyle w:val="E83F61F262D3469898BA860C311413BE"/>
          </w:pPr>
          <w:r w:rsidRPr="00C64D9B">
            <w:rPr>
              <w:rStyle w:val="PlaceholderText"/>
            </w:rPr>
            <w:t>Choose an item.</w:t>
          </w:r>
        </w:p>
      </w:docPartBody>
    </w:docPart>
    <w:docPart>
      <w:docPartPr>
        <w:name w:val="D448E154C3E24F0AB9A9A69E34824FC9"/>
        <w:category>
          <w:name w:val="General"/>
          <w:gallery w:val="placeholder"/>
        </w:category>
        <w:types>
          <w:type w:val="bbPlcHdr"/>
        </w:types>
        <w:behaviors>
          <w:behavior w:val="content"/>
        </w:behaviors>
        <w:guid w:val="{53538F96-E84F-4684-8C10-56D0D0CA425F}"/>
      </w:docPartPr>
      <w:docPartBody>
        <w:p w:rsidR="00BB457E" w:rsidRDefault="00ED14FF" w:rsidP="00ED14FF">
          <w:pPr>
            <w:pStyle w:val="D448E154C3E24F0AB9A9A69E34824FC9"/>
          </w:pPr>
          <w:r w:rsidRPr="00C64D9B">
            <w:rPr>
              <w:rStyle w:val="PlaceholderText"/>
            </w:rPr>
            <w:t>Choose an item.</w:t>
          </w:r>
        </w:p>
      </w:docPartBody>
    </w:docPart>
    <w:docPart>
      <w:docPartPr>
        <w:name w:val="1371B485FF0B4CC19FB6ECCE87050010"/>
        <w:category>
          <w:name w:val="General"/>
          <w:gallery w:val="placeholder"/>
        </w:category>
        <w:types>
          <w:type w:val="bbPlcHdr"/>
        </w:types>
        <w:behaviors>
          <w:behavior w:val="content"/>
        </w:behaviors>
        <w:guid w:val="{1C24A545-90C7-467E-A5DD-C50E19E9D8D8}"/>
      </w:docPartPr>
      <w:docPartBody>
        <w:p w:rsidR="00BB457E" w:rsidRDefault="00ED14FF" w:rsidP="00ED14FF">
          <w:pPr>
            <w:pStyle w:val="1371B485FF0B4CC19FB6ECCE87050010"/>
          </w:pPr>
          <w:r w:rsidRPr="00C64D9B">
            <w:rPr>
              <w:rStyle w:val="PlaceholderText"/>
            </w:rPr>
            <w:t>Choose an item.</w:t>
          </w:r>
        </w:p>
      </w:docPartBody>
    </w:docPart>
    <w:docPart>
      <w:docPartPr>
        <w:name w:val="80985A811CC64E50B2471AB38558CB6C"/>
        <w:category>
          <w:name w:val="General"/>
          <w:gallery w:val="placeholder"/>
        </w:category>
        <w:types>
          <w:type w:val="bbPlcHdr"/>
        </w:types>
        <w:behaviors>
          <w:behavior w:val="content"/>
        </w:behaviors>
        <w:guid w:val="{3E12B732-5615-436C-8717-2B9B3DB5B30C}"/>
      </w:docPartPr>
      <w:docPartBody>
        <w:p w:rsidR="00BB457E" w:rsidRDefault="00ED14FF" w:rsidP="00ED14FF">
          <w:pPr>
            <w:pStyle w:val="80985A811CC64E50B2471AB38558CB6C"/>
          </w:pPr>
          <w:r w:rsidRPr="00C64D9B">
            <w:rPr>
              <w:rStyle w:val="PlaceholderText"/>
            </w:rPr>
            <w:t>Choose an item.</w:t>
          </w:r>
        </w:p>
      </w:docPartBody>
    </w:docPart>
    <w:docPart>
      <w:docPartPr>
        <w:name w:val="AECC23E30D524988A9D70C753C2F29B4"/>
        <w:category>
          <w:name w:val="General"/>
          <w:gallery w:val="placeholder"/>
        </w:category>
        <w:types>
          <w:type w:val="bbPlcHdr"/>
        </w:types>
        <w:behaviors>
          <w:behavior w:val="content"/>
        </w:behaviors>
        <w:guid w:val="{74D4E1BF-8B85-4D9A-93EF-4F3C83871C2E}"/>
      </w:docPartPr>
      <w:docPartBody>
        <w:p w:rsidR="00BB457E" w:rsidRDefault="00ED14FF" w:rsidP="00ED14FF">
          <w:pPr>
            <w:pStyle w:val="AECC23E30D524988A9D70C753C2F29B4"/>
          </w:pPr>
          <w:r w:rsidRPr="00C64D9B">
            <w:rPr>
              <w:rStyle w:val="PlaceholderText"/>
            </w:rPr>
            <w:t>Choose an item.</w:t>
          </w:r>
        </w:p>
      </w:docPartBody>
    </w:docPart>
    <w:docPart>
      <w:docPartPr>
        <w:name w:val="40D8ACFC53BC48C9932B4EC1816FB966"/>
        <w:category>
          <w:name w:val="General"/>
          <w:gallery w:val="placeholder"/>
        </w:category>
        <w:types>
          <w:type w:val="bbPlcHdr"/>
        </w:types>
        <w:behaviors>
          <w:behavior w:val="content"/>
        </w:behaviors>
        <w:guid w:val="{FE621C49-D092-4938-A8C7-B023FE41ECAB}"/>
      </w:docPartPr>
      <w:docPartBody>
        <w:p w:rsidR="00BB457E" w:rsidRDefault="00ED14FF" w:rsidP="00ED14FF">
          <w:pPr>
            <w:pStyle w:val="40D8ACFC53BC48C9932B4EC1816FB966"/>
          </w:pPr>
          <w:r w:rsidRPr="00C64D9B">
            <w:rPr>
              <w:rStyle w:val="PlaceholderText"/>
            </w:rPr>
            <w:t>Choose an item.</w:t>
          </w:r>
        </w:p>
      </w:docPartBody>
    </w:docPart>
    <w:docPart>
      <w:docPartPr>
        <w:name w:val="5FE2095C2AE84AB2A9C73E4F667ECF0C"/>
        <w:category>
          <w:name w:val="General"/>
          <w:gallery w:val="placeholder"/>
        </w:category>
        <w:types>
          <w:type w:val="bbPlcHdr"/>
        </w:types>
        <w:behaviors>
          <w:behavior w:val="content"/>
        </w:behaviors>
        <w:guid w:val="{E14CCDB5-0C34-4554-AF88-A4DE3436EB85}"/>
      </w:docPartPr>
      <w:docPartBody>
        <w:p w:rsidR="00BB457E" w:rsidRDefault="00ED14FF" w:rsidP="00ED14FF">
          <w:pPr>
            <w:pStyle w:val="5FE2095C2AE84AB2A9C73E4F667ECF0C"/>
          </w:pPr>
          <w:r w:rsidRPr="00C64D9B">
            <w:rPr>
              <w:rStyle w:val="PlaceholderText"/>
            </w:rPr>
            <w:t>Choose an item.</w:t>
          </w:r>
        </w:p>
      </w:docPartBody>
    </w:docPart>
    <w:docPart>
      <w:docPartPr>
        <w:name w:val="430C6052FC9F495A967BE7A08FD7457D"/>
        <w:category>
          <w:name w:val="General"/>
          <w:gallery w:val="placeholder"/>
        </w:category>
        <w:types>
          <w:type w:val="bbPlcHdr"/>
        </w:types>
        <w:behaviors>
          <w:behavior w:val="content"/>
        </w:behaviors>
        <w:guid w:val="{D0D651C2-EC70-4115-8BDC-A66B5FCAC038}"/>
      </w:docPartPr>
      <w:docPartBody>
        <w:p w:rsidR="003E7C37" w:rsidRDefault="00BB457E" w:rsidP="00BB457E">
          <w:pPr>
            <w:pStyle w:val="430C6052FC9F495A967BE7A08FD7457D"/>
          </w:pPr>
          <w:r w:rsidRPr="00C64D9B">
            <w:rPr>
              <w:rStyle w:val="PlaceholderText"/>
            </w:rPr>
            <w:t>Choose an item.</w:t>
          </w:r>
        </w:p>
      </w:docPartBody>
    </w:docPart>
    <w:docPart>
      <w:docPartPr>
        <w:name w:val="A427B0C10527480DBD8A0C1FCA63C6A0"/>
        <w:category>
          <w:name w:val="General"/>
          <w:gallery w:val="placeholder"/>
        </w:category>
        <w:types>
          <w:type w:val="bbPlcHdr"/>
        </w:types>
        <w:behaviors>
          <w:behavior w:val="content"/>
        </w:behaviors>
        <w:guid w:val="{544EBBB0-5634-4564-8339-DCBBA0DBB4A7}"/>
      </w:docPartPr>
      <w:docPartBody>
        <w:p w:rsidR="003E7C37" w:rsidRDefault="00BB457E" w:rsidP="00BB457E">
          <w:pPr>
            <w:pStyle w:val="A427B0C10527480DBD8A0C1FCA63C6A0"/>
          </w:pPr>
          <w:r w:rsidRPr="00C64D9B">
            <w:rPr>
              <w:rStyle w:val="PlaceholderText"/>
            </w:rPr>
            <w:t>Choose an item.</w:t>
          </w:r>
        </w:p>
      </w:docPartBody>
    </w:docPart>
    <w:docPart>
      <w:docPartPr>
        <w:name w:val="13BC0B0E6015472A9F1F3E1758A44243"/>
        <w:category>
          <w:name w:val="General"/>
          <w:gallery w:val="placeholder"/>
        </w:category>
        <w:types>
          <w:type w:val="bbPlcHdr"/>
        </w:types>
        <w:behaviors>
          <w:behavior w:val="content"/>
        </w:behaviors>
        <w:guid w:val="{699AC252-4C0A-4CA6-A8D6-E52A5B38BEB3}"/>
      </w:docPartPr>
      <w:docPartBody>
        <w:p w:rsidR="003E7C37" w:rsidRDefault="00BB457E" w:rsidP="00BB457E">
          <w:pPr>
            <w:pStyle w:val="13BC0B0E6015472A9F1F3E1758A44243"/>
          </w:pPr>
          <w:r w:rsidRPr="00C64D9B">
            <w:rPr>
              <w:rStyle w:val="PlaceholderText"/>
            </w:rPr>
            <w:t>Choose an item.</w:t>
          </w:r>
        </w:p>
      </w:docPartBody>
    </w:docPart>
    <w:docPart>
      <w:docPartPr>
        <w:name w:val="D9127B4838E44EDF93F69CF4C8C4D578"/>
        <w:category>
          <w:name w:val="General"/>
          <w:gallery w:val="placeholder"/>
        </w:category>
        <w:types>
          <w:type w:val="bbPlcHdr"/>
        </w:types>
        <w:behaviors>
          <w:behavior w:val="content"/>
        </w:behaviors>
        <w:guid w:val="{730CC85E-6768-4BAC-962A-CEEFA4E92AF2}"/>
      </w:docPartPr>
      <w:docPartBody>
        <w:p w:rsidR="003E7C37" w:rsidRDefault="00BB457E" w:rsidP="00BB457E">
          <w:pPr>
            <w:pStyle w:val="D9127B4838E44EDF93F69CF4C8C4D578"/>
          </w:pPr>
          <w:r w:rsidRPr="00C64D9B">
            <w:rPr>
              <w:rStyle w:val="PlaceholderText"/>
            </w:rPr>
            <w:t>Choose an item.</w:t>
          </w:r>
        </w:p>
      </w:docPartBody>
    </w:docPart>
    <w:docPart>
      <w:docPartPr>
        <w:name w:val="A34548D20E314DDBACCF8CDA7DC74A10"/>
        <w:category>
          <w:name w:val="General"/>
          <w:gallery w:val="placeholder"/>
        </w:category>
        <w:types>
          <w:type w:val="bbPlcHdr"/>
        </w:types>
        <w:behaviors>
          <w:behavior w:val="content"/>
        </w:behaviors>
        <w:guid w:val="{4D7F3FD2-3578-4A71-BF30-73A00059EF61}"/>
      </w:docPartPr>
      <w:docPartBody>
        <w:p w:rsidR="003E7C37" w:rsidRDefault="00BB457E" w:rsidP="00BB457E">
          <w:pPr>
            <w:pStyle w:val="A34548D20E314DDBACCF8CDA7DC74A10"/>
          </w:pPr>
          <w:r w:rsidRPr="00C64D9B">
            <w:rPr>
              <w:rStyle w:val="PlaceholderText"/>
            </w:rPr>
            <w:t>Choose an item.</w:t>
          </w:r>
        </w:p>
      </w:docPartBody>
    </w:docPart>
    <w:docPart>
      <w:docPartPr>
        <w:name w:val="AE52BC55CAF54C6DA044F9F62319868A"/>
        <w:category>
          <w:name w:val="General"/>
          <w:gallery w:val="placeholder"/>
        </w:category>
        <w:types>
          <w:type w:val="bbPlcHdr"/>
        </w:types>
        <w:behaviors>
          <w:behavior w:val="content"/>
        </w:behaviors>
        <w:guid w:val="{B6E35F6C-6C34-4D4E-9EFE-F0FF10AAD321}"/>
      </w:docPartPr>
      <w:docPartBody>
        <w:p w:rsidR="003E7C37" w:rsidRDefault="00BB457E" w:rsidP="00BB457E">
          <w:pPr>
            <w:pStyle w:val="AE52BC55CAF54C6DA044F9F62319868A"/>
          </w:pPr>
          <w:r w:rsidRPr="00C64D9B">
            <w:rPr>
              <w:rStyle w:val="PlaceholderText"/>
            </w:rPr>
            <w:t>Choose an item.</w:t>
          </w:r>
        </w:p>
      </w:docPartBody>
    </w:docPart>
    <w:docPart>
      <w:docPartPr>
        <w:name w:val="20718680BD2E45F2A2990CFFD135B4ED"/>
        <w:category>
          <w:name w:val="General"/>
          <w:gallery w:val="placeholder"/>
        </w:category>
        <w:types>
          <w:type w:val="bbPlcHdr"/>
        </w:types>
        <w:behaviors>
          <w:behavior w:val="content"/>
        </w:behaviors>
        <w:guid w:val="{952DC818-3A26-434D-83F2-5FE9586ED3F7}"/>
      </w:docPartPr>
      <w:docPartBody>
        <w:p w:rsidR="003E7C37" w:rsidRDefault="00BB457E" w:rsidP="00BB457E">
          <w:pPr>
            <w:pStyle w:val="20718680BD2E45F2A2990CFFD135B4ED"/>
          </w:pPr>
          <w:r w:rsidRPr="00C64D9B">
            <w:rPr>
              <w:rStyle w:val="PlaceholderText"/>
            </w:rPr>
            <w:t>Choose an item.</w:t>
          </w:r>
        </w:p>
      </w:docPartBody>
    </w:docPart>
    <w:docPart>
      <w:docPartPr>
        <w:name w:val="83AE8C54979248A1BD124C335D65F2E9"/>
        <w:category>
          <w:name w:val="General"/>
          <w:gallery w:val="placeholder"/>
        </w:category>
        <w:types>
          <w:type w:val="bbPlcHdr"/>
        </w:types>
        <w:behaviors>
          <w:behavior w:val="content"/>
        </w:behaviors>
        <w:guid w:val="{760EC268-FFD5-4F82-86F2-BAD74CA74DFA}"/>
      </w:docPartPr>
      <w:docPartBody>
        <w:p w:rsidR="003E7C37" w:rsidRDefault="00BB457E" w:rsidP="00BB457E">
          <w:pPr>
            <w:pStyle w:val="83AE8C54979248A1BD124C335D65F2E9"/>
          </w:pPr>
          <w:r w:rsidRPr="00C64D9B">
            <w:rPr>
              <w:rStyle w:val="PlaceholderText"/>
            </w:rPr>
            <w:t>Choose an item.</w:t>
          </w:r>
        </w:p>
      </w:docPartBody>
    </w:docPart>
    <w:docPart>
      <w:docPartPr>
        <w:name w:val="26BB13B222FA4775A0DB547C02921360"/>
        <w:category>
          <w:name w:val="General"/>
          <w:gallery w:val="placeholder"/>
        </w:category>
        <w:types>
          <w:type w:val="bbPlcHdr"/>
        </w:types>
        <w:behaviors>
          <w:behavior w:val="content"/>
        </w:behaviors>
        <w:guid w:val="{E7387338-E9BC-4BA1-AE65-212AFEBA1C60}"/>
      </w:docPartPr>
      <w:docPartBody>
        <w:p w:rsidR="003E7C37" w:rsidRDefault="00BB457E" w:rsidP="00BB457E">
          <w:pPr>
            <w:pStyle w:val="26BB13B222FA4775A0DB547C02921360"/>
          </w:pPr>
          <w:r w:rsidRPr="00C64D9B">
            <w:rPr>
              <w:rStyle w:val="PlaceholderText"/>
            </w:rPr>
            <w:t>Choose an item.</w:t>
          </w:r>
        </w:p>
      </w:docPartBody>
    </w:docPart>
    <w:docPart>
      <w:docPartPr>
        <w:name w:val="8F24FEA767814C0AB15C66EF0D4374FB"/>
        <w:category>
          <w:name w:val="General"/>
          <w:gallery w:val="placeholder"/>
        </w:category>
        <w:types>
          <w:type w:val="bbPlcHdr"/>
        </w:types>
        <w:behaviors>
          <w:behavior w:val="content"/>
        </w:behaviors>
        <w:guid w:val="{F8CB4ED5-3E1E-4D50-AC8B-C21CB22F49FD}"/>
      </w:docPartPr>
      <w:docPartBody>
        <w:p w:rsidR="003E7C37" w:rsidRDefault="00BB457E" w:rsidP="00BB457E">
          <w:pPr>
            <w:pStyle w:val="8F24FEA767814C0AB15C66EF0D4374FB"/>
          </w:pPr>
          <w:r w:rsidRPr="00C64D9B">
            <w:rPr>
              <w:rStyle w:val="PlaceholderText"/>
            </w:rPr>
            <w:t>Choose an item.</w:t>
          </w:r>
        </w:p>
      </w:docPartBody>
    </w:docPart>
    <w:docPart>
      <w:docPartPr>
        <w:name w:val="063803E30BAA48A48204293DBD2BED07"/>
        <w:category>
          <w:name w:val="General"/>
          <w:gallery w:val="placeholder"/>
        </w:category>
        <w:types>
          <w:type w:val="bbPlcHdr"/>
        </w:types>
        <w:behaviors>
          <w:behavior w:val="content"/>
        </w:behaviors>
        <w:guid w:val="{BDC926A7-A0D2-4BCD-A46B-8DF4B90F52D9}"/>
      </w:docPartPr>
      <w:docPartBody>
        <w:p w:rsidR="003E7C37" w:rsidRDefault="00BB457E" w:rsidP="00BB457E">
          <w:pPr>
            <w:pStyle w:val="063803E30BAA48A48204293DBD2BED07"/>
          </w:pPr>
          <w:r w:rsidRPr="00C64D9B">
            <w:rPr>
              <w:rStyle w:val="PlaceholderText"/>
            </w:rPr>
            <w:t>Choose an item.</w:t>
          </w:r>
        </w:p>
      </w:docPartBody>
    </w:docPart>
    <w:docPart>
      <w:docPartPr>
        <w:name w:val="67F59BD88E824E6EABE99E59790107ED"/>
        <w:category>
          <w:name w:val="General"/>
          <w:gallery w:val="placeholder"/>
        </w:category>
        <w:types>
          <w:type w:val="bbPlcHdr"/>
        </w:types>
        <w:behaviors>
          <w:behavior w:val="content"/>
        </w:behaviors>
        <w:guid w:val="{25805082-7EF4-4D81-9D20-5FBDF53D4C46}"/>
      </w:docPartPr>
      <w:docPartBody>
        <w:p w:rsidR="003E7C37" w:rsidRDefault="00BB457E" w:rsidP="00BB457E">
          <w:pPr>
            <w:pStyle w:val="67F59BD88E824E6EABE99E59790107ED"/>
          </w:pPr>
          <w:r w:rsidRPr="00C64D9B">
            <w:rPr>
              <w:rStyle w:val="PlaceholderText"/>
            </w:rPr>
            <w:t>Choose an item.</w:t>
          </w:r>
        </w:p>
      </w:docPartBody>
    </w:docPart>
    <w:docPart>
      <w:docPartPr>
        <w:name w:val="E02D61A0AD3249AFA38E6B509675FFF3"/>
        <w:category>
          <w:name w:val="General"/>
          <w:gallery w:val="placeholder"/>
        </w:category>
        <w:types>
          <w:type w:val="bbPlcHdr"/>
        </w:types>
        <w:behaviors>
          <w:behavior w:val="content"/>
        </w:behaviors>
        <w:guid w:val="{6B3F4284-BACF-4B2C-8163-2379E97AF6CC}"/>
      </w:docPartPr>
      <w:docPartBody>
        <w:p w:rsidR="003E7C37" w:rsidRDefault="00BB457E" w:rsidP="00BB457E">
          <w:pPr>
            <w:pStyle w:val="E02D61A0AD3249AFA38E6B509675FFF3"/>
          </w:pPr>
          <w:r w:rsidRPr="00C64D9B">
            <w:rPr>
              <w:rStyle w:val="PlaceholderText"/>
            </w:rPr>
            <w:t>Choose an item.</w:t>
          </w:r>
        </w:p>
      </w:docPartBody>
    </w:docPart>
    <w:docPart>
      <w:docPartPr>
        <w:name w:val="1245E2F8A2B14B15A27F86A123ADC614"/>
        <w:category>
          <w:name w:val="General"/>
          <w:gallery w:val="placeholder"/>
        </w:category>
        <w:types>
          <w:type w:val="bbPlcHdr"/>
        </w:types>
        <w:behaviors>
          <w:behavior w:val="content"/>
        </w:behaviors>
        <w:guid w:val="{ACE628D2-05F6-4FD7-818B-FC18A40D1AE9}"/>
      </w:docPartPr>
      <w:docPartBody>
        <w:p w:rsidR="003E7C37" w:rsidRDefault="00BB457E" w:rsidP="00BB457E">
          <w:pPr>
            <w:pStyle w:val="1245E2F8A2B14B15A27F86A123ADC614"/>
          </w:pPr>
          <w:r w:rsidRPr="00C64D9B">
            <w:rPr>
              <w:rStyle w:val="PlaceholderText"/>
            </w:rPr>
            <w:t>Choose an item.</w:t>
          </w:r>
        </w:p>
      </w:docPartBody>
    </w:docPart>
    <w:docPart>
      <w:docPartPr>
        <w:name w:val="0ED7EB12CADD4A12B25BDA1BABF4E4F0"/>
        <w:category>
          <w:name w:val="General"/>
          <w:gallery w:val="placeholder"/>
        </w:category>
        <w:types>
          <w:type w:val="bbPlcHdr"/>
        </w:types>
        <w:behaviors>
          <w:behavior w:val="content"/>
        </w:behaviors>
        <w:guid w:val="{4DC11292-B273-4BA8-9176-B4D8A5500F08}"/>
      </w:docPartPr>
      <w:docPartBody>
        <w:p w:rsidR="003E7C37" w:rsidRDefault="00BB457E" w:rsidP="00BB457E">
          <w:pPr>
            <w:pStyle w:val="0ED7EB12CADD4A12B25BDA1BABF4E4F0"/>
          </w:pPr>
          <w:r w:rsidRPr="00C64D9B">
            <w:rPr>
              <w:rStyle w:val="PlaceholderText"/>
            </w:rPr>
            <w:t>Choose an item.</w:t>
          </w:r>
        </w:p>
      </w:docPartBody>
    </w:docPart>
    <w:docPart>
      <w:docPartPr>
        <w:name w:val="43672FC3198340108292E64376478186"/>
        <w:category>
          <w:name w:val="General"/>
          <w:gallery w:val="placeholder"/>
        </w:category>
        <w:types>
          <w:type w:val="bbPlcHdr"/>
        </w:types>
        <w:behaviors>
          <w:behavior w:val="content"/>
        </w:behaviors>
        <w:guid w:val="{10FA9ADA-6308-4681-B57D-5CA101A76CEB}"/>
      </w:docPartPr>
      <w:docPartBody>
        <w:p w:rsidR="003E7C37" w:rsidRDefault="00BB457E" w:rsidP="00BB457E">
          <w:pPr>
            <w:pStyle w:val="43672FC3198340108292E64376478186"/>
          </w:pPr>
          <w:r w:rsidRPr="00C64D9B">
            <w:rPr>
              <w:rStyle w:val="PlaceholderText"/>
            </w:rPr>
            <w:t>Choose an item.</w:t>
          </w:r>
        </w:p>
      </w:docPartBody>
    </w:docPart>
    <w:docPart>
      <w:docPartPr>
        <w:name w:val="FE20DF6718D046E7B1DD3DD0A7D5A2BF"/>
        <w:category>
          <w:name w:val="General"/>
          <w:gallery w:val="placeholder"/>
        </w:category>
        <w:types>
          <w:type w:val="bbPlcHdr"/>
        </w:types>
        <w:behaviors>
          <w:behavior w:val="content"/>
        </w:behaviors>
        <w:guid w:val="{CC603EAA-D331-427E-9B2C-B6A57819FE2A}"/>
      </w:docPartPr>
      <w:docPartBody>
        <w:p w:rsidR="003E7C37" w:rsidRDefault="00BB457E" w:rsidP="00BB457E">
          <w:pPr>
            <w:pStyle w:val="FE20DF6718D046E7B1DD3DD0A7D5A2BF"/>
          </w:pPr>
          <w:r w:rsidRPr="00C64D9B">
            <w:rPr>
              <w:rStyle w:val="PlaceholderText"/>
            </w:rPr>
            <w:t>Choose an item.</w:t>
          </w:r>
        </w:p>
      </w:docPartBody>
    </w:docPart>
    <w:docPart>
      <w:docPartPr>
        <w:name w:val="7165ED14FC5848D9A99E71CA4203961E"/>
        <w:category>
          <w:name w:val="General"/>
          <w:gallery w:val="placeholder"/>
        </w:category>
        <w:types>
          <w:type w:val="bbPlcHdr"/>
        </w:types>
        <w:behaviors>
          <w:behavior w:val="content"/>
        </w:behaviors>
        <w:guid w:val="{56F2B309-83D4-4727-AE06-764CADAFFC05}"/>
      </w:docPartPr>
      <w:docPartBody>
        <w:p w:rsidR="003E7C37" w:rsidRDefault="00BB457E" w:rsidP="00BB457E">
          <w:pPr>
            <w:pStyle w:val="7165ED14FC5848D9A99E71CA4203961E"/>
          </w:pPr>
          <w:r w:rsidRPr="00C64D9B">
            <w:rPr>
              <w:rStyle w:val="PlaceholderText"/>
            </w:rPr>
            <w:t>Choose an item.</w:t>
          </w:r>
        </w:p>
      </w:docPartBody>
    </w:docPart>
    <w:docPart>
      <w:docPartPr>
        <w:name w:val="EAABCF1B9D90434390EA6A607B967EE4"/>
        <w:category>
          <w:name w:val="General"/>
          <w:gallery w:val="placeholder"/>
        </w:category>
        <w:types>
          <w:type w:val="bbPlcHdr"/>
        </w:types>
        <w:behaviors>
          <w:behavior w:val="content"/>
        </w:behaviors>
        <w:guid w:val="{7AC86BCB-7D23-470A-A69E-F7E3955CDBF1}"/>
      </w:docPartPr>
      <w:docPartBody>
        <w:p w:rsidR="003E7C37" w:rsidRDefault="00BB457E" w:rsidP="00BB457E">
          <w:pPr>
            <w:pStyle w:val="EAABCF1B9D90434390EA6A607B967EE4"/>
          </w:pPr>
          <w:r w:rsidRPr="00C64D9B">
            <w:rPr>
              <w:rStyle w:val="PlaceholderText"/>
            </w:rPr>
            <w:t>Choose an item.</w:t>
          </w:r>
        </w:p>
      </w:docPartBody>
    </w:docPart>
    <w:docPart>
      <w:docPartPr>
        <w:name w:val="5C6D4140443D4A8289A3AC2FC828F3F2"/>
        <w:category>
          <w:name w:val="General"/>
          <w:gallery w:val="placeholder"/>
        </w:category>
        <w:types>
          <w:type w:val="bbPlcHdr"/>
        </w:types>
        <w:behaviors>
          <w:behavior w:val="content"/>
        </w:behaviors>
        <w:guid w:val="{B3B6808E-379F-46AE-B19D-1E583AB9D3D6}"/>
      </w:docPartPr>
      <w:docPartBody>
        <w:p w:rsidR="003E7C37" w:rsidRDefault="00BB457E" w:rsidP="00BB457E">
          <w:pPr>
            <w:pStyle w:val="5C6D4140443D4A8289A3AC2FC828F3F2"/>
          </w:pPr>
          <w:r w:rsidRPr="00C64D9B">
            <w:rPr>
              <w:rStyle w:val="PlaceholderText"/>
            </w:rPr>
            <w:t>Choose an item.</w:t>
          </w:r>
        </w:p>
      </w:docPartBody>
    </w:docPart>
    <w:docPart>
      <w:docPartPr>
        <w:name w:val="E07222B9A6084C8A9769D34954774A67"/>
        <w:category>
          <w:name w:val="General"/>
          <w:gallery w:val="placeholder"/>
        </w:category>
        <w:types>
          <w:type w:val="bbPlcHdr"/>
        </w:types>
        <w:behaviors>
          <w:behavior w:val="content"/>
        </w:behaviors>
        <w:guid w:val="{6B6AF000-A44C-41E0-AB50-9D4F08BF4E5F}"/>
      </w:docPartPr>
      <w:docPartBody>
        <w:p w:rsidR="003E7C37" w:rsidRDefault="00BB457E" w:rsidP="00BB457E">
          <w:pPr>
            <w:pStyle w:val="E07222B9A6084C8A9769D34954774A67"/>
          </w:pPr>
          <w:r w:rsidRPr="00C64D9B">
            <w:rPr>
              <w:rStyle w:val="PlaceholderText"/>
            </w:rPr>
            <w:t>Choose an item.</w:t>
          </w:r>
        </w:p>
      </w:docPartBody>
    </w:docPart>
    <w:docPart>
      <w:docPartPr>
        <w:name w:val="72C48D10E78B456FBDAC5413C0366785"/>
        <w:category>
          <w:name w:val="General"/>
          <w:gallery w:val="placeholder"/>
        </w:category>
        <w:types>
          <w:type w:val="bbPlcHdr"/>
        </w:types>
        <w:behaviors>
          <w:behavior w:val="content"/>
        </w:behaviors>
        <w:guid w:val="{832E116F-AFCE-419E-8D3F-C7DA1ABA6754}"/>
      </w:docPartPr>
      <w:docPartBody>
        <w:p w:rsidR="003E7C37" w:rsidRDefault="00BB457E" w:rsidP="00BB457E">
          <w:pPr>
            <w:pStyle w:val="72C48D10E78B456FBDAC5413C0366785"/>
          </w:pPr>
          <w:r w:rsidRPr="00C64D9B">
            <w:rPr>
              <w:rStyle w:val="PlaceholderText"/>
            </w:rPr>
            <w:t>Choose an item.</w:t>
          </w:r>
        </w:p>
      </w:docPartBody>
    </w:docPart>
    <w:docPart>
      <w:docPartPr>
        <w:name w:val="6F7E218858B04F15B820B8AFCB24E2B7"/>
        <w:category>
          <w:name w:val="General"/>
          <w:gallery w:val="placeholder"/>
        </w:category>
        <w:types>
          <w:type w:val="bbPlcHdr"/>
        </w:types>
        <w:behaviors>
          <w:behavior w:val="content"/>
        </w:behaviors>
        <w:guid w:val="{F88B6A5D-FD85-40FD-9B36-BC76FEBFD08D}"/>
      </w:docPartPr>
      <w:docPartBody>
        <w:p w:rsidR="003E7C37" w:rsidRDefault="00BB457E" w:rsidP="00BB457E">
          <w:pPr>
            <w:pStyle w:val="6F7E218858B04F15B820B8AFCB24E2B7"/>
          </w:pPr>
          <w:r w:rsidRPr="00C64D9B">
            <w:rPr>
              <w:rStyle w:val="PlaceholderText"/>
            </w:rPr>
            <w:t>Choose an item.</w:t>
          </w:r>
        </w:p>
      </w:docPartBody>
    </w:docPart>
    <w:docPart>
      <w:docPartPr>
        <w:name w:val="43B2120509FD4405A42E8A3A1F2ADB63"/>
        <w:category>
          <w:name w:val="General"/>
          <w:gallery w:val="placeholder"/>
        </w:category>
        <w:types>
          <w:type w:val="bbPlcHdr"/>
        </w:types>
        <w:behaviors>
          <w:behavior w:val="content"/>
        </w:behaviors>
        <w:guid w:val="{81D40586-8295-428B-98A6-9154E802944B}"/>
      </w:docPartPr>
      <w:docPartBody>
        <w:p w:rsidR="003E7C37" w:rsidRDefault="00BB457E" w:rsidP="00BB457E">
          <w:pPr>
            <w:pStyle w:val="43B2120509FD4405A42E8A3A1F2ADB63"/>
          </w:pPr>
          <w:r w:rsidRPr="00C64D9B">
            <w:rPr>
              <w:rStyle w:val="PlaceholderText"/>
            </w:rPr>
            <w:t>Choose an item.</w:t>
          </w:r>
        </w:p>
      </w:docPartBody>
    </w:docPart>
    <w:docPart>
      <w:docPartPr>
        <w:name w:val="DDD740B1735C43AC9CBAD79426D6C9E6"/>
        <w:category>
          <w:name w:val="General"/>
          <w:gallery w:val="placeholder"/>
        </w:category>
        <w:types>
          <w:type w:val="bbPlcHdr"/>
        </w:types>
        <w:behaviors>
          <w:behavior w:val="content"/>
        </w:behaviors>
        <w:guid w:val="{0B78F489-F5DA-4F19-AD59-864AC7387BBC}"/>
      </w:docPartPr>
      <w:docPartBody>
        <w:p w:rsidR="003E7C37" w:rsidRDefault="00BB457E" w:rsidP="00BB457E">
          <w:pPr>
            <w:pStyle w:val="DDD740B1735C43AC9CBAD79426D6C9E6"/>
          </w:pPr>
          <w:r w:rsidRPr="00C64D9B">
            <w:rPr>
              <w:rStyle w:val="PlaceholderText"/>
            </w:rPr>
            <w:t>Choose an item.</w:t>
          </w:r>
        </w:p>
      </w:docPartBody>
    </w:docPart>
    <w:docPart>
      <w:docPartPr>
        <w:name w:val="5FB93CE1373C4E11BB8282023E8F905F"/>
        <w:category>
          <w:name w:val="General"/>
          <w:gallery w:val="placeholder"/>
        </w:category>
        <w:types>
          <w:type w:val="bbPlcHdr"/>
        </w:types>
        <w:behaviors>
          <w:behavior w:val="content"/>
        </w:behaviors>
        <w:guid w:val="{BECEEB48-AC0D-4644-8817-20C84A51D528}"/>
      </w:docPartPr>
      <w:docPartBody>
        <w:p w:rsidR="003E7C37" w:rsidRDefault="00BB457E" w:rsidP="00BB457E">
          <w:pPr>
            <w:pStyle w:val="5FB93CE1373C4E11BB8282023E8F905F"/>
          </w:pPr>
          <w:r w:rsidRPr="00C64D9B">
            <w:rPr>
              <w:rStyle w:val="PlaceholderText"/>
            </w:rPr>
            <w:t>Choose an item.</w:t>
          </w:r>
        </w:p>
      </w:docPartBody>
    </w:docPart>
    <w:docPart>
      <w:docPartPr>
        <w:name w:val="BB4A242116F34057921818E603FC5D84"/>
        <w:category>
          <w:name w:val="General"/>
          <w:gallery w:val="placeholder"/>
        </w:category>
        <w:types>
          <w:type w:val="bbPlcHdr"/>
        </w:types>
        <w:behaviors>
          <w:behavior w:val="content"/>
        </w:behaviors>
        <w:guid w:val="{364B8341-E582-4C27-85BA-65B33BDD1061}"/>
      </w:docPartPr>
      <w:docPartBody>
        <w:p w:rsidR="003E7C37" w:rsidRDefault="00BB457E" w:rsidP="00BB457E">
          <w:pPr>
            <w:pStyle w:val="BB4A242116F34057921818E603FC5D84"/>
          </w:pPr>
          <w:r w:rsidRPr="00C64D9B">
            <w:rPr>
              <w:rStyle w:val="PlaceholderText"/>
            </w:rPr>
            <w:t>Choose an item.</w:t>
          </w:r>
        </w:p>
      </w:docPartBody>
    </w:docPart>
    <w:docPart>
      <w:docPartPr>
        <w:name w:val="7FA7368E9DB548A9B5CFE2141718D8C8"/>
        <w:category>
          <w:name w:val="General"/>
          <w:gallery w:val="placeholder"/>
        </w:category>
        <w:types>
          <w:type w:val="bbPlcHdr"/>
        </w:types>
        <w:behaviors>
          <w:behavior w:val="content"/>
        </w:behaviors>
        <w:guid w:val="{D924589B-3776-4480-A1DD-3CE94113BEF8}"/>
      </w:docPartPr>
      <w:docPartBody>
        <w:p w:rsidR="003E7C37" w:rsidRDefault="00BB457E" w:rsidP="00BB457E">
          <w:pPr>
            <w:pStyle w:val="7FA7368E9DB548A9B5CFE2141718D8C8"/>
          </w:pPr>
          <w:r w:rsidRPr="00C64D9B">
            <w:rPr>
              <w:rStyle w:val="PlaceholderText"/>
            </w:rPr>
            <w:t>Choose an item.</w:t>
          </w:r>
        </w:p>
      </w:docPartBody>
    </w:docPart>
    <w:docPart>
      <w:docPartPr>
        <w:name w:val="248EDF1F3FB7433393F593AA9B2929EC"/>
        <w:category>
          <w:name w:val="General"/>
          <w:gallery w:val="placeholder"/>
        </w:category>
        <w:types>
          <w:type w:val="bbPlcHdr"/>
        </w:types>
        <w:behaviors>
          <w:behavior w:val="content"/>
        </w:behaviors>
        <w:guid w:val="{76441D57-4C4B-4CC2-A998-D27EEFDD357D}"/>
      </w:docPartPr>
      <w:docPartBody>
        <w:p w:rsidR="003E7C37" w:rsidRDefault="00BB457E" w:rsidP="00BB457E">
          <w:pPr>
            <w:pStyle w:val="248EDF1F3FB7433393F593AA9B2929EC"/>
          </w:pPr>
          <w:r w:rsidRPr="00C64D9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4FF"/>
    <w:rsid w:val="00023B90"/>
    <w:rsid w:val="00245D67"/>
    <w:rsid w:val="00256C4A"/>
    <w:rsid w:val="002A2227"/>
    <w:rsid w:val="002C62B1"/>
    <w:rsid w:val="003E7C37"/>
    <w:rsid w:val="00451404"/>
    <w:rsid w:val="00AF4450"/>
    <w:rsid w:val="00BB457E"/>
    <w:rsid w:val="00BF43F4"/>
    <w:rsid w:val="00CD1B58"/>
    <w:rsid w:val="00ED14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BB457E"/>
    <w:rPr>
      <w:color w:val="808080"/>
    </w:rPr>
  </w:style>
  <w:style w:type="paragraph" w:customStyle="1" w:styleId="F422CF45E6DD40C39D1D3347C01C93421">
    <w:name w:val="F422CF45E6DD40C39D1D3347C01C93421"/>
    <w:rsid w:val="00ED14FF"/>
    <w:pPr>
      <w:suppressAutoHyphens/>
      <w:spacing w:after="240" w:line="240" w:lineRule="auto"/>
    </w:pPr>
    <w:rPr>
      <w:rFonts w:ascii="Calibri" w:eastAsia="Times New Roman" w:hAnsi="Calibri" w:cs="Times New Roman"/>
      <w:sz w:val="24"/>
      <w:szCs w:val="20"/>
    </w:rPr>
  </w:style>
  <w:style w:type="paragraph" w:customStyle="1" w:styleId="71AF0628A3094173B51539B691720CCD">
    <w:name w:val="71AF0628A3094173B51539B691720CCD"/>
    <w:rsid w:val="00ED14FF"/>
  </w:style>
  <w:style w:type="paragraph" w:customStyle="1" w:styleId="107BCF5AA84646C0A30A4F8E0D943A01">
    <w:name w:val="107BCF5AA84646C0A30A4F8E0D943A01"/>
    <w:rsid w:val="00ED14FF"/>
  </w:style>
  <w:style w:type="paragraph" w:customStyle="1" w:styleId="8FB62AFE1EC2406AAD2403819EF8FD7F">
    <w:name w:val="8FB62AFE1EC2406AAD2403819EF8FD7F"/>
    <w:rsid w:val="00ED14FF"/>
  </w:style>
  <w:style w:type="paragraph" w:customStyle="1" w:styleId="E83F61F262D3469898BA860C311413BE">
    <w:name w:val="E83F61F262D3469898BA860C311413BE"/>
    <w:rsid w:val="00ED14FF"/>
  </w:style>
  <w:style w:type="paragraph" w:customStyle="1" w:styleId="D448E154C3E24F0AB9A9A69E34824FC9">
    <w:name w:val="D448E154C3E24F0AB9A9A69E34824FC9"/>
    <w:rsid w:val="00ED14FF"/>
  </w:style>
  <w:style w:type="paragraph" w:customStyle="1" w:styleId="1371B485FF0B4CC19FB6ECCE87050010">
    <w:name w:val="1371B485FF0B4CC19FB6ECCE87050010"/>
    <w:rsid w:val="00ED14FF"/>
  </w:style>
  <w:style w:type="paragraph" w:customStyle="1" w:styleId="80985A811CC64E50B2471AB38558CB6C">
    <w:name w:val="80985A811CC64E50B2471AB38558CB6C"/>
    <w:rsid w:val="00ED14FF"/>
  </w:style>
  <w:style w:type="paragraph" w:customStyle="1" w:styleId="AECC23E30D524988A9D70C753C2F29B4">
    <w:name w:val="AECC23E30D524988A9D70C753C2F29B4"/>
    <w:rsid w:val="00ED14FF"/>
  </w:style>
  <w:style w:type="paragraph" w:customStyle="1" w:styleId="40D8ACFC53BC48C9932B4EC1816FB966">
    <w:name w:val="40D8ACFC53BC48C9932B4EC1816FB966"/>
    <w:rsid w:val="00ED14FF"/>
  </w:style>
  <w:style w:type="paragraph" w:customStyle="1" w:styleId="5FE2095C2AE84AB2A9C73E4F667ECF0C">
    <w:name w:val="5FE2095C2AE84AB2A9C73E4F667ECF0C"/>
    <w:rsid w:val="00ED14FF"/>
  </w:style>
  <w:style w:type="paragraph" w:customStyle="1" w:styleId="430C6052FC9F495A967BE7A08FD7457D">
    <w:name w:val="430C6052FC9F495A967BE7A08FD7457D"/>
    <w:rsid w:val="00BB457E"/>
  </w:style>
  <w:style w:type="paragraph" w:customStyle="1" w:styleId="A427B0C10527480DBD8A0C1FCA63C6A0">
    <w:name w:val="A427B0C10527480DBD8A0C1FCA63C6A0"/>
    <w:rsid w:val="00BB457E"/>
  </w:style>
  <w:style w:type="paragraph" w:customStyle="1" w:styleId="13BC0B0E6015472A9F1F3E1758A44243">
    <w:name w:val="13BC0B0E6015472A9F1F3E1758A44243"/>
    <w:rsid w:val="00BB457E"/>
  </w:style>
  <w:style w:type="paragraph" w:customStyle="1" w:styleId="D9127B4838E44EDF93F69CF4C8C4D578">
    <w:name w:val="D9127B4838E44EDF93F69CF4C8C4D578"/>
    <w:rsid w:val="00BB457E"/>
  </w:style>
  <w:style w:type="paragraph" w:customStyle="1" w:styleId="A34548D20E314DDBACCF8CDA7DC74A10">
    <w:name w:val="A34548D20E314DDBACCF8CDA7DC74A10"/>
    <w:rsid w:val="00BB457E"/>
  </w:style>
  <w:style w:type="paragraph" w:customStyle="1" w:styleId="AE52BC55CAF54C6DA044F9F62319868A">
    <w:name w:val="AE52BC55CAF54C6DA044F9F62319868A"/>
    <w:rsid w:val="00BB457E"/>
  </w:style>
  <w:style w:type="paragraph" w:customStyle="1" w:styleId="20718680BD2E45F2A2990CFFD135B4ED">
    <w:name w:val="20718680BD2E45F2A2990CFFD135B4ED"/>
    <w:rsid w:val="00BB457E"/>
  </w:style>
  <w:style w:type="paragraph" w:customStyle="1" w:styleId="83AE8C54979248A1BD124C335D65F2E9">
    <w:name w:val="83AE8C54979248A1BD124C335D65F2E9"/>
    <w:rsid w:val="00BB457E"/>
  </w:style>
  <w:style w:type="paragraph" w:customStyle="1" w:styleId="26BB13B222FA4775A0DB547C02921360">
    <w:name w:val="26BB13B222FA4775A0DB547C02921360"/>
    <w:rsid w:val="00BB457E"/>
  </w:style>
  <w:style w:type="paragraph" w:customStyle="1" w:styleId="8F24FEA767814C0AB15C66EF0D4374FB">
    <w:name w:val="8F24FEA767814C0AB15C66EF0D4374FB"/>
    <w:rsid w:val="00BB457E"/>
  </w:style>
  <w:style w:type="paragraph" w:customStyle="1" w:styleId="063803E30BAA48A48204293DBD2BED07">
    <w:name w:val="063803E30BAA48A48204293DBD2BED07"/>
    <w:rsid w:val="00BB457E"/>
  </w:style>
  <w:style w:type="paragraph" w:customStyle="1" w:styleId="67F59BD88E824E6EABE99E59790107ED">
    <w:name w:val="67F59BD88E824E6EABE99E59790107ED"/>
    <w:rsid w:val="00BB457E"/>
  </w:style>
  <w:style w:type="paragraph" w:customStyle="1" w:styleId="E02D61A0AD3249AFA38E6B509675FFF3">
    <w:name w:val="E02D61A0AD3249AFA38E6B509675FFF3"/>
    <w:rsid w:val="00BB457E"/>
  </w:style>
  <w:style w:type="paragraph" w:customStyle="1" w:styleId="1245E2F8A2B14B15A27F86A123ADC614">
    <w:name w:val="1245E2F8A2B14B15A27F86A123ADC614"/>
    <w:rsid w:val="00BB457E"/>
  </w:style>
  <w:style w:type="paragraph" w:customStyle="1" w:styleId="0ED7EB12CADD4A12B25BDA1BABF4E4F0">
    <w:name w:val="0ED7EB12CADD4A12B25BDA1BABF4E4F0"/>
    <w:rsid w:val="00BB457E"/>
  </w:style>
  <w:style w:type="paragraph" w:customStyle="1" w:styleId="43672FC3198340108292E64376478186">
    <w:name w:val="43672FC3198340108292E64376478186"/>
    <w:rsid w:val="00BB457E"/>
  </w:style>
  <w:style w:type="paragraph" w:customStyle="1" w:styleId="FE20DF6718D046E7B1DD3DD0A7D5A2BF">
    <w:name w:val="FE20DF6718D046E7B1DD3DD0A7D5A2BF"/>
    <w:rsid w:val="00BB457E"/>
  </w:style>
  <w:style w:type="paragraph" w:customStyle="1" w:styleId="7165ED14FC5848D9A99E71CA4203961E">
    <w:name w:val="7165ED14FC5848D9A99E71CA4203961E"/>
    <w:rsid w:val="00BB457E"/>
  </w:style>
  <w:style w:type="paragraph" w:customStyle="1" w:styleId="EAABCF1B9D90434390EA6A607B967EE4">
    <w:name w:val="EAABCF1B9D90434390EA6A607B967EE4"/>
    <w:rsid w:val="00BB457E"/>
  </w:style>
  <w:style w:type="paragraph" w:customStyle="1" w:styleId="5C6D4140443D4A8289A3AC2FC828F3F2">
    <w:name w:val="5C6D4140443D4A8289A3AC2FC828F3F2"/>
    <w:rsid w:val="00BB457E"/>
  </w:style>
  <w:style w:type="paragraph" w:customStyle="1" w:styleId="E07222B9A6084C8A9769D34954774A67">
    <w:name w:val="E07222B9A6084C8A9769D34954774A67"/>
    <w:rsid w:val="00BB457E"/>
  </w:style>
  <w:style w:type="paragraph" w:customStyle="1" w:styleId="72C48D10E78B456FBDAC5413C0366785">
    <w:name w:val="72C48D10E78B456FBDAC5413C0366785"/>
    <w:rsid w:val="00BB457E"/>
  </w:style>
  <w:style w:type="paragraph" w:customStyle="1" w:styleId="6F7E218858B04F15B820B8AFCB24E2B7">
    <w:name w:val="6F7E218858B04F15B820B8AFCB24E2B7"/>
    <w:rsid w:val="00BB457E"/>
  </w:style>
  <w:style w:type="paragraph" w:customStyle="1" w:styleId="43B2120509FD4405A42E8A3A1F2ADB63">
    <w:name w:val="43B2120509FD4405A42E8A3A1F2ADB63"/>
    <w:rsid w:val="00BB457E"/>
  </w:style>
  <w:style w:type="paragraph" w:customStyle="1" w:styleId="DDD740B1735C43AC9CBAD79426D6C9E6">
    <w:name w:val="DDD740B1735C43AC9CBAD79426D6C9E6"/>
    <w:rsid w:val="00BB457E"/>
  </w:style>
  <w:style w:type="paragraph" w:customStyle="1" w:styleId="5FB93CE1373C4E11BB8282023E8F905F">
    <w:name w:val="5FB93CE1373C4E11BB8282023E8F905F"/>
    <w:rsid w:val="00BB457E"/>
  </w:style>
  <w:style w:type="paragraph" w:customStyle="1" w:styleId="BB4A242116F34057921818E603FC5D84">
    <w:name w:val="BB4A242116F34057921818E603FC5D84"/>
    <w:rsid w:val="00BB457E"/>
  </w:style>
  <w:style w:type="paragraph" w:customStyle="1" w:styleId="7FA7368E9DB548A9B5CFE2141718D8C8">
    <w:name w:val="7FA7368E9DB548A9B5CFE2141718D8C8"/>
    <w:rsid w:val="00BB457E"/>
  </w:style>
  <w:style w:type="paragraph" w:customStyle="1" w:styleId="248EDF1F3FB7433393F593AA9B2929EC">
    <w:name w:val="248EDF1F3FB7433393F593AA9B2929EC"/>
    <w:rsid w:val="00BB45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isl xmlns:xsi="http://www.w3.org/2001/XMLSchema-instance" xmlns:xsd="http://www.w3.org/2001/XMLSchema" xmlns="http://www.boldonjames.com/2008/01/sie/internal/label" sislVersion="0" policy="1865c0a7-d648-4a74-80fe-fa9dc7fe13cc">
  <element uid="7c13fe2d-c7c1-4f6c-bb3a-8f72249e7201" value=""/>
</sisl>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dd199532-e5e0-459a-b252-b07294dbef3d" xsi:nil="true"/>
    <lcf76f155ced4ddcb4097134ff3c332f xmlns="6996f513-c0b1-4601-af06-49bbf733df57">
      <Terms xmlns="http://schemas.microsoft.com/office/infopath/2007/PartnerControls"/>
    </lcf76f155ced4ddcb4097134ff3c332f>
    <SharedWithUsers xmlns="dd199532-e5e0-459a-b252-b07294dbef3d">
      <UserInfo>
        <DisplayName>Wells, Trent</DisplayName>
        <AccountId>108</AccountId>
        <AccountType/>
      </UserInfo>
      <UserInfo>
        <DisplayName>Hawley, Nicholas</DisplayName>
        <AccountId>846</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A0C44511490D84DA9E27B58ABB46D48" ma:contentTypeVersion="14" ma:contentTypeDescription="Create a new document." ma:contentTypeScope="" ma:versionID="d14e9d374271e7b92012c977ac4c143f">
  <xsd:schema xmlns:xsd="http://www.w3.org/2001/XMLSchema" xmlns:xs="http://www.w3.org/2001/XMLSchema" xmlns:p="http://schemas.microsoft.com/office/2006/metadata/properties" xmlns:ns2="6996f513-c0b1-4601-af06-49bbf733df57" xmlns:ns3="dd199532-e5e0-459a-b252-b07294dbef3d" targetNamespace="http://schemas.microsoft.com/office/2006/metadata/properties" ma:root="true" ma:fieldsID="bb82de30f39dfa93a813d869ab383ab1" ns2:_="" ns3:_="">
    <xsd:import namespace="6996f513-c0b1-4601-af06-49bbf733df57"/>
    <xsd:import namespace="dd199532-e5e0-459a-b252-b07294dbef3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96f513-c0b1-4601-af06-49bbf733df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32ba9fb-117d-4a5c-9dda-ba27611682c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199532-e5e0-459a-b252-b07294dbef3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ba9953fd-38f2-4abb-a833-220796d09962}" ma:internalName="TaxCatchAll" ma:showField="CatchAllData" ma:web="dd199532-e5e0-459a-b252-b07294dbef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16129B-C4C5-440B-8507-7ED3FB50903E}">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D034E6C7-F61A-45E2-B729-1C61E94CC0F2}">
  <ds:schemaRefs>
    <ds:schemaRef ds:uri="http://schemas.microsoft.com/office/2006/metadata/longProperties"/>
  </ds:schemaRefs>
</ds:datastoreItem>
</file>

<file path=customXml/itemProps3.xml><?xml version="1.0" encoding="utf-8"?>
<ds:datastoreItem xmlns:ds="http://schemas.openxmlformats.org/officeDocument/2006/customXml" ds:itemID="{8AB0CF05-2462-43AF-96A6-593DAF9D08CC}">
  <ds:schemaRefs>
    <ds:schemaRef ds:uri="http://schemas.microsoft.com/office/2006/metadata/properties"/>
    <ds:schemaRef ds:uri="http://schemas.microsoft.com/office/infopath/2007/PartnerControls"/>
    <ds:schemaRef ds:uri="dd199532-e5e0-459a-b252-b07294dbef3d"/>
    <ds:schemaRef ds:uri="6996f513-c0b1-4601-af06-49bbf733df57"/>
  </ds:schemaRefs>
</ds:datastoreItem>
</file>

<file path=customXml/itemProps4.xml><?xml version="1.0" encoding="utf-8"?>
<ds:datastoreItem xmlns:ds="http://schemas.openxmlformats.org/officeDocument/2006/customXml" ds:itemID="{C7E80B9E-DE87-4A47-A8AD-AADD901779D4}">
  <ds:schemaRefs>
    <ds:schemaRef ds:uri="http://schemas.microsoft.com/sharepoint/v3/contenttype/forms"/>
  </ds:schemaRefs>
</ds:datastoreItem>
</file>

<file path=customXml/itemProps5.xml><?xml version="1.0" encoding="utf-8"?>
<ds:datastoreItem xmlns:ds="http://schemas.openxmlformats.org/officeDocument/2006/customXml" ds:itemID="{DAFC6A06-A689-4541-B5CC-ACAFBD0CC4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96f513-c0b1-4601-af06-49bbf733df57"/>
    <ds:schemaRef ds:uri="dd199532-e5e0-459a-b252-b07294dbef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F6FFF97-A75D-4B6F-BF34-E602CC270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TBC - Active Recreation - ASO6 - Sept 18</Template>
  <TotalTime>13</TotalTime>
  <Pages>6</Pages>
  <Words>1864</Words>
  <Characters>10628</Characters>
  <DocSecurity>0</DocSecurity>
  <Lines>88</Lines>
  <Paragraphs>24</Paragraphs>
  <ScaleCrop>false</ScaleCrop>
  <HeadingPairs>
    <vt:vector size="2" baseType="variant">
      <vt:variant>
        <vt:lpstr>Title</vt:lpstr>
      </vt:variant>
      <vt:variant>
        <vt:i4>1</vt:i4>
      </vt:variant>
    </vt:vector>
  </HeadingPairs>
  <TitlesOfParts>
    <vt:vector size="1" baseType="lpstr">
      <vt:lpstr>ACTPS Position Description Template - CMTEDD</vt:lpstr>
    </vt:vector>
  </TitlesOfParts>
  <LinksUpToDate>false</LinksUpToDate>
  <CharactersWithSpaces>12468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cp:lastPrinted>2018-05-31T23:34:00Z</cp:lastPrinted>
  <dcterms:created xsi:type="dcterms:W3CDTF">2026-06-16T13:21:00Z</dcterms:created>
  <dcterms:modified xsi:type="dcterms:W3CDTF">2026-06-17T00:51:00Z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Creator">
    <vt:lpwstr>Thompson, Kirsten</vt:lpwstr>
  </property>
  <property fmtid="{D5CDD505-2E9C-101B-9397-08002B2CF9AE}" pid="3" name="docIndexRef">
    <vt:lpwstr>d276e6f7-84fb-48d0-9661-a12fc2bd831f</vt:lpwstr>
  </property>
  <property fmtid="{D5CDD505-2E9C-101B-9397-08002B2CF9AE}" pid="4" name="bjSaver">
    <vt:lpwstr>YW2K09diGy+0DNQ8QYJnWyLply53p429</vt:lpwstr>
  </property>
  <property fmtid="{D5CDD505-2E9C-101B-9397-08002B2CF9AE}" pid="5"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6" name="bjDocumentLabelXML-0">
    <vt:lpwstr>nternal/label"&gt;&lt;element uid="7c13fe2d-c7c1-4f6c-bb3a-8f72249e7201" value="" /&gt;&lt;/sisl&gt;</vt:lpwstr>
  </property>
  <property fmtid="{D5CDD505-2E9C-101B-9397-08002B2CF9AE}" pid="7" name="bjDocumentSecurityLabel">
    <vt:lpwstr>UNCLASSIFIED</vt:lpwstr>
  </property>
  <property fmtid="{D5CDD505-2E9C-101B-9397-08002B2CF9AE}" pid="8" name="bjDocumentLabelFieldCode">
    <vt:lpwstr>UNCLASSIFIED</vt:lpwstr>
  </property>
  <property fmtid="{D5CDD505-2E9C-101B-9397-08002B2CF9AE}" pid="9" name="bjDocumentLabelFieldCodeHeaderFooter">
    <vt:lpwstr>UNCLASSIFIED</vt:lpwstr>
  </property>
  <property fmtid="{D5CDD505-2E9C-101B-9397-08002B2CF9AE}" pid="10" name="bjHeaderBothDocProperty">
    <vt:lpwstr>UNCLASSIFIED_x000d_
 </vt:lpwstr>
  </property>
  <property fmtid="{D5CDD505-2E9C-101B-9397-08002B2CF9AE}" pid="11" name="bjHeaderFirstPageDocProperty">
    <vt:lpwstr>UNCLASSIFIED_x000d_
 </vt:lpwstr>
  </property>
  <property fmtid="{D5CDD505-2E9C-101B-9397-08002B2CF9AE}" pid="12" name="bjHeaderEvenPageDocProperty">
    <vt:lpwstr>UNCLASSIFIED_x000d_
 </vt:lpwstr>
  </property>
  <property fmtid="{D5CDD505-2E9C-101B-9397-08002B2CF9AE}" pid="13" name="bjFooterBothDocProperty">
    <vt:lpwstr>_x000d_
UNCLASSIFIED </vt:lpwstr>
  </property>
  <property fmtid="{D5CDD505-2E9C-101B-9397-08002B2CF9AE}" pid="14" name="bjFooterFirstPageDocProperty">
    <vt:lpwstr>_x000d_
UNCLASSIFIED </vt:lpwstr>
  </property>
  <property fmtid="{D5CDD505-2E9C-101B-9397-08002B2CF9AE}" pid="15" name="bjFooterEvenPageDocProperty">
    <vt:lpwstr>_x000d_
UNCLASSIFIED </vt:lpwstr>
  </property>
  <property fmtid="{D5CDD505-2E9C-101B-9397-08002B2CF9AE}" pid="16" name="ContentTypeId">
    <vt:lpwstr>0x0101009A0C44511490D84DA9E27B58ABB46D48</vt:lpwstr>
  </property>
  <property fmtid="{D5CDD505-2E9C-101B-9397-08002B2CF9AE}" pid="17" name="MenuLevel4">
    <vt:lpwstr>None</vt:lpwstr>
  </property>
  <property fmtid="{D5CDD505-2E9C-101B-9397-08002B2CF9AE}" pid="18" name="menu">
    <vt:lpwstr>None</vt:lpwstr>
  </property>
  <property fmtid="{D5CDD505-2E9C-101B-9397-08002B2CF9AE}" pid="19" name="MenuLevel2">
    <vt:lpwstr>None</vt:lpwstr>
  </property>
  <property fmtid="{D5CDD505-2E9C-101B-9397-08002B2CF9AE}" pid="20" name="MenuLevel3">
    <vt:lpwstr>None</vt:lpwstr>
  </property>
  <property fmtid="{D5CDD505-2E9C-101B-9397-08002B2CF9AE}" pid="21" name="MediaServiceImageTags">
    <vt:lpwstr/>
  </property>
  <property fmtid="{D5CDD505-2E9C-101B-9397-08002B2CF9AE}" pid="22" name="MSIP_Label_69af8531-eb46-4968-8cb3-105d2f5ea87e_Enabled">
    <vt:lpwstr>true</vt:lpwstr>
  </property>
  <property fmtid="{D5CDD505-2E9C-101B-9397-08002B2CF9AE}" pid="23" name="MSIP_Label_69af8531-eb46-4968-8cb3-105d2f5ea87e_SetDate">
    <vt:lpwstr>2024-05-27T23:23:45Z</vt:lpwstr>
  </property>
  <property fmtid="{D5CDD505-2E9C-101B-9397-08002B2CF9AE}" pid="24" name="MSIP_Label_69af8531-eb46-4968-8cb3-105d2f5ea87e_Method">
    <vt:lpwstr>Standard</vt:lpwstr>
  </property>
  <property fmtid="{D5CDD505-2E9C-101B-9397-08002B2CF9AE}" pid="25" name="MSIP_Label_69af8531-eb46-4968-8cb3-105d2f5ea87e_Name">
    <vt:lpwstr>Official - No Marking</vt:lpwstr>
  </property>
  <property fmtid="{D5CDD505-2E9C-101B-9397-08002B2CF9AE}" pid="26" name="MSIP_Label_69af8531-eb46-4968-8cb3-105d2f5ea87e_SiteId">
    <vt:lpwstr>b46c1908-0334-4236-b978-585ee88e4199</vt:lpwstr>
  </property>
  <property fmtid="{D5CDD505-2E9C-101B-9397-08002B2CF9AE}" pid="27" name="MSIP_Label_69af8531-eb46-4968-8cb3-105d2f5ea87e_ActionId">
    <vt:lpwstr>1ad92187-af5b-48eb-af9c-b594a4baae57</vt:lpwstr>
  </property>
  <property fmtid="{D5CDD505-2E9C-101B-9397-08002B2CF9AE}" pid="28" name="MSIP_Label_69af8531-eb46-4968-8cb3-105d2f5ea87e_ContentBits">
    <vt:lpwstr>0</vt:lpwstr>
  </property>
</Properties>
</file>