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2A8D5170" w:rsidR="002A43D2" w:rsidRDefault="008C40B5" w:rsidP="002A43D2">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334D21F0" wp14:editId="311BCB52">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Pr>
          <w:rFonts w:asciiTheme="minorHAnsi" w:hAnsiTheme="minorHAnsi"/>
          <w:sz w:val="52"/>
        </w:rPr>
        <w:t xml:space="preserve"> </w:t>
      </w:r>
      <w:r w:rsidR="002A43D2">
        <w:rPr>
          <w:rFonts w:asciiTheme="minorHAnsi" w:hAnsiTheme="minorHAnsi"/>
          <w:sz w:val="52"/>
        </w:rPr>
        <w:t>POSITION DESCRIPTION</w:t>
      </w:r>
    </w:p>
    <w:p w14:paraId="45290168" w14:textId="77777777" w:rsidR="002A43D2" w:rsidRPr="002A43D2" w:rsidRDefault="002A43D2" w:rsidP="002A43D2"/>
    <w:p w14:paraId="303C5372" w14:textId="77777777" w:rsidR="006F09E8" w:rsidRDefault="006F09E8" w:rsidP="002A43D2">
      <w:pPr>
        <w:tabs>
          <w:tab w:val="left" w:pos="3600"/>
        </w:tabs>
        <w:rPr>
          <w:i/>
          <w:color w:val="0070C0"/>
          <w:szCs w:val="24"/>
        </w:rPr>
      </w:pPr>
    </w:p>
    <w:p w14:paraId="37A5205F" w14:textId="77777777" w:rsidR="009E312C" w:rsidRDefault="009E312C" w:rsidP="009E312C">
      <w:pPr>
        <w:pStyle w:val="BodyText"/>
      </w:pPr>
    </w:p>
    <w:p w14:paraId="5958E20A" w14:textId="1559F8A9" w:rsidR="009E312C" w:rsidRPr="009E312C" w:rsidRDefault="009E312C" w:rsidP="009E312C">
      <w:pPr>
        <w:pStyle w:val="BodyText"/>
        <w:sectPr w:rsidR="009E312C" w:rsidRPr="009E312C" w:rsidSect="005B38C8">
          <w:headerReference w:type="even" r:id="rId14"/>
          <w:headerReference w:type="default" r:id="rId15"/>
          <w:footerReference w:type="even" r:id="rId16"/>
          <w:headerReference w:type="first" r:id="rId17"/>
          <w:footerReference w:type="first" r:id="rId18"/>
          <w:pgSz w:w="11906" w:h="16838" w:code="9"/>
          <w:pgMar w:top="851" w:right="1134" w:bottom="1134" w:left="1134" w:header="680" w:footer="680" w:gutter="0"/>
          <w:cols w:space="720"/>
          <w:docGrid w:linePitch="326"/>
        </w:sectPr>
      </w:pPr>
    </w:p>
    <w:p w14:paraId="41E47545" w14:textId="5E38C571" w:rsidR="006F09E8" w:rsidRPr="009A12DF" w:rsidRDefault="002A43D2" w:rsidP="002A43D2">
      <w:pPr>
        <w:tabs>
          <w:tab w:val="left" w:pos="3600"/>
        </w:tabs>
        <w:rPr>
          <w:szCs w:val="24"/>
        </w:rPr>
      </w:pPr>
      <w:r w:rsidRPr="009A12DF">
        <w:rPr>
          <w:b/>
          <w:szCs w:val="24"/>
        </w:rPr>
        <w:t xml:space="preserve">Directorate: </w:t>
      </w:r>
      <w:r w:rsidR="009E312C" w:rsidRPr="009A12DF">
        <w:rPr>
          <w:szCs w:val="24"/>
        </w:rPr>
        <w:t>Education</w:t>
      </w:r>
    </w:p>
    <w:p w14:paraId="522D66C9" w14:textId="77777777" w:rsidR="0069381F" w:rsidRPr="009A12DF" w:rsidRDefault="0069381F" w:rsidP="0069381F">
      <w:pPr>
        <w:spacing w:before="240"/>
        <w:rPr>
          <w:szCs w:val="24"/>
        </w:rPr>
      </w:pPr>
      <w:r w:rsidRPr="009A12DF">
        <w:rPr>
          <w:b/>
        </w:rPr>
        <w:t xml:space="preserve">Branch:  </w:t>
      </w:r>
      <w:r w:rsidRPr="009A12DF">
        <w:rPr>
          <w:bCs/>
        </w:rPr>
        <w:t>School Improvement</w:t>
      </w:r>
    </w:p>
    <w:p w14:paraId="16547942" w14:textId="28C987BB" w:rsidR="006F09E8" w:rsidRPr="009A12DF" w:rsidRDefault="002A43D2" w:rsidP="002A43D2">
      <w:pPr>
        <w:spacing w:before="240"/>
        <w:rPr>
          <w:szCs w:val="24"/>
        </w:rPr>
      </w:pPr>
      <w:r w:rsidRPr="009A12DF">
        <w:rPr>
          <w:b/>
          <w:szCs w:val="24"/>
        </w:rPr>
        <w:t>Business Unit:</w:t>
      </w:r>
      <w:r w:rsidRPr="009A12DF">
        <w:rPr>
          <w:b/>
          <w:szCs w:val="24"/>
        </w:rPr>
        <w:tab/>
      </w:r>
      <w:r w:rsidR="00E00093">
        <w:rPr>
          <w:bCs/>
          <w:spacing w:val="-1"/>
        </w:rPr>
        <w:t>Kingsford Smith School</w:t>
      </w:r>
    </w:p>
    <w:p w14:paraId="41BC89E8" w14:textId="1D753633" w:rsidR="008C40B5" w:rsidRPr="009A12DF" w:rsidRDefault="006F09E8" w:rsidP="006F09E8">
      <w:pPr>
        <w:spacing w:before="240"/>
        <w:rPr>
          <w:szCs w:val="24"/>
        </w:rPr>
      </w:pPr>
      <w:r w:rsidRPr="009A12DF">
        <w:rPr>
          <w:b/>
          <w:szCs w:val="24"/>
        </w:rPr>
        <w:t>Position Title:</w:t>
      </w:r>
      <w:r w:rsidRPr="009A12DF">
        <w:rPr>
          <w:b/>
          <w:szCs w:val="24"/>
        </w:rPr>
        <w:tab/>
      </w:r>
      <w:r w:rsidR="00323FB4">
        <w:rPr>
          <w:szCs w:val="24"/>
        </w:rPr>
        <w:t>Executive Assistant/Finance Officer</w:t>
      </w:r>
    </w:p>
    <w:p w14:paraId="683BCB8F" w14:textId="28048624" w:rsidR="009E312C" w:rsidRPr="009A12DF" w:rsidRDefault="008C40B5" w:rsidP="009E312C">
      <w:pPr>
        <w:ind w:right="23"/>
        <w:rPr>
          <w:bCs/>
        </w:rPr>
      </w:pPr>
      <w:r w:rsidRPr="009A12DF">
        <w:rPr>
          <w:b/>
          <w:szCs w:val="24"/>
        </w:rPr>
        <w:t xml:space="preserve">Position Requirements: </w:t>
      </w:r>
      <w:r w:rsidR="009E312C" w:rsidRPr="009A12DF">
        <w:rPr>
          <w:bCs/>
        </w:rPr>
        <w:t>A current</w:t>
      </w:r>
      <w:r w:rsidR="009E312C" w:rsidRPr="009A12DF">
        <w:rPr>
          <w:b/>
        </w:rPr>
        <w:t xml:space="preserve"> </w:t>
      </w:r>
      <w:r w:rsidR="009E312C" w:rsidRPr="009A12DF">
        <w:rPr>
          <w:bCs/>
        </w:rPr>
        <w:t>Working with Vulnerable People (WWVP) registration</w:t>
      </w:r>
    </w:p>
    <w:p w14:paraId="0FC267AC" w14:textId="338A1142" w:rsidR="006F09E8" w:rsidRPr="009A12DF" w:rsidRDefault="006F09E8" w:rsidP="006F09E8">
      <w:pPr>
        <w:spacing w:before="240"/>
        <w:rPr>
          <w:b/>
          <w:szCs w:val="24"/>
        </w:rPr>
      </w:pPr>
      <w:r w:rsidRPr="009A12DF">
        <w:rPr>
          <w:szCs w:val="24"/>
        </w:rPr>
        <w:br w:type="column"/>
      </w:r>
      <w:r w:rsidRPr="009A12DF">
        <w:rPr>
          <w:b/>
          <w:szCs w:val="24"/>
        </w:rPr>
        <w:t xml:space="preserve">Position Number: </w:t>
      </w:r>
      <w:r w:rsidR="00976F90">
        <w:rPr>
          <w:bCs/>
          <w:spacing w:val="-3"/>
        </w:rPr>
        <w:t xml:space="preserve">PN </w:t>
      </w:r>
      <w:r w:rsidR="00323FB4">
        <w:rPr>
          <w:bCs/>
          <w:spacing w:val="-3"/>
        </w:rPr>
        <w:t>53330</w:t>
      </w:r>
    </w:p>
    <w:p w14:paraId="300FF30C" w14:textId="7200940A" w:rsidR="006F09E8" w:rsidRPr="009A12DF" w:rsidRDefault="006F09E8" w:rsidP="006F09E8">
      <w:pPr>
        <w:spacing w:before="240"/>
        <w:rPr>
          <w:b/>
          <w:szCs w:val="24"/>
        </w:rPr>
      </w:pPr>
      <w:r w:rsidRPr="009A12DF">
        <w:rPr>
          <w:b/>
          <w:szCs w:val="24"/>
        </w:rPr>
        <w:t xml:space="preserve">Classification: </w:t>
      </w:r>
      <w:r w:rsidR="009E312C" w:rsidRPr="009A12DF">
        <w:rPr>
          <w:szCs w:val="24"/>
        </w:rPr>
        <w:t>AS0</w:t>
      </w:r>
      <w:r w:rsidR="00581A1E" w:rsidRPr="009A12DF">
        <w:rPr>
          <w:szCs w:val="24"/>
        </w:rPr>
        <w:t>4</w:t>
      </w:r>
    </w:p>
    <w:p w14:paraId="6EEBEAB9" w14:textId="1718F9FC" w:rsidR="002A43D2" w:rsidRPr="009A12DF" w:rsidRDefault="002A43D2" w:rsidP="002A43D2">
      <w:pPr>
        <w:spacing w:before="240"/>
        <w:rPr>
          <w:b/>
          <w:szCs w:val="24"/>
        </w:rPr>
      </w:pPr>
      <w:r w:rsidRPr="009A12DF">
        <w:rPr>
          <w:b/>
          <w:szCs w:val="24"/>
        </w:rPr>
        <w:t xml:space="preserve">Location: </w:t>
      </w:r>
      <w:r w:rsidR="00E00093">
        <w:rPr>
          <w:bCs/>
          <w:spacing w:val="-3"/>
        </w:rPr>
        <w:t>Belconnen Network</w:t>
      </w:r>
    </w:p>
    <w:p w14:paraId="5C29CA99" w14:textId="3701ACA3" w:rsidR="002A43D2" w:rsidRPr="009A12DF" w:rsidRDefault="002A43D2" w:rsidP="002A43D2">
      <w:pPr>
        <w:spacing w:before="240"/>
        <w:rPr>
          <w:b/>
          <w:szCs w:val="24"/>
        </w:rPr>
      </w:pPr>
      <w:r w:rsidRPr="009A12DF">
        <w:rPr>
          <w:b/>
          <w:szCs w:val="24"/>
        </w:rPr>
        <w:t>Last Reviewed</w:t>
      </w:r>
      <w:r w:rsidR="00153FE2">
        <w:rPr>
          <w:b/>
          <w:szCs w:val="24"/>
        </w:rPr>
        <w:t xml:space="preserve">:  </w:t>
      </w:r>
      <w:r w:rsidR="00323FB4">
        <w:rPr>
          <w:b/>
          <w:szCs w:val="24"/>
        </w:rPr>
        <w:t>06 July 2026</w:t>
      </w:r>
    </w:p>
    <w:p w14:paraId="4A4E3EDA" w14:textId="77777777" w:rsidR="006F09E8" w:rsidRDefault="006F09E8" w:rsidP="002A43D2">
      <w:pPr>
        <w:pStyle w:val="Heading1"/>
        <w:pBdr>
          <w:bottom w:val="single" w:sz="12" w:space="1" w:color="auto"/>
        </w:pBdr>
        <w:rPr>
          <w:rFonts w:asciiTheme="minorHAnsi" w:hAnsiTheme="minorHAnsi"/>
          <w:sz w:val="28"/>
        </w:rPr>
        <w:sectPr w:rsidR="006F09E8" w:rsidSect="006F09E8">
          <w:type w:val="continuous"/>
          <w:pgSz w:w="11906" w:h="16838" w:code="9"/>
          <w:pgMar w:top="851" w:right="1134" w:bottom="1134" w:left="1134" w:header="680" w:footer="680" w:gutter="0"/>
          <w:cols w:num="2" w:space="720"/>
          <w:docGrid w:linePitch="326"/>
        </w:sectPr>
      </w:pPr>
    </w:p>
    <w:p w14:paraId="76C9EA34" w14:textId="2F07EAAA" w:rsidR="009E312C" w:rsidRPr="00AB26D3" w:rsidRDefault="009E312C" w:rsidP="009E312C">
      <w:pPr>
        <w:pStyle w:val="BodyText"/>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 xml:space="preserve">is a values based organisation where all employees are expected to embody the prescribed core values of respect, integrity, collaboration and innovation, </w:t>
      </w:r>
      <w:r w:rsidRPr="00AB26D3">
        <w:rPr>
          <w:rFonts w:cs="Arial"/>
          <w:szCs w:val="24"/>
        </w:rPr>
        <w:t>as well demonstrate the related signature behaviours</w:t>
      </w:r>
      <w:r>
        <w:rPr>
          <w:rFonts w:cs="Arial"/>
          <w:szCs w:val="24"/>
        </w:rPr>
        <w:t xml:space="preserve"> </w:t>
      </w:r>
      <w:hyperlink r:id="rId19" w:history="1">
        <w:r>
          <w:rPr>
            <w:rStyle w:val="Hyperlink"/>
          </w:rPr>
          <w:t>Values and Signature Behaviour - ACTPS Employment Portal</w:t>
        </w:r>
      </w:hyperlink>
    </w:p>
    <w:p w14:paraId="27FF2F67"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37AEE2A2" w14:textId="0DDD85AE" w:rsidR="009E312C" w:rsidRDefault="00660B74" w:rsidP="00660B74">
      <w:pPr>
        <w:rPr>
          <w:szCs w:val="24"/>
        </w:rPr>
      </w:pPr>
      <w:r w:rsidRPr="00C07A81">
        <w:rPr>
          <w:szCs w:val="24"/>
        </w:rPr>
        <w:t xml:space="preserve">The </w:t>
      </w:r>
      <w:hyperlink r:id="rId20" w:history="1">
        <w:r w:rsidRPr="0005305C">
          <w:rPr>
            <w:rStyle w:val="Hyperlink"/>
            <w:szCs w:val="24"/>
          </w:rPr>
          <w:t>ACT Education Directorate</w:t>
        </w:r>
      </w:hyperlink>
      <w:r>
        <w:rPr>
          <w:szCs w:val="24"/>
        </w:rPr>
        <w:t xml:space="preserve"> (Directorate)</w:t>
      </w:r>
      <w:r w:rsidRPr="00C07A81">
        <w:rPr>
          <w:szCs w:val="24"/>
        </w:rPr>
        <w:t xml:space="preserve"> delivers high quality education services through government schools, registers non-government schools and administers vocational education and training in the ACT. The Directorate aims to develop and deliver educational services to empower each child and young person in the ACT to learn for life.</w:t>
      </w:r>
    </w:p>
    <w:p w14:paraId="5D04ACE5" w14:textId="0F760AEF" w:rsidR="00D82400" w:rsidRPr="00663A64" w:rsidRDefault="00D82400" w:rsidP="00D82400">
      <w:pPr>
        <w:jc w:val="both"/>
        <w:rPr>
          <w:bCs/>
        </w:rPr>
      </w:pPr>
      <w:r w:rsidRPr="00663A64">
        <w:rPr>
          <w:bCs/>
        </w:rPr>
        <w:t>The Education Directorate is one of seven ACT Government Directorates established with a collaborative purpose to achieve the ACT Government’s priorities and to serve the community. The Education Directorate services include the provision of public-school education, regulation of education and care services, registration of non-government schools and home education.</w:t>
      </w:r>
    </w:p>
    <w:p w14:paraId="4DE5D0CC" w14:textId="3E8E3A15" w:rsidR="00D82400" w:rsidRPr="00663A64" w:rsidRDefault="00D82400" w:rsidP="00D82400">
      <w:pPr>
        <w:jc w:val="both"/>
        <w:rPr>
          <w:bCs/>
        </w:rPr>
      </w:pPr>
      <w:r w:rsidRPr="00663A64">
        <w:rPr>
          <w:b/>
        </w:rPr>
        <w:t>What is important to us:</w:t>
      </w:r>
      <w:r w:rsidRPr="00663A64">
        <w:rPr>
          <w:bCs/>
        </w:rPr>
        <w:t xml:space="preserve"> We are an education system that empowers our young people to thrive in ways that foster a democratic, equitable, diverse and prosperous society.</w:t>
      </w:r>
    </w:p>
    <w:p w14:paraId="72464F03" w14:textId="71570780" w:rsidR="00D82400" w:rsidRPr="00663A64" w:rsidRDefault="00D82400" w:rsidP="00D82400">
      <w:pPr>
        <w:jc w:val="both"/>
        <w:rPr>
          <w:bCs/>
        </w:rPr>
      </w:pPr>
      <w:r w:rsidRPr="00663A64">
        <w:rPr>
          <w:b/>
        </w:rPr>
        <w:t>Our Mission:</w:t>
      </w:r>
      <w:r w:rsidRPr="00663A64">
        <w:rPr>
          <w:bCs/>
        </w:rPr>
        <w:t xml:space="preserve"> We develop and deliver educational services to empower each young person in the ACT to learn for life.</w:t>
      </w:r>
    </w:p>
    <w:p w14:paraId="0E521E0E" w14:textId="77777777" w:rsidR="00D82400" w:rsidRDefault="00D82400" w:rsidP="00D82400">
      <w:pPr>
        <w:jc w:val="both"/>
        <w:rPr>
          <w:bCs/>
        </w:rPr>
      </w:pPr>
      <w:r w:rsidRPr="00663A64">
        <w:rPr>
          <w:b/>
        </w:rPr>
        <w:t>Our Vision:</w:t>
      </w:r>
      <w:r w:rsidRPr="00663A64">
        <w:rPr>
          <w:bCs/>
        </w:rPr>
        <w:t xml:space="preserve"> Our Directorate values of respect, integrity, collaboration, and innovation reflect the employee values of the ACT Public Service. These core values underpin our service delivery and are the cornerstone of our workplace environments. Translating these values into daily practice is an expectation of all ACT public servants.</w:t>
      </w:r>
    </w:p>
    <w:p w14:paraId="62FF86A6" w14:textId="61CB87D8" w:rsidR="00D82400" w:rsidRPr="00663A64" w:rsidRDefault="00D82400" w:rsidP="00D82400">
      <w:pPr>
        <w:jc w:val="both"/>
        <w:rPr>
          <w:bCs/>
        </w:rPr>
      </w:pPr>
      <w:r w:rsidRPr="00663A64">
        <w:rPr>
          <w:bCs/>
        </w:rPr>
        <w:t xml:space="preserve">The ACT public education system continues to expand with over </w:t>
      </w:r>
      <w:r>
        <w:rPr>
          <w:bCs/>
        </w:rPr>
        <w:t>50</w:t>
      </w:r>
      <w:r w:rsidRPr="00663A64">
        <w:rPr>
          <w:bCs/>
        </w:rPr>
        <w:t xml:space="preserve">,000 students attending </w:t>
      </w:r>
      <w:r>
        <w:rPr>
          <w:bCs/>
        </w:rPr>
        <w:t>90</w:t>
      </w:r>
      <w:r w:rsidRPr="00663A64">
        <w:rPr>
          <w:bCs/>
        </w:rPr>
        <w:t xml:space="preserve"> public schools, comprising:</w:t>
      </w:r>
    </w:p>
    <w:p w14:paraId="7FDD848A" w14:textId="77777777" w:rsidR="00D82400" w:rsidRPr="004151C9" w:rsidRDefault="00D82400" w:rsidP="00D82400">
      <w:pPr>
        <w:numPr>
          <w:ilvl w:val="0"/>
          <w:numId w:val="35"/>
        </w:numPr>
        <w:suppressAutoHyphens w:val="0"/>
        <w:spacing w:after="0"/>
        <w:ind w:left="709" w:right="278" w:hanging="283"/>
        <w:contextualSpacing/>
        <w:jc w:val="both"/>
      </w:pPr>
      <w:r w:rsidRPr="004151C9">
        <w:lastRenderedPageBreak/>
        <w:t>5</w:t>
      </w:r>
      <w:r>
        <w:t>2</w:t>
      </w:r>
      <w:r w:rsidRPr="004151C9">
        <w:t xml:space="preserve"> preschool to year 6 schools (including four Koori preschools);</w:t>
      </w:r>
    </w:p>
    <w:p w14:paraId="70329419" w14:textId="77777777" w:rsidR="00D82400" w:rsidRPr="004151C9" w:rsidRDefault="00D82400" w:rsidP="00D82400">
      <w:pPr>
        <w:numPr>
          <w:ilvl w:val="0"/>
          <w:numId w:val="35"/>
        </w:numPr>
        <w:suppressAutoHyphens w:val="0"/>
        <w:spacing w:after="0"/>
        <w:ind w:left="709" w:right="278" w:hanging="283"/>
        <w:contextualSpacing/>
        <w:jc w:val="both"/>
      </w:pPr>
      <w:r w:rsidRPr="004151C9">
        <w:t>nine year 7 to 10 high schools;</w:t>
      </w:r>
    </w:p>
    <w:p w14:paraId="5F68678F" w14:textId="77777777" w:rsidR="00D82400" w:rsidRPr="004151C9" w:rsidRDefault="00D82400" w:rsidP="00D82400">
      <w:pPr>
        <w:numPr>
          <w:ilvl w:val="0"/>
          <w:numId w:val="35"/>
        </w:numPr>
        <w:suppressAutoHyphens w:val="0"/>
        <w:spacing w:after="0"/>
        <w:ind w:left="709" w:right="278" w:hanging="283"/>
        <w:contextualSpacing/>
        <w:jc w:val="both"/>
      </w:pPr>
      <w:r w:rsidRPr="004151C9">
        <w:t>eight year 11 and 12 secondary colleges;</w:t>
      </w:r>
    </w:p>
    <w:p w14:paraId="4359C91E" w14:textId="77777777" w:rsidR="00D82400" w:rsidRPr="004151C9" w:rsidRDefault="00D82400" w:rsidP="00D82400">
      <w:pPr>
        <w:numPr>
          <w:ilvl w:val="0"/>
          <w:numId w:val="35"/>
        </w:numPr>
        <w:suppressAutoHyphens w:val="0"/>
        <w:spacing w:after="0"/>
        <w:ind w:left="709" w:right="278" w:hanging="283"/>
        <w:contextualSpacing/>
        <w:jc w:val="both"/>
      </w:pPr>
      <w:r w:rsidRPr="004151C9">
        <w:t>six early childhood schools (preschool to year 2);</w:t>
      </w:r>
    </w:p>
    <w:p w14:paraId="66855A83" w14:textId="77777777" w:rsidR="00D82400" w:rsidRPr="004151C9" w:rsidRDefault="00D82400" w:rsidP="00D82400">
      <w:pPr>
        <w:numPr>
          <w:ilvl w:val="0"/>
          <w:numId w:val="35"/>
        </w:numPr>
        <w:suppressAutoHyphens w:val="0"/>
        <w:spacing w:after="0"/>
        <w:ind w:left="709" w:right="278" w:hanging="283"/>
        <w:contextualSpacing/>
        <w:jc w:val="both"/>
      </w:pPr>
      <w:r w:rsidRPr="004151C9">
        <w:t>four specialist schools;</w:t>
      </w:r>
    </w:p>
    <w:p w14:paraId="24EE52E5" w14:textId="77777777" w:rsidR="00D82400" w:rsidRPr="004151C9" w:rsidRDefault="00D82400" w:rsidP="00D82400">
      <w:pPr>
        <w:numPr>
          <w:ilvl w:val="0"/>
          <w:numId w:val="35"/>
        </w:numPr>
        <w:suppressAutoHyphens w:val="0"/>
        <w:spacing w:after="0"/>
        <w:ind w:left="709" w:right="278" w:hanging="283"/>
        <w:contextualSpacing/>
        <w:jc w:val="both"/>
      </w:pPr>
      <w:r w:rsidRPr="004151C9">
        <w:t>eight preschool to year 10 schools (including one Koori preschool);</w:t>
      </w:r>
    </w:p>
    <w:p w14:paraId="65EEE5F8" w14:textId="77777777" w:rsidR="00D82400" w:rsidRPr="004151C9" w:rsidRDefault="00D82400" w:rsidP="00D82400">
      <w:pPr>
        <w:numPr>
          <w:ilvl w:val="0"/>
          <w:numId w:val="35"/>
        </w:numPr>
        <w:suppressAutoHyphens w:val="0"/>
        <w:spacing w:after="0"/>
        <w:ind w:left="709" w:right="278" w:hanging="283"/>
        <w:contextualSpacing/>
        <w:jc w:val="both"/>
      </w:pPr>
      <w:r w:rsidRPr="004151C9">
        <w:t>one kindergarten to year 10 school; and</w:t>
      </w:r>
    </w:p>
    <w:p w14:paraId="18F93F93" w14:textId="77777777" w:rsidR="00D82400" w:rsidRPr="004151C9" w:rsidRDefault="00D82400" w:rsidP="00D82400">
      <w:pPr>
        <w:numPr>
          <w:ilvl w:val="0"/>
          <w:numId w:val="35"/>
        </w:numPr>
        <w:suppressAutoHyphens w:val="0"/>
        <w:spacing w:after="0"/>
        <w:ind w:left="709" w:right="278" w:hanging="283"/>
        <w:contextualSpacing/>
        <w:jc w:val="both"/>
      </w:pPr>
      <w:r w:rsidRPr="004151C9">
        <w:t>one year 7 to 12 school.</w:t>
      </w:r>
    </w:p>
    <w:p w14:paraId="2D08B422" w14:textId="77777777" w:rsidR="00D82400" w:rsidRPr="004151C9" w:rsidRDefault="00D82400" w:rsidP="00D82400">
      <w:pPr>
        <w:ind w:left="709" w:right="278"/>
        <w:contextualSpacing/>
        <w:jc w:val="both"/>
      </w:pPr>
    </w:p>
    <w:p w14:paraId="2DB77910" w14:textId="58275F7B" w:rsidR="00D82400" w:rsidRPr="00663A64" w:rsidRDefault="00D82400" w:rsidP="00D82400">
      <w:pPr>
        <w:jc w:val="both"/>
        <w:rPr>
          <w:bCs/>
        </w:rPr>
      </w:pPr>
      <w:r w:rsidRPr="00663A64">
        <w:rPr>
          <w:bCs/>
        </w:rPr>
        <w:t xml:space="preserve">The Directorate also has responsibility for the planning and coordination of early childhood education and care services for the ACT. </w:t>
      </w:r>
    </w:p>
    <w:p w14:paraId="511C96FB" w14:textId="7986CEBE" w:rsidR="00D82400" w:rsidRPr="00663A64" w:rsidRDefault="00D82400" w:rsidP="00D82400">
      <w:pPr>
        <w:jc w:val="both"/>
        <w:rPr>
          <w:bCs/>
        </w:rPr>
      </w:pPr>
      <w:r w:rsidRPr="00663A64">
        <w:rPr>
          <w:bCs/>
        </w:rPr>
        <w:t xml:space="preserve">The Directorate is structured around four divisions: School Improvement Division; System Policy and Reform; Business Services Division and Service Delivery and Design. The Directorate employs </w:t>
      </w:r>
      <w:r>
        <w:rPr>
          <w:bCs/>
        </w:rPr>
        <w:t>approximately 7,050</w:t>
      </w:r>
      <w:r w:rsidRPr="00663A64">
        <w:rPr>
          <w:bCs/>
        </w:rPr>
        <w:t xml:space="preserve"> staff including </w:t>
      </w:r>
      <w:r>
        <w:rPr>
          <w:bCs/>
        </w:rPr>
        <w:t>4,211</w:t>
      </w:r>
      <w:r w:rsidRPr="00663A64">
        <w:rPr>
          <w:bCs/>
        </w:rPr>
        <w:t xml:space="preserve"> school teachers and leaders.</w:t>
      </w:r>
    </w:p>
    <w:p w14:paraId="7C5CF05F" w14:textId="41BA1075" w:rsidR="00D82400" w:rsidRDefault="00D82400" w:rsidP="00D82400">
      <w:pPr>
        <w:jc w:val="both"/>
        <w:rPr>
          <w:bCs/>
        </w:rPr>
      </w:pPr>
      <w:r w:rsidRPr="00663A64">
        <w:rPr>
          <w:bCs/>
        </w:rPr>
        <w:t xml:space="preserve">Further information about working in the ACT Public Service and the Education Directorate can be found at </w:t>
      </w:r>
      <w:hyperlink r:id="rId21" w:history="1">
        <w:r w:rsidRPr="00864728">
          <w:rPr>
            <w:rStyle w:val="Hyperlink"/>
            <w:rFonts w:eastAsia="Calibri"/>
            <w:bCs/>
          </w:rPr>
          <w:t>https://www.jobs.act.gov.au/about-the-actps</w:t>
        </w:r>
      </w:hyperlink>
      <w:r>
        <w:rPr>
          <w:bCs/>
        </w:rPr>
        <w:t xml:space="preserve"> and </w:t>
      </w:r>
      <w:hyperlink r:id="rId22" w:history="1">
        <w:r w:rsidRPr="00864728">
          <w:rPr>
            <w:rStyle w:val="Hyperlink"/>
            <w:rFonts w:eastAsia="Calibri"/>
            <w:bCs/>
          </w:rPr>
          <w:t>https://www.education.act.gov.au/</w:t>
        </w:r>
      </w:hyperlink>
      <w:r>
        <w:rPr>
          <w:bCs/>
        </w:rPr>
        <w:t xml:space="preserve"> .</w:t>
      </w:r>
    </w:p>
    <w:p w14:paraId="1A163DCF" w14:textId="77777777" w:rsidR="00D82400" w:rsidRPr="00D82400" w:rsidRDefault="00D82400" w:rsidP="00D82400">
      <w:pPr>
        <w:pStyle w:val="BodyText"/>
      </w:pPr>
    </w:p>
    <w:p w14:paraId="05677FF9" w14:textId="0C9C3581" w:rsidR="002A43D2" w:rsidRPr="00423241" w:rsidRDefault="00FD47AE" w:rsidP="002A43D2">
      <w:pPr>
        <w:pStyle w:val="Heading1"/>
        <w:pBdr>
          <w:bottom w:val="single" w:sz="12" w:space="1" w:color="auto"/>
        </w:pBdr>
        <w:rPr>
          <w:rFonts w:asciiTheme="minorHAnsi" w:hAnsiTheme="minorHAnsi"/>
          <w:sz w:val="32"/>
        </w:rPr>
      </w:pPr>
      <w:r>
        <w:rPr>
          <w:rFonts w:asciiTheme="minorHAnsi" w:hAnsiTheme="minorHAnsi"/>
          <w:sz w:val="32"/>
        </w:rPr>
        <w:t xml:space="preserve">BRANCH </w:t>
      </w:r>
      <w:r w:rsidR="002A43D2" w:rsidRPr="00423241">
        <w:rPr>
          <w:rFonts w:asciiTheme="minorHAnsi" w:hAnsiTheme="minorHAnsi"/>
          <w:sz w:val="32"/>
        </w:rPr>
        <w:t>OVERVIEW</w:t>
      </w:r>
    </w:p>
    <w:p w14:paraId="4474275B" w14:textId="5CC557C7" w:rsidR="00660B74" w:rsidRPr="00660B74" w:rsidRDefault="009E312C" w:rsidP="00660B74">
      <w:pPr>
        <w:rPr>
          <w:szCs w:val="24"/>
        </w:rPr>
      </w:pPr>
      <w:r w:rsidRPr="003A71CB">
        <w:rPr>
          <w:szCs w:val="24"/>
        </w:rPr>
        <w:t xml:space="preserve">The School Improvement </w:t>
      </w:r>
      <w:r w:rsidR="001E2DB6">
        <w:rPr>
          <w:szCs w:val="24"/>
        </w:rPr>
        <w:t>Branch</w:t>
      </w:r>
      <w:r w:rsidRPr="003A71CB">
        <w:rPr>
          <w:szCs w:val="24"/>
        </w:rPr>
        <w:t xml:space="preserve"> works closely with schools supporting them to develop sustainable processes that ensure a culture of school improvement and accountability related to their individual context.</w:t>
      </w:r>
    </w:p>
    <w:p w14:paraId="4E7AAB86" w14:textId="418D7967" w:rsidR="002A43D2" w:rsidRPr="00423241" w:rsidRDefault="009E312C" w:rsidP="002A43D2">
      <w:pPr>
        <w:pStyle w:val="Heading1"/>
        <w:pBdr>
          <w:bottom w:val="single" w:sz="12" w:space="1" w:color="auto"/>
        </w:pBdr>
        <w:rPr>
          <w:rFonts w:asciiTheme="minorHAnsi" w:hAnsiTheme="minorHAnsi"/>
          <w:sz w:val="32"/>
        </w:rPr>
      </w:pPr>
      <w:r>
        <w:rPr>
          <w:rFonts w:asciiTheme="minorHAnsi" w:hAnsiTheme="minorHAnsi"/>
          <w:sz w:val="32"/>
        </w:rPr>
        <w:t>SCHOOL</w:t>
      </w:r>
      <w:r w:rsidR="002A43D2" w:rsidRPr="00423241">
        <w:rPr>
          <w:rFonts w:asciiTheme="minorHAnsi" w:hAnsiTheme="minorHAnsi"/>
          <w:sz w:val="32"/>
        </w:rPr>
        <w:t xml:space="preserve"> OVERVIEW</w:t>
      </w:r>
    </w:p>
    <w:p w14:paraId="58CA3994" w14:textId="0C28C373" w:rsidR="009E312C" w:rsidRDefault="009E312C" w:rsidP="00660B74">
      <w:pPr>
        <w:rPr>
          <w:rFonts w:cstheme="minorHAnsi"/>
          <w:color w:val="313131"/>
          <w:szCs w:val="24"/>
        </w:rPr>
      </w:pPr>
      <w:r w:rsidRPr="003A71CB">
        <w:rPr>
          <w:szCs w:val="24"/>
        </w:rPr>
        <w:t>ACT Public Schools deliver quality education to shape every child’s future and lay the foundation for lifelong development and learning.</w:t>
      </w:r>
      <w:r w:rsidR="00796971">
        <w:rPr>
          <w:szCs w:val="24"/>
        </w:rPr>
        <w:t xml:space="preserve">  Kingsford Smith School is a Preschool to Year 10 large school located in Holt. With around 850 enrolments and culturally diverse community.</w:t>
      </w:r>
      <w:r w:rsidRPr="00B559EB">
        <w:rPr>
          <w:rFonts w:cstheme="minorHAnsi"/>
          <w:color w:val="313131"/>
          <w:szCs w:val="24"/>
        </w:rPr>
        <w:t xml:space="preserve"> </w:t>
      </w:r>
    </w:p>
    <w:p w14:paraId="409578C2" w14:textId="1559DBFC" w:rsidR="007702B5" w:rsidRPr="00423241" w:rsidRDefault="00725F5D" w:rsidP="007702B5">
      <w:pPr>
        <w:pStyle w:val="Heading1"/>
        <w:pBdr>
          <w:bottom w:val="single" w:sz="12" w:space="1" w:color="auto"/>
        </w:pBdr>
        <w:rPr>
          <w:rFonts w:asciiTheme="minorHAnsi" w:hAnsiTheme="minorHAnsi"/>
          <w:sz w:val="32"/>
        </w:rPr>
      </w:pPr>
      <w:r>
        <w:rPr>
          <w:rFonts w:asciiTheme="minorHAnsi" w:hAnsiTheme="minorHAnsi"/>
          <w:sz w:val="32"/>
        </w:rPr>
        <w:t>POSITION</w:t>
      </w:r>
      <w:r w:rsidR="00A00479">
        <w:rPr>
          <w:rFonts w:asciiTheme="minorHAnsi" w:hAnsiTheme="minorHAnsi"/>
          <w:sz w:val="32"/>
        </w:rPr>
        <w:t xml:space="preserve"> </w:t>
      </w:r>
      <w:r w:rsidR="007702B5" w:rsidRPr="00423241">
        <w:rPr>
          <w:rFonts w:asciiTheme="minorHAnsi" w:hAnsiTheme="minorHAnsi"/>
          <w:sz w:val="32"/>
        </w:rPr>
        <w:t>OVERVIEW</w:t>
      </w:r>
    </w:p>
    <w:p w14:paraId="0E061E3A" w14:textId="77777777" w:rsidR="005A2205" w:rsidRPr="005A2205" w:rsidRDefault="005A2205" w:rsidP="005A2205">
      <w:pPr>
        <w:pStyle w:val="BodyText"/>
        <w:spacing w:after="0"/>
        <w:rPr>
          <w:iCs/>
          <w:szCs w:val="24"/>
        </w:rPr>
      </w:pPr>
      <w:r w:rsidRPr="005A2205">
        <w:rPr>
          <w:iCs/>
          <w:szCs w:val="24"/>
        </w:rPr>
        <w:t>The Executive Assistant/Finance Officer is a pivotal member of the Business Management Team, providing high-level executive, financial and administrative support to the Principal, Business Manager and Executive Leadership Team. This diverse and fast-paced role is integral to the effective day-to-day operations of the school, ensuring the efficient management of executive administration, financial processes, governance requirements and school business operations.</w:t>
      </w:r>
    </w:p>
    <w:p w14:paraId="1BC25D48" w14:textId="77777777" w:rsidR="005A2205" w:rsidRPr="005A2205" w:rsidRDefault="005A2205" w:rsidP="005A2205">
      <w:pPr>
        <w:pStyle w:val="BodyText"/>
        <w:spacing w:after="0"/>
        <w:rPr>
          <w:iCs/>
          <w:szCs w:val="24"/>
        </w:rPr>
      </w:pPr>
      <w:r w:rsidRPr="005A2205">
        <w:rPr>
          <w:iCs/>
          <w:szCs w:val="24"/>
        </w:rPr>
        <w:t>Working with a high degree of autonomy, the position manages competing priorities, exercises sound judgement and discretion, and develops effective working relationships with a broad range of internal and external stakeholders. The role supports strategic decision-making through the coordination of financial information, executive correspondence, reporting, meeting administration and business processes, while maintaining compliance with ACT Government legislation, Directorate policies and school procedures.</w:t>
      </w:r>
    </w:p>
    <w:p w14:paraId="0A814E34" w14:textId="77777777" w:rsidR="005A2205" w:rsidRPr="005A2205" w:rsidRDefault="005A2205" w:rsidP="005A2205">
      <w:pPr>
        <w:pStyle w:val="BodyText"/>
        <w:spacing w:after="0"/>
        <w:rPr>
          <w:iCs/>
          <w:szCs w:val="24"/>
        </w:rPr>
      </w:pPr>
      <w:r w:rsidRPr="005A2205">
        <w:rPr>
          <w:iCs/>
          <w:szCs w:val="24"/>
        </w:rPr>
        <w:t xml:space="preserve">As a key member of the front office and administration team, the Executive Assistant/Finance Officer contributes to continuous improvement initiatives, provides exceptional customer service, </w:t>
      </w:r>
      <w:r w:rsidRPr="005A2205">
        <w:rPr>
          <w:iCs/>
          <w:szCs w:val="24"/>
        </w:rPr>
        <w:lastRenderedPageBreak/>
        <w:t>and plays a critical role in ensuring the smooth, efficient and professional operation of the school's administrative and financial functions.</w:t>
      </w:r>
    </w:p>
    <w:p w14:paraId="6B686D61" w14:textId="77777777" w:rsidR="003D0AD0" w:rsidRPr="005A2205" w:rsidRDefault="003D0AD0" w:rsidP="00C1505C">
      <w:pPr>
        <w:pStyle w:val="BodyText"/>
        <w:shd w:val="clear" w:color="auto" w:fill="FFFFFF" w:themeFill="background1"/>
        <w:spacing w:after="0"/>
        <w:rPr>
          <w:iCs/>
          <w:szCs w:val="24"/>
          <w:highlight w:val="yellow"/>
        </w:rPr>
      </w:pPr>
    </w:p>
    <w:p w14:paraId="460E72DF" w14:textId="77777777" w:rsidR="003D0AD0" w:rsidRDefault="003D0AD0" w:rsidP="00AE51C6">
      <w:pPr>
        <w:pStyle w:val="BodyText"/>
        <w:spacing w:after="0"/>
        <w:rPr>
          <w:i/>
          <w:szCs w:val="24"/>
          <w:highlight w:val="yellow"/>
        </w:rPr>
      </w:pPr>
    </w:p>
    <w:p w14:paraId="1DD3BB9E" w14:textId="7046B8DF" w:rsidR="00BB6C4E" w:rsidRPr="00594EE2" w:rsidRDefault="007702B5" w:rsidP="00594EE2">
      <w:pPr>
        <w:pStyle w:val="Heading1"/>
        <w:pBdr>
          <w:bottom w:val="single" w:sz="12" w:space="1" w:color="auto"/>
        </w:pBdr>
        <w:rPr>
          <w:rFonts w:asciiTheme="minorHAnsi" w:hAnsiTheme="minorHAnsi"/>
          <w:sz w:val="32"/>
        </w:rPr>
      </w:pPr>
      <w:r>
        <w:rPr>
          <w:rFonts w:asciiTheme="minorHAnsi" w:hAnsiTheme="minorHAnsi"/>
          <w:sz w:val="32"/>
        </w:rPr>
        <w:t>WHAT YOU WILL DO</w:t>
      </w:r>
    </w:p>
    <w:p w14:paraId="5721D2EF" w14:textId="77777777" w:rsidR="009D733A" w:rsidRPr="009D733A" w:rsidRDefault="009D733A" w:rsidP="009D733A">
      <w:r w:rsidRPr="009D733A">
        <w:t>As an active member of the Business Management Team, the Executive Assistant/Finance Officer provides high-level executive, financial and administrative support to the Principal, Business Manager and Executive Leadership Team. Working under general direction, the position exercises initiative, sound judgement and discretion while supporting the efficient operation of the school's administrative and financial functions.</w:t>
      </w:r>
    </w:p>
    <w:p w14:paraId="47A5FF27" w14:textId="77777777" w:rsidR="009D733A" w:rsidRPr="009D733A" w:rsidRDefault="009D733A" w:rsidP="009D733A">
      <w:r w:rsidRPr="009D733A">
        <w:t>Under general direction you will:</w:t>
      </w:r>
    </w:p>
    <w:p w14:paraId="463A5D53" w14:textId="77777777" w:rsidR="009D733A" w:rsidRPr="009D733A" w:rsidRDefault="009D733A" w:rsidP="009D733A">
      <w:pPr>
        <w:numPr>
          <w:ilvl w:val="0"/>
          <w:numId w:val="48"/>
        </w:numPr>
      </w:pPr>
      <w:r w:rsidRPr="009D733A">
        <w:t>Provide confidential executive support to the Principal, Business Manager and Executive Leadership Team, including diary management, meeting coordination, correspondence and document preparation.</w:t>
      </w:r>
    </w:p>
    <w:p w14:paraId="481B110B" w14:textId="77777777" w:rsidR="009D733A" w:rsidRPr="009D733A" w:rsidRDefault="009D733A" w:rsidP="009D733A">
      <w:pPr>
        <w:numPr>
          <w:ilvl w:val="0"/>
          <w:numId w:val="48"/>
        </w:numPr>
      </w:pPr>
      <w:r w:rsidRPr="009D733A">
        <w:t>Coordinate financial administration including purchase orders, invoicing, receipting, banking, reconciliations, budget monitoring and financial reporting.</w:t>
      </w:r>
    </w:p>
    <w:p w14:paraId="5169AF4F" w14:textId="77777777" w:rsidR="009D733A" w:rsidRPr="009D733A" w:rsidRDefault="009D733A" w:rsidP="009D733A">
      <w:pPr>
        <w:numPr>
          <w:ilvl w:val="0"/>
          <w:numId w:val="48"/>
        </w:numPr>
      </w:pPr>
      <w:r w:rsidRPr="009D733A">
        <w:t>Support procurement activities and ensure financial processes comply with ACT Government legislation, Directorate policies and school procedures.</w:t>
      </w:r>
    </w:p>
    <w:p w14:paraId="5E773B25" w14:textId="77777777" w:rsidR="009D733A" w:rsidRPr="009D733A" w:rsidRDefault="009D733A" w:rsidP="009D733A">
      <w:pPr>
        <w:numPr>
          <w:ilvl w:val="0"/>
          <w:numId w:val="48"/>
        </w:numPr>
      </w:pPr>
      <w:r w:rsidRPr="009D733A">
        <w:t>Develop, implement and maintain efficient administrative systems, business processes and record management practices.</w:t>
      </w:r>
    </w:p>
    <w:p w14:paraId="1F24E54B" w14:textId="77777777" w:rsidR="009D733A" w:rsidRPr="009D733A" w:rsidRDefault="009D733A" w:rsidP="009D733A">
      <w:pPr>
        <w:numPr>
          <w:ilvl w:val="0"/>
          <w:numId w:val="48"/>
        </w:numPr>
      </w:pPr>
      <w:r w:rsidRPr="009D733A">
        <w:t>Prepare reports, meeting papers, minutes, school communications and other documentation for internal and external stakeholders.</w:t>
      </w:r>
    </w:p>
    <w:p w14:paraId="657D2278" w14:textId="77777777" w:rsidR="009D733A" w:rsidRPr="009D733A" w:rsidRDefault="009D733A" w:rsidP="009D733A">
      <w:pPr>
        <w:numPr>
          <w:ilvl w:val="0"/>
          <w:numId w:val="48"/>
        </w:numPr>
      </w:pPr>
      <w:r w:rsidRPr="009D733A">
        <w:t>Build positive relationships with staff, families, Directorate officers, contractors and the broader school community while providing high-quality customer service.</w:t>
      </w:r>
    </w:p>
    <w:p w14:paraId="0CA04697" w14:textId="77777777" w:rsidR="009D733A" w:rsidRPr="009D733A" w:rsidRDefault="009D733A" w:rsidP="009D733A">
      <w:pPr>
        <w:numPr>
          <w:ilvl w:val="0"/>
          <w:numId w:val="48"/>
        </w:numPr>
      </w:pPr>
      <w:r w:rsidRPr="009D733A">
        <w:t>Exercise discretion in the management of confidential and sensitive information and contribute to governance, audit and compliance activities.</w:t>
      </w:r>
    </w:p>
    <w:p w14:paraId="7BC0BF08" w14:textId="77777777" w:rsidR="009D733A" w:rsidRPr="009D733A" w:rsidRDefault="009D733A" w:rsidP="009D733A">
      <w:pPr>
        <w:numPr>
          <w:ilvl w:val="0"/>
          <w:numId w:val="48"/>
        </w:numPr>
      </w:pPr>
      <w:r w:rsidRPr="009D733A">
        <w:t>Support continuous improvement initiatives by identifying opportunities to enhance business processes and administrative practices.</w:t>
      </w:r>
    </w:p>
    <w:p w14:paraId="2C6D8E3E" w14:textId="77777777" w:rsidR="009D733A" w:rsidRPr="009D733A" w:rsidRDefault="009D733A" w:rsidP="009D733A">
      <w:pPr>
        <w:numPr>
          <w:ilvl w:val="0"/>
          <w:numId w:val="48"/>
        </w:numPr>
      </w:pPr>
      <w:r w:rsidRPr="009D733A">
        <w:t>Provide guidance and support to administration staff and contribute to a collaborative, professional and customer-focused team environment.</w:t>
      </w:r>
    </w:p>
    <w:p w14:paraId="01F6AF94" w14:textId="77777777" w:rsidR="009D733A" w:rsidRDefault="009D733A" w:rsidP="009D733A">
      <w:pPr>
        <w:numPr>
          <w:ilvl w:val="0"/>
          <w:numId w:val="48"/>
        </w:numPr>
      </w:pPr>
      <w:r w:rsidRPr="009D733A">
        <w:t>Undertake other duties appropriate to the classification that support the operational requirements of the school.</w:t>
      </w:r>
    </w:p>
    <w:p w14:paraId="15E53BFF" w14:textId="77777777" w:rsidR="009D733A" w:rsidRDefault="009D733A" w:rsidP="009D733A">
      <w:pPr>
        <w:pStyle w:val="BodyText"/>
      </w:pPr>
    </w:p>
    <w:p w14:paraId="01ECD023" w14:textId="77777777" w:rsidR="009D733A" w:rsidRDefault="009D733A" w:rsidP="009D733A">
      <w:pPr>
        <w:pStyle w:val="BodyText"/>
      </w:pPr>
    </w:p>
    <w:p w14:paraId="225DAAFA" w14:textId="77777777" w:rsidR="009D733A" w:rsidRPr="009D733A" w:rsidRDefault="009D733A" w:rsidP="009D733A">
      <w:pPr>
        <w:pStyle w:val="BodyText"/>
      </w:pPr>
    </w:p>
    <w:p w14:paraId="486BE48B" w14:textId="57FF8E6D" w:rsidR="00225D7D" w:rsidRPr="009D733A" w:rsidRDefault="00225D7D" w:rsidP="009D733A">
      <w:pPr>
        <w:rPr>
          <w:lang w:val="en-US"/>
        </w:rPr>
      </w:pPr>
    </w:p>
    <w:p w14:paraId="316D90FD" w14:textId="479CB93D" w:rsidR="007702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lastRenderedPageBreak/>
        <w:t>WHAT YOU REQUIRE</w:t>
      </w:r>
    </w:p>
    <w:p w14:paraId="2B07A957" w14:textId="1D808340" w:rsidR="00A00341" w:rsidRDefault="00B266D2" w:rsidP="00A00341">
      <w:pPr>
        <w:pStyle w:val="BodyText"/>
        <w:rPr>
          <w:rFonts w:cs="Arial"/>
          <w:szCs w:val="24"/>
        </w:rPr>
      </w:pPr>
      <w:r w:rsidRPr="003D422A">
        <w:rPr>
          <w:rFonts w:cs="Arial"/>
          <w:szCs w:val="24"/>
        </w:rPr>
        <w:t xml:space="preserve">The </w:t>
      </w:r>
      <w:r>
        <w:rPr>
          <w:rFonts w:cs="Arial"/>
          <w:szCs w:val="24"/>
        </w:rPr>
        <w:t>following capabilities form the criteria that</w:t>
      </w:r>
      <w:r w:rsidR="006A159D">
        <w:rPr>
          <w:rFonts w:cs="Arial"/>
          <w:szCs w:val="24"/>
        </w:rPr>
        <w:t xml:space="preserve"> are required to </w:t>
      </w:r>
      <w:r w:rsidR="00173E02">
        <w:rPr>
          <w:rFonts w:cs="Arial"/>
          <w:szCs w:val="24"/>
        </w:rPr>
        <w:t>perform</w:t>
      </w:r>
      <w:r w:rsidR="006A159D">
        <w:rPr>
          <w:rFonts w:cs="Arial"/>
          <w:szCs w:val="24"/>
        </w:rPr>
        <w:t xml:space="preserve"> the </w:t>
      </w:r>
      <w:r w:rsidR="00173E02">
        <w:rPr>
          <w:rFonts w:cs="Arial"/>
          <w:szCs w:val="24"/>
        </w:rPr>
        <w:t xml:space="preserve">duties and </w:t>
      </w:r>
      <w:r w:rsidR="00935381">
        <w:rPr>
          <w:rFonts w:cs="Arial"/>
          <w:szCs w:val="24"/>
        </w:rPr>
        <w:t>responsibilities of the position.</w:t>
      </w:r>
    </w:p>
    <w:p w14:paraId="5F028CC4" w14:textId="77777777" w:rsidR="00A00341" w:rsidRPr="00C36633" w:rsidRDefault="00A00341" w:rsidP="00A00341">
      <w:pPr>
        <w:pStyle w:val="BodyText"/>
        <w:rPr>
          <w:b/>
          <w:sz w:val="28"/>
          <w:szCs w:val="28"/>
        </w:rPr>
      </w:pPr>
      <w:r w:rsidRPr="00C36633">
        <w:rPr>
          <w:b/>
          <w:sz w:val="28"/>
          <w:szCs w:val="28"/>
        </w:rPr>
        <w:t xml:space="preserve">Professional / Technical Skills and Knowledge </w:t>
      </w:r>
    </w:p>
    <w:p w14:paraId="72201050" w14:textId="50A90FCB" w:rsidR="00770FFF" w:rsidRPr="00C719E3" w:rsidRDefault="00022D23" w:rsidP="00770FFF">
      <w:pPr>
        <w:pStyle w:val="ListParagraph"/>
        <w:widowControl w:val="0"/>
        <w:numPr>
          <w:ilvl w:val="0"/>
          <w:numId w:val="21"/>
        </w:numPr>
        <w:tabs>
          <w:tab w:val="left" w:pos="961"/>
        </w:tabs>
        <w:suppressAutoHyphens w:val="0"/>
        <w:autoSpaceDE w:val="0"/>
        <w:autoSpaceDN w:val="0"/>
        <w:spacing w:after="0"/>
        <w:contextualSpacing w:val="0"/>
      </w:pPr>
      <w:r w:rsidRPr="00022D23">
        <w:rPr>
          <w:szCs w:val="24"/>
        </w:rPr>
        <w:t>Demonstrated high-level executive and financial administration skills, including experience in coordinating executive support functions, financial management processes, procurement and business operations, with the ability to exercise initiative, maintain confidentiality and deliver high-quality outcomes in a complex school environment.</w:t>
      </w:r>
    </w:p>
    <w:p w14:paraId="7E0FC864" w14:textId="77777777" w:rsidR="008C0A0C" w:rsidRPr="00A725B3" w:rsidRDefault="008C0A0C" w:rsidP="002954C9">
      <w:pPr>
        <w:pStyle w:val="ListParagraph"/>
        <w:widowControl w:val="0"/>
        <w:tabs>
          <w:tab w:val="left" w:pos="961"/>
        </w:tabs>
        <w:suppressAutoHyphens w:val="0"/>
        <w:autoSpaceDE w:val="0"/>
        <w:autoSpaceDN w:val="0"/>
        <w:spacing w:after="0"/>
        <w:contextualSpacing w:val="0"/>
        <w:rPr>
          <w:highlight w:val="yellow"/>
        </w:rPr>
      </w:pPr>
    </w:p>
    <w:p w14:paraId="2D454C83" w14:textId="77777777" w:rsidR="00A00341" w:rsidRDefault="00A00341">
      <w:pPr>
        <w:pStyle w:val="BodyText"/>
        <w:numPr>
          <w:ilvl w:val="0"/>
          <w:numId w:val="21"/>
        </w:numPr>
      </w:pPr>
      <w:r>
        <w:t>Demonstrated high level administrative skills including the ability to operate a variety of computer programs, databases and other records management systems.</w:t>
      </w:r>
    </w:p>
    <w:p w14:paraId="5695133B" w14:textId="77777777" w:rsidR="00A00341" w:rsidRDefault="00A00341" w:rsidP="00A00341">
      <w:pPr>
        <w:pStyle w:val="BodyText"/>
        <w:numPr>
          <w:ilvl w:val="0"/>
          <w:numId w:val="21"/>
        </w:numPr>
      </w:pPr>
      <w:r>
        <w:t>Ability to interpret and apply rules, regulations and procedures to provide advice and make decisions with general direction under appropriate delegations.</w:t>
      </w:r>
    </w:p>
    <w:p w14:paraId="300FAFE0" w14:textId="77777777" w:rsidR="00A00341" w:rsidRPr="00C36633" w:rsidRDefault="00A00341" w:rsidP="00A00341">
      <w:pPr>
        <w:pStyle w:val="BodyText"/>
        <w:rPr>
          <w:b/>
          <w:sz w:val="28"/>
          <w:szCs w:val="28"/>
        </w:rPr>
      </w:pPr>
      <w:r w:rsidRPr="00C36633">
        <w:rPr>
          <w:b/>
          <w:sz w:val="28"/>
          <w:szCs w:val="28"/>
        </w:rPr>
        <w:t xml:space="preserve">Behavioural Capabilities </w:t>
      </w:r>
    </w:p>
    <w:p w14:paraId="64DAFE5D" w14:textId="79E7CB60" w:rsidR="00A00341" w:rsidRPr="008560AF" w:rsidRDefault="00054E3D" w:rsidP="00A00341">
      <w:pPr>
        <w:pStyle w:val="BodyText"/>
        <w:numPr>
          <w:ilvl w:val="0"/>
          <w:numId w:val="22"/>
        </w:numPr>
        <w:rPr>
          <w:szCs w:val="24"/>
        </w:rPr>
      </w:pPr>
      <w:r w:rsidRPr="008560AF">
        <w:rPr>
          <w:szCs w:val="24"/>
        </w:rPr>
        <w:t>Well-developed</w:t>
      </w:r>
      <w:r w:rsidR="00A00341" w:rsidRPr="008560AF">
        <w:rPr>
          <w:szCs w:val="24"/>
        </w:rPr>
        <w:t xml:space="preserve"> interpersonal, oral and written communication and liaison </w:t>
      </w:r>
      <w:r w:rsidR="00A00341">
        <w:rPr>
          <w:szCs w:val="24"/>
        </w:rPr>
        <w:t xml:space="preserve">skills with the </w:t>
      </w:r>
      <w:r w:rsidR="00A00341" w:rsidRPr="008560AF">
        <w:rPr>
          <w:szCs w:val="24"/>
        </w:rPr>
        <w:t>ability to communicate sensitively and effectively with a range of stakeholders.</w:t>
      </w:r>
    </w:p>
    <w:p w14:paraId="405D1565" w14:textId="02B4C25B" w:rsidR="00A00341" w:rsidRPr="008560AF" w:rsidRDefault="00A00341" w:rsidP="00A00341">
      <w:pPr>
        <w:pStyle w:val="BodyText"/>
        <w:numPr>
          <w:ilvl w:val="0"/>
          <w:numId w:val="22"/>
        </w:numPr>
        <w:rPr>
          <w:szCs w:val="24"/>
        </w:rPr>
      </w:pPr>
      <w:r w:rsidRPr="008560AF">
        <w:rPr>
          <w:szCs w:val="24"/>
        </w:rPr>
        <w:t>Demonstrated commitment and experience in high quality customer service princip</w:t>
      </w:r>
      <w:r w:rsidR="00183005">
        <w:rPr>
          <w:szCs w:val="24"/>
        </w:rPr>
        <w:t>le</w:t>
      </w:r>
      <w:r w:rsidR="0068604C">
        <w:rPr>
          <w:szCs w:val="24"/>
        </w:rPr>
        <w:t>s</w:t>
      </w:r>
      <w:r w:rsidRPr="008560AF">
        <w:rPr>
          <w:szCs w:val="24"/>
        </w:rPr>
        <w:t xml:space="preserve"> and practice.</w:t>
      </w:r>
    </w:p>
    <w:p w14:paraId="4E0A94D7" w14:textId="77777777" w:rsidR="00A00341" w:rsidRPr="008560AF" w:rsidRDefault="00A00341" w:rsidP="00A00341">
      <w:pPr>
        <w:pStyle w:val="BodyText"/>
        <w:numPr>
          <w:ilvl w:val="0"/>
          <w:numId w:val="22"/>
        </w:numPr>
        <w:rPr>
          <w:szCs w:val="24"/>
        </w:rPr>
      </w:pPr>
      <w:r w:rsidRPr="008560AF">
        <w:rPr>
          <w:szCs w:val="24"/>
        </w:rPr>
        <w:t xml:space="preserve">Proven organisational skills with the ability to work effectively in busy situations, in a team environment or independently and the ability </w:t>
      </w:r>
      <w:r>
        <w:rPr>
          <w:szCs w:val="24"/>
        </w:rPr>
        <w:t xml:space="preserve">to </w:t>
      </w:r>
      <w:r w:rsidRPr="008560AF">
        <w:rPr>
          <w:szCs w:val="24"/>
        </w:rPr>
        <w:t>meet deadlines with minimal supervision.</w:t>
      </w:r>
    </w:p>
    <w:p w14:paraId="1A0BD68D" w14:textId="1E87CC69" w:rsidR="00717B1B" w:rsidRDefault="00AE5D2C" w:rsidP="00717B1B">
      <w:pPr>
        <w:pStyle w:val="BodyText"/>
        <w:rPr>
          <w:b/>
          <w:sz w:val="28"/>
          <w:szCs w:val="28"/>
        </w:rPr>
      </w:pPr>
      <w:r w:rsidRPr="00717B1B">
        <w:rPr>
          <w:b/>
          <w:sz w:val="28"/>
          <w:szCs w:val="28"/>
        </w:rPr>
        <w:t>C</w:t>
      </w:r>
      <w:r w:rsidR="00717B1B">
        <w:rPr>
          <w:b/>
          <w:sz w:val="28"/>
          <w:szCs w:val="28"/>
        </w:rPr>
        <w:t xml:space="preserve">ompliance Requirements </w:t>
      </w:r>
      <w:r w:rsidR="00423241" w:rsidRPr="00717B1B">
        <w:rPr>
          <w:b/>
          <w:sz w:val="28"/>
          <w:szCs w:val="28"/>
        </w:rPr>
        <w:t>/ Q</w:t>
      </w:r>
      <w:r w:rsidR="00717B1B">
        <w:rPr>
          <w:b/>
          <w:sz w:val="28"/>
          <w:szCs w:val="28"/>
        </w:rPr>
        <w:t>ualifications</w:t>
      </w:r>
    </w:p>
    <w:p w14:paraId="4FAE4AE1" w14:textId="67415C04" w:rsidR="00F3770D" w:rsidRDefault="00F65873" w:rsidP="002F3D74">
      <w:pPr>
        <w:pStyle w:val="BodyText"/>
      </w:pPr>
      <w:r w:rsidRPr="00CC3372">
        <w:t>This</w:t>
      </w:r>
      <w:r w:rsidRPr="00CC3372">
        <w:rPr>
          <w:spacing w:val="-5"/>
        </w:rPr>
        <w:t xml:space="preserve"> </w:t>
      </w:r>
      <w:r w:rsidRPr="00CC3372">
        <w:t>position</w:t>
      </w:r>
      <w:r w:rsidRPr="00CC3372">
        <w:rPr>
          <w:spacing w:val="-2"/>
        </w:rPr>
        <w:t xml:space="preserve"> </w:t>
      </w:r>
      <w:r>
        <w:t>requires</w:t>
      </w:r>
      <w:r w:rsidRPr="00CC3372">
        <w:rPr>
          <w:spacing w:val="-3"/>
        </w:rPr>
        <w:t xml:space="preserve"> </w:t>
      </w:r>
      <w:r w:rsidRPr="00CC3372">
        <w:t>a</w:t>
      </w:r>
      <w:r w:rsidRPr="00CC3372">
        <w:rPr>
          <w:spacing w:val="-1"/>
        </w:rPr>
        <w:t xml:space="preserve"> </w:t>
      </w:r>
      <w:r w:rsidRPr="00CC3372">
        <w:t>Working</w:t>
      </w:r>
      <w:r w:rsidRPr="00CC3372">
        <w:rPr>
          <w:spacing w:val="-2"/>
        </w:rPr>
        <w:t xml:space="preserve"> </w:t>
      </w:r>
      <w:r w:rsidRPr="00CC3372">
        <w:t>with</w:t>
      </w:r>
      <w:r w:rsidRPr="00CC3372">
        <w:rPr>
          <w:spacing w:val="-4"/>
        </w:rPr>
        <w:t xml:space="preserve"> </w:t>
      </w:r>
      <w:r w:rsidRPr="00CC3372">
        <w:t>Vulnerable</w:t>
      </w:r>
      <w:r w:rsidRPr="00CC3372">
        <w:rPr>
          <w:spacing w:val="-3"/>
        </w:rPr>
        <w:t xml:space="preserve"> </w:t>
      </w:r>
      <w:r w:rsidRPr="00CC3372">
        <w:t>People</w:t>
      </w:r>
      <w:r>
        <w:t xml:space="preserve"> (WWVP)</w:t>
      </w:r>
      <w:r w:rsidRPr="00CC3372">
        <w:rPr>
          <w:spacing w:val="-1"/>
        </w:rPr>
        <w:t xml:space="preserve"> </w:t>
      </w:r>
      <w:r>
        <w:t>Registration prior to commencing in this role</w:t>
      </w:r>
      <w:r w:rsidR="00F3770D" w:rsidRPr="00CC3372">
        <w:t>.</w:t>
      </w:r>
    </w:p>
    <w:p w14:paraId="1E5EE03D" w14:textId="4B790C9A" w:rsidR="00F3770D" w:rsidRDefault="00F3770D" w:rsidP="00F3770D">
      <w:pPr>
        <w:pStyle w:val="Heading2"/>
      </w:pPr>
      <w:r w:rsidRPr="00FC7481">
        <w:t>Desirables</w:t>
      </w:r>
    </w:p>
    <w:p w14:paraId="5416C757" w14:textId="378DE2F7" w:rsidR="00274B3D" w:rsidRPr="00295C32" w:rsidRDefault="00274B3D" w:rsidP="00295C32">
      <w:pPr>
        <w:pStyle w:val="DotPoint"/>
        <w:numPr>
          <w:ilvl w:val="0"/>
          <w:numId w:val="17"/>
        </w:numPr>
        <w:spacing w:line="276" w:lineRule="auto"/>
        <w:rPr>
          <w:szCs w:val="24"/>
        </w:rPr>
      </w:pPr>
      <w:r w:rsidRPr="00295C32">
        <w:rPr>
          <w:szCs w:val="24"/>
        </w:rPr>
        <w:t xml:space="preserve">Experience in </w:t>
      </w:r>
      <w:r w:rsidR="00C719E3">
        <w:rPr>
          <w:szCs w:val="24"/>
        </w:rPr>
        <w:t>similar</w:t>
      </w:r>
      <w:r w:rsidRPr="00295C32">
        <w:rPr>
          <w:szCs w:val="24"/>
        </w:rPr>
        <w:t xml:space="preserve"> administration role.</w:t>
      </w:r>
    </w:p>
    <w:p w14:paraId="41F0B312" w14:textId="77777777" w:rsidR="008C7A78" w:rsidRPr="00293F70" w:rsidRDefault="008C7A78" w:rsidP="00C20466">
      <w:pPr>
        <w:pStyle w:val="DotPoint"/>
        <w:numPr>
          <w:ilvl w:val="0"/>
          <w:numId w:val="16"/>
        </w:numPr>
        <w:spacing w:line="276" w:lineRule="auto"/>
        <w:rPr>
          <w:b/>
          <w:bCs/>
          <w:szCs w:val="24"/>
        </w:rPr>
      </w:pPr>
      <w:r w:rsidRPr="00293F70">
        <w:rPr>
          <w:szCs w:val="24"/>
        </w:rPr>
        <w:t>First Aid Certificate or a willingness to undertake appropriate training.</w:t>
      </w:r>
    </w:p>
    <w:p w14:paraId="42BF5A1C" w14:textId="32749F0A" w:rsidR="008C7A78" w:rsidRPr="00E65B0E" w:rsidRDefault="008C7A78" w:rsidP="00C20466">
      <w:pPr>
        <w:pStyle w:val="DotPoint"/>
        <w:numPr>
          <w:ilvl w:val="0"/>
          <w:numId w:val="16"/>
        </w:numPr>
        <w:spacing w:line="276" w:lineRule="auto"/>
        <w:rPr>
          <w:b/>
          <w:bCs/>
          <w:szCs w:val="24"/>
        </w:rPr>
      </w:pPr>
      <w:r w:rsidRPr="00293F70">
        <w:rPr>
          <w:szCs w:val="24"/>
        </w:rPr>
        <w:t>Certificate IV or equivalent e.g., Business Administration, Government (School Support Services), Government.</w:t>
      </w:r>
    </w:p>
    <w:p w14:paraId="08EA28FA" w14:textId="77777777" w:rsidR="00274B3D" w:rsidRPr="00293F70" w:rsidRDefault="00274B3D" w:rsidP="00C20466">
      <w:pPr>
        <w:pStyle w:val="DotPoint"/>
        <w:numPr>
          <w:ilvl w:val="0"/>
          <w:numId w:val="16"/>
        </w:numPr>
        <w:spacing w:line="276" w:lineRule="auto"/>
        <w:rPr>
          <w:szCs w:val="24"/>
        </w:rPr>
      </w:pPr>
      <w:r w:rsidRPr="00293F70">
        <w:rPr>
          <w:szCs w:val="24"/>
        </w:rPr>
        <w:t>Excellent knowledge of Microsoft Outlook, Word and Excel. </w:t>
      </w:r>
    </w:p>
    <w:p w14:paraId="732BE808" w14:textId="7265CD2F" w:rsidR="00225D7D" w:rsidRDefault="00274B3D" w:rsidP="0043682F">
      <w:pPr>
        <w:pStyle w:val="DotPoint"/>
        <w:numPr>
          <w:ilvl w:val="0"/>
          <w:numId w:val="16"/>
        </w:numPr>
        <w:spacing w:line="276" w:lineRule="auto"/>
        <w:rPr>
          <w:szCs w:val="24"/>
        </w:rPr>
      </w:pPr>
      <w:r w:rsidRPr="00293F70">
        <w:rPr>
          <w:szCs w:val="24"/>
        </w:rPr>
        <w:t xml:space="preserve">Knowledge of school specific software including Sentral </w:t>
      </w:r>
      <w:r w:rsidR="00D82400">
        <w:rPr>
          <w:szCs w:val="24"/>
        </w:rPr>
        <w:t>and Timetable</w:t>
      </w:r>
      <w:r w:rsidR="0098626C">
        <w:rPr>
          <w:szCs w:val="24"/>
        </w:rPr>
        <w:t>r</w:t>
      </w:r>
      <w:r w:rsidR="00D82400">
        <w:rPr>
          <w:szCs w:val="24"/>
        </w:rPr>
        <w:t xml:space="preserve"> or similar</w:t>
      </w:r>
      <w:r w:rsidRPr="00293F70">
        <w:rPr>
          <w:szCs w:val="24"/>
        </w:rPr>
        <w:t>.</w:t>
      </w:r>
    </w:p>
    <w:p w14:paraId="5B10E0F1" w14:textId="77777777" w:rsidR="006F5525" w:rsidRPr="006F5525" w:rsidRDefault="006F5525" w:rsidP="006F5525">
      <w:pPr>
        <w:pStyle w:val="DotPoint"/>
        <w:spacing w:line="276" w:lineRule="auto"/>
        <w:ind w:left="720"/>
        <w:rPr>
          <w:szCs w:val="24"/>
        </w:rPr>
      </w:pPr>
    </w:p>
    <w:p w14:paraId="45E1B77A" w14:textId="08E5CE67" w:rsidR="0043682F" w:rsidRPr="00074248" w:rsidRDefault="0043682F" w:rsidP="0043682F">
      <w:pPr>
        <w:pStyle w:val="Heading2"/>
      </w:pPr>
      <w:r w:rsidRPr="00074248">
        <w:t>Other information</w:t>
      </w:r>
    </w:p>
    <w:p w14:paraId="35385B9D" w14:textId="77777777" w:rsidR="00D82400" w:rsidRPr="00D82400" w:rsidRDefault="00D82400" w:rsidP="00D82400">
      <w:pPr>
        <w:widowControl w:val="0"/>
        <w:suppressAutoHyphens w:val="0"/>
        <w:autoSpaceDE w:val="0"/>
        <w:autoSpaceDN w:val="0"/>
        <w:spacing w:before="240" w:after="0"/>
        <w:ind w:left="172"/>
        <w:outlineLvl w:val="2"/>
        <w:rPr>
          <w:rFonts w:eastAsia="Calibri" w:cs="Calibri"/>
          <w:b/>
          <w:bCs/>
          <w:szCs w:val="24"/>
          <w:lang w:eastAsia="en-US"/>
        </w:rPr>
      </w:pPr>
      <w:r w:rsidRPr="00D82400">
        <w:rPr>
          <w:rFonts w:eastAsia="Calibri" w:cs="Calibri"/>
          <w:b/>
          <w:bCs/>
          <w:szCs w:val="24"/>
          <w:lang w:eastAsia="en-US"/>
        </w:rPr>
        <w:t>Working</w:t>
      </w:r>
      <w:r w:rsidRPr="00D82400">
        <w:rPr>
          <w:rFonts w:eastAsia="Calibri" w:cs="Calibri"/>
          <w:b/>
          <w:bCs/>
          <w:spacing w:val="-3"/>
          <w:szCs w:val="24"/>
          <w:lang w:eastAsia="en-US"/>
        </w:rPr>
        <w:t xml:space="preserve"> </w:t>
      </w:r>
      <w:r w:rsidRPr="00D82400">
        <w:rPr>
          <w:rFonts w:eastAsia="Calibri" w:cs="Calibri"/>
          <w:b/>
          <w:bCs/>
          <w:szCs w:val="24"/>
          <w:lang w:eastAsia="en-US"/>
        </w:rPr>
        <w:t>in</w:t>
      </w:r>
      <w:r w:rsidRPr="00D82400">
        <w:rPr>
          <w:rFonts w:eastAsia="Calibri" w:cs="Calibri"/>
          <w:b/>
          <w:bCs/>
          <w:spacing w:val="-2"/>
          <w:szCs w:val="24"/>
          <w:lang w:eastAsia="en-US"/>
        </w:rPr>
        <w:t xml:space="preserve"> </w:t>
      </w:r>
      <w:r w:rsidRPr="00D82400">
        <w:rPr>
          <w:rFonts w:eastAsia="Calibri" w:cs="Calibri"/>
          <w:b/>
          <w:bCs/>
          <w:szCs w:val="24"/>
          <w:lang w:eastAsia="en-US"/>
        </w:rPr>
        <w:t>a</w:t>
      </w:r>
      <w:r w:rsidRPr="00D82400">
        <w:rPr>
          <w:rFonts w:eastAsia="Calibri" w:cs="Calibri"/>
          <w:b/>
          <w:bCs/>
          <w:spacing w:val="-2"/>
          <w:szCs w:val="24"/>
          <w:lang w:eastAsia="en-US"/>
        </w:rPr>
        <w:t xml:space="preserve"> </w:t>
      </w:r>
      <w:r w:rsidRPr="00D82400">
        <w:rPr>
          <w:rFonts w:eastAsia="Calibri" w:cs="Calibri"/>
          <w:b/>
          <w:bCs/>
          <w:szCs w:val="24"/>
          <w:lang w:eastAsia="en-US"/>
        </w:rPr>
        <w:t>School</w:t>
      </w:r>
      <w:r w:rsidRPr="00D82400">
        <w:rPr>
          <w:rFonts w:eastAsia="Calibri" w:cs="Calibri"/>
          <w:b/>
          <w:bCs/>
          <w:spacing w:val="-1"/>
          <w:szCs w:val="24"/>
          <w:lang w:eastAsia="en-US"/>
        </w:rPr>
        <w:t xml:space="preserve"> </w:t>
      </w:r>
      <w:r w:rsidRPr="00D82400">
        <w:rPr>
          <w:rFonts w:eastAsia="Calibri" w:cs="Calibri"/>
          <w:b/>
          <w:bCs/>
          <w:szCs w:val="24"/>
          <w:lang w:eastAsia="en-US"/>
        </w:rPr>
        <w:t>Setting</w:t>
      </w:r>
      <w:r w:rsidRPr="00D82400">
        <w:rPr>
          <w:rFonts w:eastAsia="Calibri" w:cs="Calibri"/>
          <w:b/>
          <w:bCs/>
          <w:spacing w:val="-3"/>
          <w:szCs w:val="24"/>
          <w:lang w:eastAsia="en-US"/>
        </w:rPr>
        <w:t xml:space="preserve"> </w:t>
      </w:r>
      <w:r w:rsidRPr="00D82400">
        <w:rPr>
          <w:rFonts w:eastAsia="Calibri" w:cs="Calibri"/>
          <w:b/>
          <w:bCs/>
          <w:szCs w:val="24"/>
          <w:lang w:eastAsia="en-US"/>
        </w:rPr>
        <w:t>Duty</w:t>
      </w:r>
      <w:r w:rsidRPr="00D82400">
        <w:rPr>
          <w:rFonts w:eastAsia="Calibri" w:cs="Calibri"/>
          <w:b/>
          <w:bCs/>
          <w:spacing w:val="-3"/>
          <w:szCs w:val="24"/>
          <w:lang w:eastAsia="en-US"/>
        </w:rPr>
        <w:t xml:space="preserve"> </w:t>
      </w:r>
      <w:r w:rsidRPr="00D82400">
        <w:rPr>
          <w:rFonts w:eastAsia="Calibri" w:cs="Calibri"/>
          <w:b/>
          <w:bCs/>
          <w:szCs w:val="24"/>
          <w:lang w:eastAsia="en-US"/>
        </w:rPr>
        <w:t>of</w:t>
      </w:r>
      <w:r w:rsidRPr="00D82400">
        <w:rPr>
          <w:rFonts w:eastAsia="Calibri" w:cs="Calibri"/>
          <w:b/>
          <w:bCs/>
          <w:spacing w:val="-1"/>
          <w:szCs w:val="24"/>
          <w:lang w:eastAsia="en-US"/>
        </w:rPr>
        <w:t xml:space="preserve"> </w:t>
      </w:r>
      <w:r w:rsidRPr="00D82400">
        <w:rPr>
          <w:rFonts w:eastAsia="Calibri" w:cs="Calibri"/>
          <w:b/>
          <w:bCs/>
          <w:szCs w:val="24"/>
          <w:lang w:eastAsia="en-US"/>
        </w:rPr>
        <w:t>Care</w:t>
      </w:r>
    </w:p>
    <w:p w14:paraId="4E1F5AF9" w14:textId="77777777" w:rsidR="00D82400" w:rsidRPr="00D82400" w:rsidRDefault="00D82400" w:rsidP="00D82400">
      <w:pPr>
        <w:widowControl w:val="0"/>
        <w:suppressAutoHyphens w:val="0"/>
        <w:autoSpaceDE w:val="0"/>
        <w:autoSpaceDN w:val="0"/>
        <w:spacing w:before="8" w:after="0"/>
        <w:rPr>
          <w:rFonts w:eastAsia="Calibri" w:cs="Calibri"/>
          <w:b/>
          <w:sz w:val="19"/>
          <w:szCs w:val="24"/>
          <w:lang w:eastAsia="en-US"/>
        </w:rPr>
      </w:pPr>
    </w:p>
    <w:p w14:paraId="23F1D122" w14:textId="2B335B42"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r w:rsidRPr="00D82400">
        <w:rPr>
          <w:rFonts w:eastAsia="Calibri" w:cs="Calibri"/>
          <w:szCs w:val="24"/>
          <w:lang w:eastAsia="en-US"/>
        </w:rPr>
        <w:t>The legal duty of care requires that all staff should take all reasonable measures to ensure the</w:t>
      </w:r>
      <w:r w:rsidRPr="00D82400">
        <w:rPr>
          <w:rFonts w:eastAsia="Calibri" w:cs="Calibri"/>
          <w:spacing w:val="1"/>
          <w:szCs w:val="24"/>
          <w:lang w:eastAsia="en-US"/>
        </w:rPr>
        <w:t xml:space="preserve"> </w:t>
      </w:r>
      <w:r w:rsidRPr="00D82400">
        <w:rPr>
          <w:rFonts w:eastAsia="Calibri" w:cs="Calibri"/>
          <w:szCs w:val="24"/>
          <w:lang w:eastAsia="en-US"/>
        </w:rPr>
        <w:lastRenderedPageBreak/>
        <w:t>safety</w:t>
      </w:r>
      <w:r w:rsidRPr="00D82400">
        <w:rPr>
          <w:rFonts w:eastAsia="Calibri" w:cs="Calibri"/>
          <w:spacing w:val="-5"/>
          <w:szCs w:val="24"/>
          <w:lang w:eastAsia="en-US"/>
        </w:rPr>
        <w:t xml:space="preserve"> </w:t>
      </w:r>
      <w:r w:rsidRPr="00D82400">
        <w:rPr>
          <w:rFonts w:eastAsia="Calibri" w:cs="Calibri"/>
          <w:szCs w:val="24"/>
          <w:lang w:eastAsia="en-US"/>
        </w:rPr>
        <w:t>of</w:t>
      </w:r>
      <w:r w:rsidRPr="00D82400">
        <w:rPr>
          <w:rFonts w:eastAsia="Calibri" w:cs="Calibri"/>
          <w:spacing w:val="-2"/>
          <w:szCs w:val="24"/>
          <w:lang w:eastAsia="en-US"/>
        </w:rPr>
        <w:t xml:space="preserve"> </w:t>
      </w:r>
      <w:r w:rsidRPr="00D82400">
        <w:rPr>
          <w:rFonts w:eastAsia="Calibri" w:cs="Calibri"/>
          <w:szCs w:val="24"/>
          <w:lang w:eastAsia="en-US"/>
        </w:rPr>
        <w:t>any</w:t>
      </w:r>
      <w:r w:rsidRPr="00D82400">
        <w:rPr>
          <w:rFonts w:eastAsia="Calibri" w:cs="Calibri"/>
          <w:spacing w:val="-3"/>
          <w:szCs w:val="24"/>
          <w:lang w:eastAsia="en-US"/>
        </w:rPr>
        <w:t xml:space="preserve"> </w:t>
      </w:r>
      <w:r w:rsidRPr="00D82400">
        <w:rPr>
          <w:rFonts w:eastAsia="Calibri" w:cs="Calibri"/>
          <w:szCs w:val="24"/>
          <w:lang w:eastAsia="en-US"/>
        </w:rPr>
        <w:t>student.</w:t>
      </w:r>
      <w:r w:rsidRPr="00D82400">
        <w:rPr>
          <w:rFonts w:eastAsia="Calibri" w:cs="Calibri"/>
          <w:spacing w:val="-4"/>
          <w:szCs w:val="24"/>
          <w:lang w:eastAsia="en-US"/>
        </w:rPr>
        <w:t xml:space="preserve"> </w:t>
      </w:r>
      <w:r w:rsidRPr="00D82400">
        <w:rPr>
          <w:rFonts w:eastAsia="Calibri" w:cs="Calibri"/>
          <w:szCs w:val="24"/>
          <w:lang w:eastAsia="en-US"/>
        </w:rPr>
        <w:t>Whilst</w:t>
      </w:r>
      <w:r w:rsidRPr="00D82400">
        <w:rPr>
          <w:rFonts w:eastAsia="Calibri" w:cs="Calibri"/>
          <w:spacing w:val="-1"/>
          <w:szCs w:val="24"/>
          <w:lang w:eastAsia="en-US"/>
        </w:rPr>
        <w:t xml:space="preserve"> </w:t>
      </w:r>
      <w:r w:rsidRPr="00D82400">
        <w:rPr>
          <w:rFonts w:eastAsia="Calibri" w:cs="Calibri"/>
          <w:szCs w:val="24"/>
          <w:lang w:eastAsia="en-US"/>
        </w:rPr>
        <w:t>Administrative</w:t>
      </w:r>
      <w:r w:rsidRPr="00D82400">
        <w:rPr>
          <w:rFonts w:eastAsia="Calibri" w:cs="Calibri"/>
          <w:spacing w:val="-3"/>
          <w:szCs w:val="24"/>
          <w:lang w:eastAsia="en-US"/>
        </w:rPr>
        <w:t xml:space="preserve"> </w:t>
      </w:r>
      <w:r w:rsidRPr="00D82400">
        <w:rPr>
          <w:rFonts w:eastAsia="Calibri" w:cs="Calibri"/>
          <w:szCs w:val="24"/>
          <w:lang w:eastAsia="en-US"/>
        </w:rPr>
        <w:t>Service</w:t>
      </w:r>
      <w:r w:rsidRPr="00D82400">
        <w:rPr>
          <w:rFonts w:eastAsia="Calibri" w:cs="Calibri"/>
          <w:spacing w:val="-1"/>
          <w:szCs w:val="24"/>
          <w:lang w:eastAsia="en-US"/>
        </w:rPr>
        <w:t xml:space="preserve"> </w:t>
      </w:r>
      <w:r w:rsidRPr="00D82400">
        <w:rPr>
          <w:rFonts w:eastAsia="Calibri" w:cs="Calibri"/>
          <w:szCs w:val="24"/>
          <w:lang w:eastAsia="en-US"/>
        </w:rPr>
        <w:t>Officers</w:t>
      </w:r>
      <w:r w:rsidRPr="00D82400">
        <w:rPr>
          <w:rFonts w:eastAsia="Calibri" w:cs="Calibri"/>
          <w:spacing w:val="-3"/>
          <w:szCs w:val="24"/>
          <w:lang w:eastAsia="en-US"/>
        </w:rPr>
        <w:t xml:space="preserve"> </w:t>
      </w:r>
      <w:r w:rsidRPr="00D82400">
        <w:rPr>
          <w:rFonts w:eastAsia="Calibri" w:cs="Calibri"/>
          <w:szCs w:val="24"/>
          <w:lang w:eastAsia="en-US"/>
        </w:rPr>
        <w:t>(ASO)</w:t>
      </w:r>
      <w:r w:rsidRPr="00D82400">
        <w:rPr>
          <w:rFonts w:eastAsia="Calibri" w:cs="Calibri"/>
          <w:spacing w:val="-5"/>
          <w:szCs w:val="24"/>
          <w:lang w:eastAsia="en-US"/>
        </w:rPr>
        <w:t xml:space="preserve"> </w:t>
      </w:r>
      <w:r w:rsidRPr="00D82400">
        <w:rPr>
          <w:rFonts w:eastAsia="Calibri" w:cs="Calibri"/>
          <w:szCs w:val="24"/>
          <w:lang w:eastAsia="en-US"/>
        </w:rPr>
        <w:t>do</w:t>
      </w:r>
      <w:r w:rsidRPr="00D82400">
        <w:rPr>
          <w:rFonts w:eastAsia="Calibri" w:cs="Calibri"/>
          <w:spacing w:val="-4"/>
          <w:szCs w:val="24"/>
          <w:lang w:eastAsia="en-US"/>
        </w:rPr>
        <w:t xml:space="preserve"> </w:t>
      </w:r>
      <w:r w:rsidRPr="00D82400">
        <w:rPr>
          <w:rFonts w:eastAsia="Calibri" w:cs="Calibri"/>
          <w:szCs w:val="24"/>
          <w:lang w:eastAsia="en-US"/>
        </w:rPr>
        <w:t>not</w:t>
      </w:r>
      <w:r w:rsidRPr="00D82400">
        <w:rPr>
          <w:rFonts w:eastAsia="Calibri" w:cs="Calibri"/>
          <w:spacing w:val="-3"/>
          <w:szCs w:val="24"/>
          <w:lang w:eastAsia="en-US"/>
        </w:rPr>
        <w:t xml:space="preserve"> </w:t>
      </w:r>
      <w:r w:rsidRPr="00D82400">
        <w:rPr>
          <w:rFonts w:eastAsia="Calibri" w:cs="Calibri"/>
          <w:szCs w:val="24"/>
          <w:lang w:eastAsia="en-US"/>
        </w:rPr>
        <w:t>have</w:t>
      </w:r>
      <w:r w:rsidRPr="00D82400">
        <w:rPr>
          <w:rFonts w:eastAsia="Calibri" w:cs="Calibri"/>
          <w:spacing w:val="-5"/>
          <w:szCs w:val="24"/>
          <w:lang w:eastAsia="en-US"/>
        </w:rPr>
        <w:t xml:space="preserve"> </w:t>
      </w:r>
      <w:r w:rsidRPr="00D82400">
        <w:rPr>
          <w:rFonts w:eastAsia="Calibri" w:cs="Calibri"/>
          <w:szCs w:val="24"/>
          <w:lang w:eastAsia="en-US"/>
        </w:rPr>
        <w:t>the</w:t>
      </w:r>
      <w:r w:rsidRPr="00D82400">
        <w:rPr>
          <w:rFonts w:eastAsia="Calibri" w:cs="Calibri"/>
          <w:spacing w:val="-4"/>
          <w:szCs w:val="24"/>
          <w:lang w:eastAsia="en-US"/>
        </w:rPr>
        <w:t xml:space="preserve"> </w:t>
      </w:r>
      <w:r w:rsidRPr="00D82400">
        <w:rPr>
          <w:rFonts w:eastAsia="Calibri" w:cs="Calibri"/>
          <w:szCs w:val="24"/>
          <w:lang w:eastAsia="en-US"/>
        </w:rPr>
        <w:t>same</w:t>
      </w:r>
      <w:r w:rsidRPr="00D82400">
        <w:rPr>
          <w:rFonts w:eastAsia="Calibri" w:cs="Calibri"/>
          <w:spacing w:val="-2"/>
          <w:szCs w:val="24"/>
          <w:lang w:eastAsia="en-US"/>
        </w:rPr>
        <w:t xml:space="preserve"> </w:t>
      </w:r>
      <w:r w:rsidRPr="00D82400">
        <w:rPr>
          <w:rFonts w:eastAsia="Calibri" w:cs="Calibri"/>
          <w:szCs w:val="24"/>
          <w:lang w:eastAsia="en-US"/>
        </w:rPr>
        <w:t>level</w:t>
      </w:r>
      <w:r w:rsidRPr="00D82400">
        <w:rPr>
          <w:rFonts w:eastAsia="Calibri" w:cs="Calibri"/>
          <w:spacing w:val="-1"/>
          <w:szCs w:val="24"/>
          <w:lang w:eastAsia="en-US"/>
        </w:rPr>
        <w:t xml:space="preserve"> </w:t>
      </w:r>
      <w:r w:rsidRPr="00D82400">
        <w:rPr>
          <w:rFonts w:eastAsia="Calibri" w:cs="Calibri"/>
          <w:szCs w:val="24"/>
          <w:lang w:eastAsia="en-US"/>
        </w:rPr>
        <w:t>of</w:t>
      </w:r>
      <w:r w:rsidRPr="00D82400">
        <w:rPr>
          <w:rFonts w:eastAsia="Calibri" w:cs="Calibri"/>
          <w:spacing w:val="-51"/>
          <w:szCs w:val="24"/>
          <w:lang w:eastAsia="en-US"/>
        </w:rPr>
        <w:t xml:space="preserve"> </w:t>
      </w:r>
      <w:r w:rsidR="003175B0">
        <w:rPr>
          <w:rFonts w:eastAsia="Calibri" w:cs="Calibri"/>
          <w:spacing w:val="-51"/>
          <w:szCs w:val="24"/>
          <w:lang w:eastAsia="en-US"/>
        </w:rPr>
        <w:t xml:space="preserve">    </w:t>
      </w:r>
      <w:r w:rsidRPr="00D82400">
        <w:rPr>
          <w:rFonts w:eastAsia="Calibri" w:cs="Calibri"/>
          <w:szCs w:val="24"/>
          <w:lang w:eastAsia="en-US"/>
        </w:rPr>
        <w:t>duty of care as teachers, because of the student/teacher relationship that exists and teachers’</w:t>
      </w:r>
      <w:r w:rsidRPr="00D82400">
        <w:rPr>
          <w:rFonts w:eastAsia="Calibri" w:cs="Calibri"/>
          <w:spacing w:val="1"/>
          <w:szCs w:val="24"/>
          <w:lang w:eastAsia="en-US"/>
        </w:rPr>
        <w:t xml:space="preserve"> </w:t>
      </w:r>
      <w:r w:rsidRPr="00D82400">
        <w:rPr>
          <w:rFonts w:eastAsia="Calibri" w:cs="Calibri"/>
          <w:szCs w:val="24"/>
          <w:lang w:eastAsia="en-US"/>
        </w:rPr>
        <w:t>professional standing, all staff are required to take reasonable steps to protect students against</w:t>
      </w:r>
      <w:r w:rsidRPr="00D82400">
        <w:rPr>
          <w:rFonts w:eastAsia="Calibri" w:cs="Calibri"/>
          <w:spacing w:val="1"/>
          <w:szCs w:val="24"/>
          <w:lang w:eastAsia="en-US"/>
        </w:rPr>
        <w:t xml:space="preserve"> </w:t>
      </w:r>
      <w:r w:rsidRPr="00D82400">
        <w:rPr>
          <w:rFonts w:eastAsia="Calibri" w:cs="Calibri"/>
          <w:szCs w:val="24"/>
          <w:lang w:eastAsia="en-US"/>
        </w:rPr>
        <w:t>risks</w:t>
      </w:r>
      <w:r w:rsidRPr="00D82400">
        <w:rPr>
          <w:rFonts w:eastAsia="Calibri" w:cs="Calibri"/>
          <w:spacing w:val="-1"/>
          <w:szCs w:val="24"/>
          <w:lang w:eastAsia="en-US"/>
        </w:rPr>
        <w:t xml:space="preserve"> </w:t>
      </w:r>
      <w:r w:rsidRPr="00D82400">
        <w:rPr>
          <w:rFonts w:eastAsia="Calibri" w:cs="Calibri"/>
          <w:szCs w:val="24"/>
          <w:lang w:eastAsia="en-US"/>
        </w:rPr>
        <w:t>of</w:t>
      </w:r>
      <w:r w:rsidRPr="00D82400">
        <w:rPr>
          <w:rFonts w:eastAsia="Calibri" w:cs="Calibri"/>
          <w:spacing w:val="2"/>
          <w:szCs w:val="24"/>
          <w:lang w:eastAsia="en-US"/>
        </w:rPr>
        <w:t xml:space="preserve"> </w:t>
      </w:r>
      <w:r w:rsidRPr="00D82400">
        <w:rPr>
          <w:rFonts w:eastAsia="Calibri" w:cs="Calibri"/>
          <w:szCs w:val="24"/>
          <w:lang w:eastAsia="en-US"/>
        </w:rPr>
        <w:t>injury</w:t>
      </w:r>
      <w:r w:rsidRPr="00D82400">
        <w:rPr>
          <w:rFonts w:eastAsia="Calibri" w:cs="Calibri"/>
          <w:spacing w:val="-2"/>
          <w:szCs w:val="24"/>
          <w:lang w:eastAsia="en-US"/>
        </w:rPr>
        <w:t xml:space="preserve"> </w:t>
      </w:r>
      <w:r w:rsidRPr="00D82400">
        <w:rPr>
          <w:rFonts w:eastAsia="Calibri" w:cs="Calibri"/>
          <w:szCs w:val="24"/>
          <w:lang w:eastAsia="en-US"/>
        </w:rPr>
        <w:t>that could</w:t>
      </w:r>
      <w:r w:rsidRPr="00D82400">
        <w:rPr>
          <w:rFonts w:eastAsia="Calibri" w:cs="Calibri"/>
          <w:spacing w:val="-3"/>
          <w:szCs w:val="24"/>
          <w:lang w:eastAsia="en-US"/>
        </w:rPr>
        <w:t xml:space="preserve"> </w:t>
      </w:r>
      <w:r w:rsidRPr="00D82400">
        <w:rPr>
          <w:rFonts w:eastAsia="Calibri" w:cs="Calibri"/>
          <w:szCs w:val="24"/>
          <w:lang w:eastAsia="en-US"/>
        </w:rPr>
        <w:t>have reasonably</w:t>
      </w:r>
      <w:r w:rsidRPr="00D82400">
        <w:rPr>
          <w:rFonts w:eastAsia="Calibri" w:cs="Calibri"/>
          <w:spacing w:val="-1"/>
          <w:szCs w:val="24"/>
          <w:lang w:eastAsia="en-US"/>
        </w:rPr>
        <w:t xml:space="preserve"> </w:t>
      </w:r>
      <w:r w:rsidRPr="00D82400">
        <w:rPr>
          <w:rFonts w:eastAsia="Calibri" w:cs="Calibri"/>
          <w:szCs w:val="24"/>
          <w:lang w:eastAsia="en-US"/>
        </w:rPr>
        <w:t>been</w:t>
      </w:r>
      <w:r w:rsidRPr="00D82400">
        <w:rPr>
          <w:rFonts w:eastAsia="Calibri" w:cs="Calibri"/>
          <w:spacing w:val="-1"/>
          <w:szCs w:val="24"/>
          <w:lang w:eastAsia="en-US"/>
        </w:rPr>
        <w:t xml:space="preserve"> </w:t>
      </w:r>
      <w:r w:rsidRPr="00D82400">
        <w:rPr>
          <w:rFonts w:eastAsia="Calibri" w:cs="Calibri"/>
          <w:szCs w:val="24"/>
          <w:lang w:eastAsia="en-US"/>
        </w:rPr>
        <w:t>foreseen.</w:t>
      </w:r>
    </w:p>
    <w:p w14:paraId="0EF0D48E" w14:textId="77777777" w:rsidR="00D82400" w:rsidRPr="00D82400" w:rsidRDefault="00D82400" w:rsidP="00D82400">
      <w:pPr>
        <w:widowControl w:val="0"/>
        <w:suppressAutoHyphens w:val="0"/>
        <w:autoSpaceDE w:val="0"/>
        <w:autoSpaceDN w:val="0"/>
        <w:spacing w:before="7" w:after="0"/>
        <w:rPr>
          <w:rFonts w:eastAsia="Calibri" w:cs="Calibri"/>
          <w:sz w:val="19"/>
          <w:szCs w:val="24"/>
          <w:lang w:eastAsia="en-US"/>
        </w:rPr>
      </w:pPr>
    </w:p>
    <w:p w14:paraId="4816FED6" w14:textId="77777777" w:rsidR="00D82400" w:rsidRPr="00D82400" w:rsidRDefault="00D82400" w:rsidP="00D82400">
      <w:pPr>
        <w:widowControl w:val="0"/>
        <w:suppressAutoHyphens w:val="0"/>
        <w:autoSpaceDE w:val="0"/>
        <w:autoSpaceDN w:val="0"/>
        <w:spacing w:after="0"/>
        <w:ind w:left="172" w:right="284"/>
        <w:rPr>
          <w:rFonts w:eastAsia="Calibri" w:cs="Calibri"/>
          <w:szCs w:val="24"/>
          <w:lang w:eastAsia="en-US"/>
        </w:rPr>
      </w:pPr>
      <w:r w:rsidRPr="00D82400">
        <w:rPr>
          <w:rFonts w:eastAsia="Calibri" w:cs="Calibri"/>
          <w:szCs w:val="24"/>
          <w:lang w:eastAsia="en-US"/>
        </w:rPr>
        <w:t>The duty is not to ensure that there is no injury but to take reasonable care to prevent injury that</w:t>
      </w:r>
      <w:r w:rsidRPr="00D82400">
        <w:rPr>
          <w:rFonts w:eastAsia="Calibri" w:cs="Calibri"/>
          <w:spacing w:val="-52"/>
          <w:szCs w:val="24"/>
          <w:lang w:eastAsia="en-US"/>
        </w:rPr>
        <w:t xml:space="preserve"> </w:t>
      </w:r>
      <w:r w:rsidRPr="00D82400">
        <w:rPr>
          <w:rFonts w:eastAsia="Calibri" w:cs="Calibri"/>
          <w:szCs w:val="24"/>
          <w:lang w:eastAsia="en-US"/>
        </w:rPr>
        <w:t>could have reasonably been foreseen. The level of duty of care for ASO staff will depend on the</w:t>
      </w:r>
      <w:r w:rsidRPr="00D82400">
        <w:rPr>
          <w:rFonts w:eastAsia="Calibri" w:cs="Calibri"/>
          <w:spacing w:val="1"/>
          <w:szCs w:val="24"/>
          <w:lang w:eastAsia="en-US"/>
        </w:rPr>
        <w:t xml:space="preserve"> </w:t>
      </w:r>
      <w:r w:rsidRPr="00D82400">
        <w:rPr>
          <w:rFonts w:eastAsia="Calibri" w:cs="Calibri"/>
          <w:szCs w:val="24"/>
          <w:lang w:eastAsia="en-US"/>
        </w:rPr>
        <w:t>individual</w:t>
      </w:r>
      <w:r w:rsidRPr="00D82400">
        <w:rPr>
          <w:rFonts w:eastAsia="Calibri" w:cs="Calibri"/>
          <w:spacing w:val="-1"/>
          <w:szCs w:val="24"/>
          <w:lang w:eastAsia="en-US"/>
        </w:rPr>
        <w:t xml:space="preserve"> </w:t>
      </w:r>
      <w:r w:rsidRPr="00D82400">
        <w:rPr>
          <w:rFonts w:eastAsia="Calibri" w:cs="Calibri"/>
          <w:szCs w:val="24"/>
          <w:lang w:eastAsia="en-US"/>
        </w:rPr>
        <w:t>role</w:t>
      </w:r>
      <w:r w:rsidRPr="00D82400">
        <w:rPr>
          <w:rFonts w:eastAsia="Calibri" w:cs="Calibri"/>
          <w:spacing w:val="-1"/>
          <w:szCs w:val="24"/>
          <w:lang w:eastAsia="en-US"/>
        </w:rPr>
        <w:t xml:space="preserve"> </w:t>
      </w:r>
      <w:r w:rsidRPr="00D82400">
        <w:rPr>
          <w:rFonts w:eastAsia="Calibri" w:cs="Calibri"/>
          <w:szCs w:val="24"/>
          <w:lang w:eastAsia="en-US"/>
        </w:rPr>
        <w:t>and</w:t>
      </w:r>
      <w:r w:rsidRPr="00D82400">
        <w:rPr>
          <w:rFonts w:eastAsia="Calibri" w:cs="Calibri"/>
          <w:spacing w:val="-1"/>
          <w:szCs w:val="24"/>
          <w:lang w:eastAsia="en-US"/>
        </w:rPr>
        <w:t xml:space="preserve"> </w:t>
      </w:r>
      <w:r w:rsidRPr="00D82400">
        <w:rPr>
          <w:rFonts w:eastAsia="Calibri" w:cs="Calibri"/>
          <w:szCs w:val="24"/>
          <w:lang w:eastAsia="en-US"/>
        </w:rPr>
        <w:t>the</w:t>
      </w:r>
      <w:r w:rsidRPr="00D82400">
        <w:rPr>
          <w:rFonts w:eastAsia="Calibri" w:cs="Calibri"/>
          <w:spacing w:val="-2"/>
          <w:szCs w:val="24"/>
          <w:lang w:eastAsia="en-US"/>
        </w:rPr>
        <w:t xml:space="preserve"> </w:t>
      </w:r>
      <w:r w:rsidRPr="00D82400">
        <w:rPr>
          <w:rFonts w:eastAsia="Calibri" w:cs="Calibri"/>
          <w:szCs w:val="24"/>
          <w:lang w:eastAsia="en-US"/>
        </w:rPr>
        <w:t>arrangements</w:t>
      </w:r>
      <w:r w:rsidRPr="00D82400">
        <w:rPr>
          <w:rFonts w:eastAsia="Calibri" w:cs="Calibri"/>
          <w:spacing w:val="-2"/>
          <w:szCs w:val="24"/>
          <w:lang w:eastAsia="en-US"/>
        </w:rPr>
        <w:t xml:space="preserve"> </w:t>
      </w:r>
      <w:r w:rsidRPr="00D82400">
        <w:rPr>
          <w:rFonts w:eastAsia="Calibri" w:cs="Calibri"/>
          <w:szCs w:val="24"/>
          <w:lang w:eastAsia="en-US"/>
        </w:rPr>
        <w:t>put</w:t>
      </w:r>
      <w:r w:rsidRPr="00D82400">
        <w:rPr>
          <w:rFonts w:eastAsia="Calibri" w:cs="Calibri"/>
          <w:spacing w:val="1"/>
          <w:szCs w:val="24"/>
          <w:lang w:eastAsia="en-US"/>
        </w:rPr>
        <w:t xml:space="preserve"> </w:t>
      </w:r>
      <w:r w:rsidRPr="00D82400">
        <w:rPr>
          <w:rFonts w:eastAsia="Calibri" w:cs="Calibri"/>
          <w:szCs w:val="24"/>
          <w:lang w:eastAsia="en-US"/>
        </w:rPr>
        <w:t>in</w:t>
      </w:r>
      <w:r w:rsidRPr="00D82400">
        <w:rPr>
          <w:rFonts w:eastAsia="Calibri" w:cs="Calibri"/>
          <w:spacing w:val="-1"/>
          <w:szCs w:val="24"/>
          <w:lang w:eastAsia="en-US"/>
        </w:rPr>
        <w:t xml:space="preserve"> </w:t>
      </w:r>
      <w:r w:rsidRPr="00D82400">
        <w:rPr>
          <w:rFonts w:eastAsia="Calibri" w:cs="Calibri"/>
          <w:szCs w:val="24"/>
          <w:lang w:eastAsia="en-US"/>
        </w:rPr>
        <w:t>place</w:t>
      </w:r>
      <w:r w:rsidRPr="00D82400">
        <w:rPr>
          <w:rFonts w:eastAsia="Calibri" w:cs="Calibri"/>
          <w:spacing w:val="-3"/>
          <w:szCs w:val="24"/>
          <w:lang w:eastAsia="en-US"/>
        </w:rPr>
        <w:t xml:space="preserve"> </w:t>
      </w:r>
      <w:r w:rsidRPr="00D82400">
        <w:rPr>
          <w:rFonts w:eastAsia="Calibri" w:cs="Calibri"/>
          <w:szCs w:val="24"/>
          <w:lang w:eastAsia="en-US"/>
        </w:rPr>
        <w:t>by the</w:t>
      </w:r>
      <w:r w:rsidRPr="00D82400">
        <w:rPr>
          <w:rFonts w:eastAsia="Calibri" w:cs="Calibri"/>
          <w:spacing w:val="-1"/>
          <w:szCs w:val="24"/>
          <w:lang w:eastAsia="en-US"/>
        </w:rPr>
        <w:t xml:space="preserve"> </w:t>
      </w:r>
      <w:r w:rsidRPr="00D82400">
        <w:rPr>
          <w:rFonts w:eastAsia="Calibri" w:cs="Calibri"/>
          <w:szCs w:val="24"/>
          <w:lang w:eastAsia="en-US"/>
        </w:rPr>
        <w:t>principal.</w:t>
      </w:r>
    </w:p>
    <w:p w14:paraId="353B3AE0" w14:textId="77777777" w:rsidR="00D82400" w:rsidRPr="00D82400" w:rsidRDefault="00D82400" w:rsidP="00D82400">
      <w:pPr>
        <w:widowControl w:val="0"/>
        <w:suppressAutoHyphens w:val="0"/>
        <w:autoSpaceDE w:val="0"/>
        <w:autoSpaceDN w:val="0"/>
        <w:spacing w:before="8" w:after="0"/>
        <w:rPr>
          <w:rFonts w:eastAsia="Calibri" w:cs="Calibri"/>
          <w:sz w:val="19"/>
          <w:szCs w:val="24"/>
          <w:lang w:eastAsia="en-US"/>
        </w:rPr>
      </w:pPr>
    </w:p>
    <w:p w14:paraId="0E90AB7E" w14:textId="4B6F5391" w:rsidR="00D82400" w:rsidRPr="00225D7D" w:rsidRDefault="00D82400" w:rsidP="00225D7D">
      <w:pPr>
        <w:widowControl w:val="0"/>
        <w:suppressAutoHyphens w:val="0"/>
        <w:autoSpaceDE w:val="0"/>
        <w:autoSpaceDN w:val="0"/>
        <w:spacing w:after="0"/>
        <w:ind w:left="172" w:right="151"/>
        <w:rPr>
          <w:rFonts w:eastAsia="Calibri" w:cs="Calibri"/>
          <w:szCs w:val="24"/>
          <w:lang w:eastAsia="en-US"/>
        </w:rPr>
      </w:pPr>
      <w:r w:rsidRPr="00D82400">
        <w:rPr>
          <w:rFonts w:eastAsia="Calibri" w:cs="Calibri"/>
          <w:szCs w:val="24"/>
          <w:lang w:eastAsia="en-US"/>
        </w:rPr>
        <w:t>All ASO staff are responsible for providing basic physical and emotional care for students. This may</w:t>
      </w:r>
      <w:r w:rsidRPr="00D82400">
        <w:rPr>
          <w:rFonts w:eastAsia="Calibri" w:cs="Calibri"/>
          <w:spacing w:val="-52"/>
          <w:szCs w:val="24"/>
          <w:lang w:eastAsia="en-US"/>
        </w:rPr>
        <w:t xml:space="preserve"> </w:t>
      </w:r>
      <w:r w:rsidRPr="00D82400">
        <w:rPr>
          <w:rFonts w:eastAsia="Calibri" w:cs="Calibri"/>
          <w:szCs w:val="24"/>
          <w:lang w:eastAsia="en-US"/>
        </w:rPr>
        <w:t>include activities such as toileting, assisting with meals and lifting of students and/or the provision</w:t>
      </w:r>
      <w:r w:rsidRPr="00D82400">
        <w:rPr>
          <w:rFonts w:eastAsia="Calibri" w:cs="Calibri"/>
          <w:spacing w:val="-52"/>
          <w:szCs w:val="24"/>
          <w:lang w:eastAsia="en-US"/>
        </w:rPr>
        <w:t xml:space="preserve"> </w:t>
      </w:r>
      <w:r w:rsidRPr="00D82400">
        <w:rPr>
          <w:rFonts w:eastAsia="Calibri" w:cs="Calibri"/>
          <w:szCs w:val="24"/>
          <w:lang w:eastAsia="en-US"/>
        </w:rPr>
        <w:t>of support to students in accordance with approved student health care/treatment plans. The</w:t>
      </w:r>
      <w:r w:rsidRPr="00D82400">
        <w:rPr>
          <w:rFonts w:eastAsia="Calibri" w:cs="Calibri"/>
          <w:spacing w:val="1"/>
          <w:szCs w:val="24"/>
          <w:lang w:eastAsia="en-US"/>
        </w:rPr>
        <w:t xml:space="preserve"> </w:t>
      </w:r>
      <w:r w:rsidRPr="00D82400">
        <w:rPr>
          <w:rFonts w:eastAsia="Calibri" w:cs="Calibri"/>
          <w:szCs w:val="24"/>
          <w:lang w:eastAsia="en-US"/>
        </w:rPr>
        <w:t>degree of responsibility for these activities will vary depending on the role, individual student</w:t>
      </w:r>
      <w:r w:rsidRPr="00D82400">
        <w:rPr>
          <w:rFonts w:eastAsia="Calibri" w:cs="Calibri"/>
          <w:spacing w:val="1"/>
          <w:szCs w:val="24"/>
          <w:lang w:eastAsia="en-US"/>
        </w:rPr>
        <w:t xml:space="preserve"> </w:t>
      </w:r>
      <w:r w:rsidRPr="00D82400">
        <w:rPr>
          <w:rFonts w:eastAsia="Calibri" w:cs="Calibri"/>
          <w:szCs w:val="24"/>
          <w:lang w:eastAsia="en-US"/>
        </w:rPr>
        <w:t>needs</w:t>
      </w:r>
      <w:r w:rsidRPr="00D82400">
        <w:rPr>
          <w:rFonts w:eastAsia="Calibri" w:cs="Calibri"/>
          <w:spacing w:val="-3"/>
          <w:szCs w:val="24"/>
          <w:lang w:eastAsia="en-US"/>
        </w:rPr>
        <w:t xml:space="preserve"> </w:t>
      </w:r>
      <w:r w:rsidRPr="00D82400">
        <w:rPr>
          <w:rFonts w:eastAsia="Calibri" w:cs="Calibri"/>
          <w:szCs w:val="24"/>
          <w:lang w:eastAsia="en-US"/>
        </w:rPr>
        <w:t>and</w:t>
      </w:r>
      <w:r w:rsidRPr="00D82400">
        <w:rPr>
          <w:rFonts w:eastAsia="Calibri" w:cs="Calibri"/>
          <w:spacing w:val="-1"/>
          <w:szCs w:val="24"/>
          <w:lang w:eastAsia="en-US"/>
        </w:rPr>
        <w:t xml:space="preserve"> </w:t>
      </w:r>
      <w:r w:rsidRPr="00D82400">
        <w:rPr>
          <w:rFonts w:eastAsia="Calibri" w:cs="Calibri"/>
          <w:szCs w:val="24"/>
          <w:lang w:eastAsia="en-US"/>
        </w:rPr>
        <w:t>the</w:t>
      </w:r>
      <w:r w:rsidRPr="00D82400">
        <w:rPr>
          <w:rFonts w:eastAsia="Calibri" w:cs="Calibri"/>
          <w:spacing w:val="-2"/>
          <w:szCs w:val="24"/>
          <w:lang w:eastAsia="en-US"/>
        </w:rPr>
        <w:t xml:space="preserve"> </w:t>
      </w:r>
      <w:r w:rsidRPr="00D82400">
        <w:rPr>
          <w:rFonts w:eastAsia="Calibri" w:cs="Calibri"/>
          <w:szCs w:val="24"/>
          <w:lang w:eastAsia="en-US"/>
        </w:rPr>
        <w:t>working environment.</w:t>
      </w:r>
    </w:p>
    <w:p w14:paraId="262FC64E" w14:textId="562CC50F" w:rsidR="00D82400" w:rsidRPr="00D82400" w:rsidRDefault="00D82400" w:rsidP="00D82400">
      <w:pPr>
        <w:widowControl w:val="0"/>
        <w:suppressAutoHyphens w:val="0"/>
        <w:autoSpaceDE w:val="0"/>
        <w:autoSpaceDN w:val="0"/>
        <w:spacing w:before="240" w:after="0"/>
        <w:ind w:left="172"/>
        <w:outlineLvl w:val="2"/>
        <w:rPr>
          <w:rFonts w:eastAsia="Calibri" w:cs="Calibri"/>
          <w:bCs/>
          <w:szCs w:val="24"/>
          <w:lang w:eastAsia="en-US"/>
        </w:rPr>
      </w:pPr>
      <w:r w:rsidRPr="00D82400">
        <w:rPr>
          <w:rFonts w:eastAsia="Calibri" w:cs="Calibri"/>
          <w:b/>
          <w:bCs/>
          <w:szCs w:val="24"/>
          <w:lang w:eastAsia="en-US"/>
        </w:rPr>
        <w:t>Employment conditions</w:t>
      </w:r>
    </w:p>
    <w:p w14:paraId="11D774A8"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r w:rsidRPr="00D82400">
        <w:rPr>
          <w:rFonts w:eastAsia="Calibri" w:cs="Calibri"/>
          <w:szCs w:val="24"/>
          <w:lang w:eastAsia="en-US"/>
        </w:rPr>
        <w:t xml:space="preserve">A full-time Administrative Service Officer’s ordinary hours of work are 147 hours over a four week period (ie. an average of 73 hours 30 minutes per fortnight or 36 hours 45 minutes per week). </w:t>
      </w:r>
    </w:p>
    <w:p w14:paraId="11A30E1A"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p>
    <w:p w14:paraId="3760B058"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r w:rsidRPr="00D82400">
        <w:rPr>
          <w:rFonts w:eastAsia="Calibri" w:cs="Calibri"/>
          <w:szCs w:val="24"/>
          <w:lang w:eastAsia="en-US"/>
        </w:rPr>
        <w:t>Administrative Service Officers usually work 7 hours 21 minutes per day with an additional 60 minutes for a lunch break.</w:t>
      </w:r>
    </w:p>
    <w:p w14:paraId="135A02F4"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p>
    <w:p w14:paraId="6EE6FA0F" w14:textId="5F0FA87C"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r w:rsidRPr="00D82400">
        <w:rPr>
          <w:rFonts w:eastAsia="Calibri" w:cs="Calibri"/>
          <w:szCs w:val="24"/>
          <w:lang w:eastAsia="en-US"/>
        </w:rPr>
        <w:t>Administrative Service Officers in schools are required to work during school stand down periods (school holidays), noting that flexible working conditions may apply on an individual basis.</w:t>
      </w:r>
    </w:p>
    <w:p w14:paraId="2E140D75" w14:textId="77777777" w:rsidR="00D82400" w:rsidRPr="00D82400" w:rsidRDefault="00D82400" w:rsidP="00D82400">
      <w:pPr>
        <w:widowControl w:val="0"/>
        <w:suppressAutoHyphens w:val="0"/>
        <w:autoSpaceDE w:val="0"/>
        <w:autoSpaceDN w:val="0"/>
        <w:spacing w:before="240" w:after="0"/>
        <w:ind w:left="172"/>
        <w:outlineLvl w:val="2"/>
        <w:rPr>
          <w:rFonts w:eastAsia="Calibri" w:cs="Calibri"/>
          <w:b/>
          <w:bCs/>
          <w:szCs w:val="24"/>
          <w:lang w:eastAsia="en-US"/>
        </w:rPr>
      </w:pPr>
      <w:r w:rsidRPr="00D82400">
        <w:rPr>
          <w:rFonts w:eastAsia="Calibri" w:cs="Calibri"/>
          <w:b/>
          <w:bCs/>
          <w:szCs w:val="24"/>
          <w:lang w:eastAsia="en-US"/>
        </w:rPr>
        <w:t>Extracurricular activities</w:t>
      </w:r>
    </w:p>
    <w:p w14:paraId="52550CA8"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r w:rsidRPr="00D82400">
        <w:rPr>
          <w:rFonts w:eastAsia="Calibri" w:cs="Calibri"/>
          <w:szCs w:val="24"/>
          <w:lang w:eastAsia="en-US"/>
        </w:rPr>
        <w:t xml:space="preserve">Administrative Service Officers in schools may be required to assist teachers with the care and supervision of students in out-of-class activities including on school excursions, overnight camps and when transporting students to other campuses or facilities. </w:t>
      </w:r>
    </w:p>
    <w:p w14:paraId="23D369FE"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p>
    <w:p w14:paraId="0095EA67"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r w:rsidRPr="00D82400">
        <w:rPr>
          <w:rFonts w:eastAsia="Calibri" w:cs="Calibri"/>
          <w:szCs w:val="24"/>
          <w:lang w:eastAsia="en-US"/>
        </w:rPr>
        <w:t>These school activities may be in addition to their ordinary hours of work. In these circumstances, participation is voluntary and following agreement with the principal, Administrative Service Officers may be granted flex or overtime in accordance with the enterprise agreement.</w:t>
      </w:r>
    </w:p>
    <w:p w14:paraId="124E1C94"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p>
    <w:p w14:paraId="59AB2538"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r w:rsidRPr="00D82400">
        <w:rPr>
          <w:rFonts w:eastAsia="Calibri" w:cs="Calibri"/>
          <w:szCs w:val="24"/>
          <w:lang w:eastAsia="en-US"/>
        </w:rPr>
        <w:t>The degree of responsibility for these activities will vary dependant on the Administrative Service Officer, student needs and environment.</w:t>
      </w:r>
    </w:p>
    <w:p w14:paraId="76E851AC" w14:textId="3B901733" w:rsidR="00D82400" w:rsidRPr="00D82400" w:rsidRDefault="00D82400" w:rsidP="00D82400">
      <w:pPr>
        <w:widowControl w:val="0"/>
        <w:suppressAutoHyphens w:val="0"/>
        <w:autoSpaceDE w:val="0"/>
        <w:autoSpaceDN w:val="0"/>
        <w:spacing w:before="240" w:after="0"/>
        <w:outlineLvl w:val="2"/>
        <w:rPr>
          <w:rFonts w:eastAsia="Calibri" w:cs="Calibri"/>
          <w:b/>
          <w:bCs/>
          <w:szCs w:val="24"/>
          <w:lang w:eastAsia="en-US"/>
        </w:rPr>
      </w:pPr>
      <w:r>
        <w:rPr>
          <w:rFonts w:eastAsia="Calibri" w:cs="Calibri"/>
          <w:szCs w:val="24"/>
          <w:lang w:eastAsia="en-US"/>
        </w:rPr>
        <w:t xml:space="preserve">   </w:t>
      </w:r>
      <w:r w:rsidRPr="00D82400">
        <w:rPr>
          <w:rFonts w:eastAsia="Calibri" w:cs="Calibri"/>
          <w:b/>
          <w:bCs/>
          <w:szCs w:val="24"/>
          <w:lang w:eastAsia="en-US"/>
        </w:rPr>
        <w:t>Mandatory r</w:t>
      </w:r>
      <w:r>
        <w:rPr>
          <w:rFonts w:eastAsia="Calibri" w:cs="Calibri"/>
          <w:b/>
          <w:bCs/>
          <w:szCs w:val="24"/>
          <w:lang w:eastAsia="en-US"/>
        </w:rPr>
        <w:t>ep</w:t>
      </w:r>
      <w:r w:rsidRPr="00D82400">
        <w:rPr>
          <w:rFonts w:eastAsia="Calibri" w:cs="Calibri"/>
          <w:b/>
          <w:bCs/>
          <w:szCs w:val="24"/>
          <w:lang w:eastAsia="en-US"/>
        </w:rPr>
        <w:t>orting requirements</w:t>
      </w:r>
    </w:p>
    <w:p w14:paraId="49923CFA"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r w:rsidRPr="00D82400">
        <w:rPr>
          <w:rFonts w:eastAsia="Calibri" w:cs="Calibri"/>
          <w:szCs w:val="24"/>
          <w:lang w:eastAsia="en-US"/>
        </w:rPr>
        <w:t xml:space="preserve">Administrative Service Officers in schools also have an additional responsibility for the care and protection of students. </w:t>
      </w:r>
      <w:r w:rsidRPr="00D82400">
        <w:rPr>
          <w:rFonts w:eastAsia="Calibri" w:cs="Calibri"/>
          <w:i/>
          <w:iCs/>
          <w:szCs w:val="24"/>
          <w:lang w:eastAsia="en-US"/>
        </w:rPr>
        <w:t>The Children’s and Young People Act 2008</w:t>
      </w:r>
      <w:r w:rsidRPr="00D82400">
        <w:rPr>
          <w:rFonts w:eastAsia="Calibri" w:cs="Calibri"/>
          <w:szCs w:val="24"/>
          <w:lang w:eastAsia="en-US"/>
        </w:rPr>
        <w:t xml:space="preserve"> (the Act) identifies certain persons, including teachers and public servants who in the course of their employment works with or provides services to children and young people, as mandatory reporters. </w:t>
      </w:r>
    </w:p>
    <w:p w14:paraId="0A3A28A7"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p>
    <w:p w14:paraId="74363C5F"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r w:rsidRPr="00D82400">
        <w:rPr>
          <w:rFonts w:eastAsia="Calibri" w:cs="Calibri"/>
          <w:szCs w:val="24"/>
          <w:lang w:eastAsia="en-US"/>
        </w:rPr>
        <w:t>A mandatory reporter must notify Care and Protection Services when they believe, on reasonable grounds, that a child or young person has experienced, or is experiencing, sexual abuse and/or non-accidental physical injury.</w:t>
      </w:r>
    </w:p>
    <w:p w14:paraId="5FB70112"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p>
    <w:p w14:paraId="0AB0F36C" w14:textId="77777777" w:rsidR="00D82400" w:rsidRPr="00D82400" w:rsidRDefault="00D82400" w:rsidP="00D82400">
      <w:pPr>
        <w:widowControl w:val="0"/>
        <w:suppressAutoHyphens w:val="0"/>
        <w:autoSpaceDE w:val="0"/>
        <w:autoSpaceDN w:val="0"/>
        <w:spacing w:after="0"/>
        <w:ind w:left="172" w:right="141"/>
        <w:rPr>
          <w:rFonts w:eastAsia="Calibri" w:cs="Calibri"/>
          <w:b/>
          <w:bCs/>
          <w:szCs w:val="24"/>
          <w:lang w:eastAsia="en-US"/>
        </w:rPr>
      </w:pPr>
      <w:r w:rsidRPr="00D82400">
        <w:rPr>
          <w:rFonts w:eastAsia="Calibri" w:cs="Calibri"/>
          <w:b/>
          <w:bCs/>
          <w:szCs w:val="24"/>
          <w:lang w:eastAsia="en-US"/>
        </w:rPr>
        <w:t>Reportable conduct</w:t>
      </w:r>
    </w:p>
    <w:p w14:paraId="41772E95"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r w:rsidRPr="00D82400">
        <w:rPr>
          <w:rFonts w:eastAsia="Calibri" w:cs="Calibri"/>
          <w:szCs w:val="24"/>
          <w:lang w:eastAsia="en-US"/>
        </w:rPr>
        <w:lastRenderedPageBreak/>
        <w:t>The ACT Reportable Conduct Scheme is an employment based child protection measure designed to ensure that allegations and convictions against employees, related to abuse and misconduct against children, are identified and acted on appropriately. The Scheme was developed in response to the Royal Commission into Institutional Responses into Child Sexual Abuse and mirrors the NSW system, which has proven to be an effective and successful model.</w:t>
      </w:r>
    </w:p>
    <w:p w14:paraId="1442D463"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p>
    <w:p w14:paraId="62DA8DAA"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r w:rsidRPr="00D82400">
        <w:rPr>
          <w:rFonts w:eastAsia="Calibri" w:cs="Calibri"/>
          <w:szCs w:val="24"/>
          <w:lang w:eastAsia="en-US"/>
        </w:rPr>
        <w:t>The ACT Education Directorate is considered a ‘designated entity’ under the scheme and as such is required to report allegations, offences or convictions relating to child abuse or child-related misconduct by an employee, to the ACT Ombudsman. For the purposes of the scheme, a child is classified as a person under 18 years old.</w:t>
      </w:r>
    </w:p>
    <w:p w14:paraId="526D4AF7" w14:textId="77777777" w:rsidR="0043682F" w:rsidRPr="00BE27D7" w:rsidRDefault="0043682F" w:rsidP="008C7A78">
      <w:pPr>
        <w:pStyle w:val="DotPoint"/>
        <w:ind w:left="360"/>
        <w:rPr>
          <w:color w:val="2E74B5" w:themeColor="accent1" w:themeShade="BF"/>
        </w:rPr>
      </w:pPr>
    </w:p>
    <w:sectPr w:rsidR="0043682F" w:rsidRPr="00BE27D7"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AD725" w14:textId="77777777" w:rsidR="0081725E" w:rsidRDefault="0081725E" w:rsidP="00456927">
      <w:pPr>
        <w:spacing w:after="0"/>
      </w:pPr>
      <w:r>
        <w:separator/>
      </w:r>
    </w:p>
  </w:endnote>
  <w:endnote w:type="continuationSeparator" w:id="0">
    <w:p w14:paraId="3562771A" w14:textId="77777777" w:rsidR="0081725E" w:rsidRDefault="0081725E"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FB9B1" w14:textId="77777777" w:rsidR="0081725E" w:rsidRDefault="0081725E" w:rsidP="00456927">
      <w:pPr>
        <w:spacing w:after="0"/>
      </w:pPr>
      <w:r>
        <w:separator/>
      </w:r>
    </w:p>
  </w:footnote>
  <w:footnote w:type="continuationSeparator" w:id="0">
    <w:p w14:paraId="0E0A4C5F" w14:textId="77777777" w:rsidR="0081725E" w:rsidRDefault="0081725E"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4136" w14:textId="622B605A"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1188E"/>
    <w:multiLevelType w:val="hybridMultilevel"/>
    <w:tmpl w:val="8614112E"/>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2" w15:restartNumberingAfterBreak="0">
    <w:nsid w:val="033A7274"/>
    <w:multiLevelType w:val="hybridMultilevel"/>
    <w:tmpl w:val="5492FF9E"/>
    <w:lvl w:ilvl="0" w:tplc="0C090001">
      <w:start w:val="1"/>
      <w:numFmt w:val="bullet"/>
      <w:lvlText w:val=""/>
      <w:lvlJc w:val="left"/>
      <w:pPr>
        <w:ind w:left="360" w:hanging="360"/>
      </w:pPr>
      <w:rPr>
        <w:rFonts w:ascii="Symbol" w:hAnsi="Symbol" w:hint="default"/>
      </w:rPr>
    </w:lvl>
    <w:lvl w:ilvl="1" w:tplc="0930CB02">
      <w:numFmt w:val="bullet"/>
      <w:lvlText w:val="•"/>
      <w:lvlJc w:val="left"/>
      <w:pPr>
        <w:ind w:left="1540" w:hanging="360"/>
      </w:pPr>
      <w:rPr>
        <w:rFonts w:ascii="Calibri" w:eastAsia="Times New Roman" w:hAnsi="Calibri" w:cs="Calibri"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3" w15:restartNumberingAfterBreak="0">
    <w:nsid w:val="03FA329D"/>
    <w:multiLevelType w:val="hybridMultilevel"/>
    <w:tmpl w:val="D34CB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8032D0"/>
    <w:multiLevelType w:val="multilevel"/>
    <w:tmpl w:val="0938E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1A3D91"/>
    <w:multiLevelType w:val="hybridMultilevel"/>
    <w:tmpl w:val="889C6066"/>
    <w:lvl w:ilvl="0" w:tplc="AF1C5D38">
      <w:start w:val="1"/>
      <w:numFmt w:val="bullet"/>
      <w:pStyle w:val="Tabledotpoin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78645E0"/>
    <w:multiLevelType w:val="hybridMultilevel"/>
    <w:tmpl w:val="C052A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7C004D0"/>
    <w:multiLevelType w:val="hybridMultilevel"/>
    <w:tmpl w:val="B33C9E3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7CD6703"/>
    <w:multiLevelType w:val="hybridMultilevel"/>
    <w:tmpl w:val="643A5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9582ADF"/>
    <w:multiLevelType w:val="hybridMultilevel"/>
    <w:tmpl w:val="E8582206"/>
    <w:lvl w:ilvl="0" w:tplc="880A59D0">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0" w15:restartNumberingAfterBreak="0">
    <w:nsid w:val="09715974"/>
    <w:multiLevelType w:val="multilevel"/>
    <w:tmpl w:val="EAE2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380E57"/>
    <w:multiLevelType w:val="hybridMultilevel"/>
    <w:tmpl w:val="B0125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E93DB3"/>
    <w:multiLevelType w:val="hybridMultilevel"/>
    <w:tmpl w:val="8C201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296F62"/>
    <w:multiLevelType w:val="hybridMultilevel"/>
    <w:tmpl w:val="D55EFA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C4D5F3A"/>
    <w:multiLevelType w:val="hybridMultilevel"/>
    <w:tmpl w:val="4E7A31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6A17EB"/>
    <w:multiLevelType w:val="hybridMultilevel"/>
    <w:tmpl w:val="6ABAC1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19517CA"/>
    <w:multiLevelType w:val="hybridMultilevel"/>
    <w:tmpl w:val="D07E0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6AA13E3"/>
    <w:multiLevelType w:val="multilevel"/>
    <w:tmpl w:val="4844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A487D"/>
    <w:multiLevelType w:val="hybridMultilevel"/>
    <w:tmpl w:val="26EC7040"/>
    <w:lvl w:ilvl="0" w:tplc="880A59D0">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886506"/>
    <w:multiLevelType w:val="multilevel"/>
    <w:tmpl w:val="A292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964535"/>
    <w:multiLevelType w:val="multilevel"/>
    <w:tmpl w:val="85E6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164A19"/>
    <w:multiLevelType w:val="hybridMultilevel"/>
    <w:tmpl w:val="3DE84B54"/>
    <w:lvl w:ilvl="0" w:tplc="5EE85802">
      <w:start w:val="1"/>
      <w:numFmt w:val="decimal"/>
      <w:lvlText w:val="%1."/>
      <w:lvlJc w:val="left"/>
      <w:pPr>
        <w:ind w:left="786" w:hanging="360"/>
      </w:pPr>
      <w:rPr>
        <w:rFonts w:hint="default"/>
        <w:i/>
        <w:iCs/>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2" w15:restartNumberingAfterBreak="0">
    <w:nsid w:val="3BB967CA"/>
    <w:multiLevelType w:val="hybridMultilevel"/>
    <w:tmpl w:val="E79602CE"/>
    <w:lvl w:ilvl="0" w:tplc="880A59D0">
      <w:start w:val="1"/>
      <w:numFmt w:val="bulle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3"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4" w15:restartNumberingAfterBreak="0">
    <w:nsid w:val="3F376D77"/>
    <w:multiLevelType w:val="hybridMultilevel"/>
    <w:tmpl w:val="97F402E6"/>
    <w:lvl w:ilvl="0" w:tplc="0C090003">
      <w:start w:val="1"/>
      <w:numFmt w:val="bullet"/>
      <w:lvlText w:val="o"/>
      <w:lvlJc w:val="left"/>
      <w:pPr>
        <w:ind w:left="1074" w:hanging="360"/>
      </w:pPr>
      <w:rPr>
        <w:rFonts w:ascii="Courier New" w:hAnsi="Courier New" w:cs="Courier New"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25" w15:restartNumberingAfterBreak="0">
    <w:nsid w:val="431946E7"/>
    <w:multiLevelType w:val="multilevel"/>
    <w:tmpl w:val="8834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E34D99"/>
    <w:multiLevelType w:val="hybridMultilevel"/>
    <w:tmpl w:val="635A034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AFA0DCD"/>
    <w:multiLevelType w:val="hybridMultilevel"/>
    <w:tmpl w:val="C3B68F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8" w15:restartNumberingAfterBreak="0">
    <w:nsid w:val="4C1C1A86"/>
    <w:multiLevelType w:val="multilevel"/>
    <w:tmpl w:val="97B46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2162D0"/>
    <w:multiLevelType w:val="multilevel"/>
    <w:tmpl w:val="1612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926247"/>
    <w:multiLevelType w:val="hybridMultilevel"/>
    <w:tmpl w:val="ADCE5F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D82D97"/>
    <w:multiLevelType w:val="multilevel"/>
    <w:tmpl w:val="8AB2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8A46AC"/>
    <w:multiLevelType w:val="hybridMultilevel"/>
    <w:tmpl w:val="12F22F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AEF3F68"/>
    <w:multiLevelType w:val="hybridMultilevel"/>
    <w:tmpl w:val="2B548846"/>
    <w:lvl w:ilvl="0" w:tplc="8A9CFED4">
      <w:start w:val="1"/>
      <w:numFmt w:val="bullet"/>
      <w:lvlText w:val=""/>
      <w:lvlJc w:val="left"/>
      <w:pPr>
        <w:ind w:left="360" w:hanging="360"/>
      </w:pPr>
      <w:rPr>
        <w:rFonts w:ascii="Symbol" w:hAnsi="Symbol" w:hint="default"/>
        <w:sz w:val="24"/>
        <w:szCs w:val="20"/>
      </w:rPr>
    </w:lvl>
    <w:lvl w:ilvl="1" w:tplc="0C090001">
      <w:start w:val="1"/>
      <w:numFmt w:val="bullet"/>
      <w:lvlText w:val=""/>
      <w:lvlJc w:val="left"/>
      <w:pPr>
        <w:ind w:left="1080" w:hanging="360"/>
      </w:pPr>
      <w:rPr>
        <w:rFonts w:ascii="Symbol" w:hAnsi="Symbol"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4" w15:restartNumberingAfterBreak="0">
    <w:nsid w:val="5C2C5C1F"/>
    <w:multiLevelType w:val="hybridMultilevel"/>
    <w:tmpl w:val="8A4AC7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CF3298B"/>
    <w:multiLevelType w:val="hybridMultilevel"/>
    <w:tmpl w:val="CFC2CD9E"/>
    <w:lvl w:ilvl="0" w:tplc="880A59D0">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6" w15:restartNumberingAfterBreak="0">
    <w:nsid w:val="61C05AC7"/>
    <w:multiLevelType w:val="hybridMultilevel"/>
    <w:tmpl w:val="7AF0C9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6133A63"/>
    <w:multiLevelType w:val="hybridMultilevel"/>
    <w:tmpl w:val="4192DFCC"/>
    <w:lvl w:ilvl="0" w:tplc="880A59D0">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A50DDE"/>
    <w:multiLevelType w:val="hybridMultilevel"/>
    <w:tmpl w:val="BEC661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1673CBE"/>
    <w:multiLevelType w:val="hybridMultilevel"/>
    <w:tmpl w:val="20DE5D16"/>
    <w:lvl w:ilvl="0" w:tplc="880A59D0">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B76B34"/>
    <w:multiLevelType w:val="hybridMultilevel"/>
    <w:tmpl w:val="B832F2DE"/>
    <w:lvl w:ilvl="0" w:tplc="A71421FA">
      <w:start w:val="1"/>
      <w:numFmt w:val="bullet"/>
      <w:lvlText w:val=""/>
      <w:lvlJc w:val="left"/>
      <w:pPr>
        <w:ind w:left="360" w:hanging="360"/>
      </w:pPr>
      <w:rPr>
        <w:rFonts w:ascii="Symbol" w:hAnsi="Symbol" w:hint="default"/>
        <w:sz w:val="24"/>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866ADA"/>
    <w:multiLevelType w:val="hybridMultilevel"/>
    <w:tmpl w:val="FA3451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BBB18C1"/>
    <w:multiLevelType w:val="hybridMultilevel"/>
    <w:tmpl w:val="B16E3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C080FFD"/>
    <w:multiLevelType w:val="hybridMultilevel"/>
    <w:tmpl w:val="19B467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15:restartNumberingAfterBreak="0">
    <w:nsid w:val="7E8A3D31"/>
    <w:multiLevelType w:val="hybridMultilevel"/>
    <w:tmpl w:val="82D6E450"/>
    <w:lvl w:ilvl="0" w:tplc="9A9AB4E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697539461">
    <w:abstractNumId w:val="22"/>
  </w:num>
  <w:num w:numId="2" w16cid:durableId="313726635">
    <w:abstractNumId w:val="23"/>
  </w:num>
  <w:num w:numId="3" w16cid:durableId="1347750901">
    <w:abstractNumId w:val="5"/>
  </w:num>
  <w:num w:numId="4" w16cid:durableId="1262252140">
    <w:abstractNumId w:val="0"/>
  </w:num>
  <w:num w:numId="5" w16cid:durableId="636187170">
    <w:abstractNumId w:val="45"/>
  </w:num>
  <w:num w:numId="6" w16cid:durableId="1948735166">
    <w:abstractNumId w:val="27"/>
  </w:num>
  <w:num w:numId="7" w16cid:durableId="251938801">
    <w:abstractNumId w:val="40"/>
  </w:num>
  <w:num w:numId="8" w16cid:durableId="235437864">
    <w:abstractNumId w:val="2"/>
  </w:num>
  <w:num w:numId="9" w16cid:durableId="1278947357">
    <w:abstractNumId w:val="38"/>
  </w:num>
  <w:num w:numId="10" w16cid:durableId="2076588439">
    <w:abstractNumId w:val="44"/>
  </w:num>
  <w:num w:numId="11" w16cid:durableId="1686711765">
    <w:abstractNumId w:val="33"/>
  </w:num>
  <w:num w:numId="12" w16cid:durableId="409933537">
    <w:abstractNumId w:val="39"/>
  </w:num>
  <w:num w:numId="13" w16cid:durableId="34813696">
    <w:abstractNumId w:val="18"/>
  </w:num>
  <w:num w:numId="14" w16cid:durableId="1074204159">
    <w:abstractNumId w:val="37"/>
  </w:num>
  <w:num w:numId="15" w16cid:durableId="629016602">
    <w:abstractNumId w:val="35"/>
  </w:num>
  <w:num w:numId="16" w16cid:durableId="56905048">
    <w:abstractNumId w:val="6"/>
  </w:num>
  <w:num w:numId="17" w16cid:durableId="1479104864">
    <w:abstractNumId w:val="11"/>
  </w:num>
  <w:num w:numId="18" w16cid:durableId="1737312699">
    <w:abstractNumId w:val="9"/>
  </w:num>
  <w:num w:numId="19" w16cid:durableId="1516115494">
    <w:abstractNumId w:val="43"/>
  </w:num>
  <w:num w:numId="20" w16cid:durableId="844903491">
    <w:abstractNumId w:val="3"/>
  </w:num>
  <w:num w:numId="21" w16cid:durableId="1566452280">
    <w:abstractNumId w:val="8"/>
  </w:num>
  <w:num w:numId="22" w16cid:durableId="2142574018">
    <w:abstractNumId w:val="32"/>
  </w:num>
  <w:num w:numId="23" w16cid:durableId="176432104">
    <w:abstractNumId w:val="30"/>
  </w:num>
  <w:num w:numId="24" w16cid:durableId="1844323782">
    <w:abstractNumId w:val="34"/>
  </w:num>
  <w:num w:numId="25" w16cid:durableId="516505489">
    <w:abstractNumId w:val="14"/>
  </w:num>
  <w:num w:numId="26" w16cid:durableId="1319383163">
    <w:abstractNumId w:val="12"/>
  </w:num>
  <w:num w:numId="27" w16cid:durableId="1194032306">
    <w:abstractNumId w:val="26"/>
  </w:num>
  <w:num w:numId="28" w16cid:durableId="2146195930">
    <w:abstractNumId w:val="7"/>
  </w:num>
  <w:num w:numId="29" w16cid:durableId="980842905">
    <w:abstractNumId w:val="36"/>
  </w:num>
  <w:num w:numId="30" w16cid:durableId="869689155">
    <w:abstractNumId w:val="24"/>
  </w:num>
  <w:num w:numId="31" w16cid:durableId="1518345789">
    <w:abstractNumId w:val="15"/>
  </w:num>
  <w:num w:numId="32" w16cid:durableId="2136942079">
    <w:abstractNumId w:val="16"/>
  </w:num>
  <w:num w:numId="33" w16cid:durableId="2018268290">
    <w:abstractNumId w:val="5"/>
  </w:num>
  <w:num w:numId="34" w16cid:durableId="1585916256">
    <w:abstractNumId w:val="21"/>
  </w:num>
  <w:num w:numId="35" w16cid:durableId="1594699659">
    <w:abstractNumId w:val="1"/>
  </w:num>
  <w:num w:numId="36" w16cid:durableId="809785499">
    <w:abstractNumId w:val="42"/>
  </w:num>
  <w:num w:numId="37" w16cid:durableId="1091197586">
    <w:abstractNumId w:val="13"/>
  </w:num>
  <w:num w:numId="38" w16cid:durableId="453602615">
    <w:abstractNumId w:val="41"/>
  </w:num>
  <w:num w:numId="39" w16cid:durableId="1198155485">
    <w:abstractNumId w:val="42"/>
  </w:num>
  <w:num w:numId="40" w16cid:durableId="329842769">
    <w:abstractNumId w:val="10"/>
  </w:num>
  <w:num w:numId="41" w16cid:durableId="2147119116">
    <w:abstractNumId w:val="4"/>
  </w:num>
  <w:num w:numId="42" w16cid:durableId="202642654">
    <w:abstractNumId w:val="31"/>
  </w:num>
  <w:num w:numId="43" w16cid:durableId="455877755">
    <w:abstractNumId w:val="28"/>
  </w:num>
  <w:num w:numId="44" w16cid:durableId="905606927">
    <w:abstractNumId w:val="20"/>
  </w:num>
  <w:num w:numId="45" w16cid:durableId="1538277507">
    <w:abstractNumId w:val="29"/>
  </w:num>
  <w:num w:numId="46" w16cid:durableId="1568152011">
    <w:abstractNumId w:val="17"/>
  </w:num>
  <w:num w:numId="47" w16cid:durableId="84227737">
    <w:abstractNumId w:val="19"/>
  </w:num>
  <w:num w:numId="48" w16cid:durableId="662196061">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3356"/>
    <w:rsid w:val="000043CB"/>
    <w:rsid w:val="00005214"/>
    <w:rsid w:val="00006312"/>
    <w:rsid w:val="000117C6"/>
    <w:rsid w:val="00015483"/>
    <w:rsid w:val="0001642D"/>
    <w:rsid w:val="00022D23"/>
    <w:rsid w:val="00026B08"/>
    <w:rsid w:val="00034905"/>
    <w:rsid w:val="00036182"/>
    <w:rsid w:val="00037A8B"/>
    <w:rsid w:val="00037E42"/>
    <w:rsid w:val="00040CD3"/>
    <w:rsid w:val="00044187"/>
    <w:rsid w:val="000456E0"/>
    <w:rsid w:val="00045D17"/>
    <w:rsid w:val="000505BB"/>
    <w:rsid w:val="00051744"/>
    <w:rsid w:val="00052DE2"/>
    <w:rsid w:val="00054E3D"/>
    <w:rsid w:val="000563AB"/>
    <w:rsid w:val="00057CF9"/>
    <w:rsid w:val="0006015C"/>
    <w:rsid w:val="00060187"/>
    <w:rsid w:val="00061670"/>
    <w:rsid w:val="00071197"/>
    <w:rsid w:val="00072674"/>
    <w:rsid w:val="00074DA8"/>
    <w:rsid w:val="00075C33"/>
    <w:rsid w:val="00083084"/>
    <w:rsid w:val="00083AB8"/>
    <w:rsid w:val="00090C5A"/>
    <w:rsid w:val="00094562"/>
    <w:rsid w:val="000A3BC3"/>
    <w:rsid w:val="000A5186"/>
    <w:rsid w:val="000B622C"/>
    <w:rsid w:val="000C3654"/>
    <w:rsid w:val="000C452E"/>
    <w:rsid w:val="000E2939"/>
    <w:rsid w:val="000E639E"/>
    <w:rsid w:val="000F2684"/>
    <w:rsid w:val="000F2688"/>
    <w:rsid w:val="000F78EC"/>
    <w:rsid w:val="0010052B"/>
    <w:rsid w:val="0011176B"/>
    <w:rsid w:val="00113596"/>
    <w:rsid w:val="00114CE0"/>
    <w:rsid w:val="001153A2"/>
    <w:rsid w:val="001169D5"/>
    <w:rsid w:val="00127312"/>
    <w:rsid w:val="001315C0"/>
    <w:rsid w:val="00136A40"/>
    <w:rsid w:val="001429A6"/>
    <w:rsid w:val="00142FB0"/>
    <w:rsid w:val="001501F0"/>
    <w:rsid w:val="0015056D"/>
    <w:rsid w:val="00152424"/>
    <w:rsid w:val="00153FE2"/>
    <w:rsid w:val="001552C6"/>
    <w:rsid w:val="00160D2A"/>
    <w:rsid w:val="00165F7C"/>
    <w:rsid w:val="00166318"/>
    <w:rsid w:val="0016790E"/>
    <w:rsid w:val="00173E02"/>
    <w:rsid w:val="00177284"/>
    <w:rsid w:val="0017746E"/>
    <w:rsid w:val="0018026A"/>
    <w:rsid w:val="00180F6D"/>
    <w:rsid w:val="00183005"/>
    <w:rsid w:val="00183A2A"/>
    <w:rsid w:val="00185003"/>
    <w:rsid w:val="001905C2"/>
    <w:rsid w:val="001948AD"/>
    <w:rsid w:val="00196DC8"/>
    <w:rsid w:val="001971E8"/>
    <w:rsid w:val="001A12DC"/>
    <w:rsid w:val="001A281F"/>
    <w:rsid w:val="001A36F2"/>
    <w:rsid w:val="001A461F"/>
    <w:rsid w:val="001B306F"/>
    <w:rsid w:val="001B4119"/>
    <w:rsid w:val="001B5C72"/>
    <w:rsid w:val="001C0FF9"/>
    <w:rsid w:val="001C206E"/>
    <w:rsid w:val="001C51DE"/>
    <w:rsid w:val="001C74C9"/>
    <w:rsid w:val="001C7CEE"/>
    <w:rsid w:val="001D0161"/>
    <w:rsid w:val="001D0BB4"/>
    <w:rsid w:val="001D0F91"/>
    <w:rsid w:val="001D284A"/>
    <w:rsid w:val="001D2953"/>
    <w:rsid w:val="001D407C"/>
    <w:rsid w:val="001D461F"/>
    <w:rsid w:val="001D70FD"/>
    <w:rsid w:val="001E2C91"/>
    <w:rsid w:val="001E2DB6"/>
    <w:rsid w:val="001E49C0"/>
    <w:rsid w:val="001E5640"/>
    <w:rsid w:val="001F2C45"/>
    <w:rsid w:val="001F3D10"/>
    <w:rsid w:val="001F76A4"/>
    <w:rsid w:val="002014E5"/>
    <w:rsid w:val="00204473"/>
    <w:rsid w:val="0020493E"/>
    <w:rsid w:val="002113B4"/>
    <w:rsid w:val="0021151E"/>
    <w:rsid w:val="00214732"/>
    <w:rsid w:val="00216CA1"/>
    <w:rsid w:val="00220092"/>
    <w:rsid w:val="0022484E"/>
    <w:rsid w:val="00224C92"/>
    <w:rsid w:val="00225D7D"/>
    <w:rsid w:val="0022677F"/>
    <w:rsid w:val="002274B2"/>
    <w:rsid w:val="0023024E"/>
    <w:rsid w:val="00231B57"/>
    <w:rsid w:val="0023640E"/>
    <w:rsid w:val="00243603"/>
    <w:rsid w:val="00243C18"/>
    <w:rsid w:val="00247522"/>
    <w:rsid w:val="00252449"/>
    <w:rsid w:val="0026001C"/>
    <w:rsid w:val="00261073"/>
    <w:rsid w:val="00262DEE"/>
    <w:rsid w:val="0026701C"/>
    <w:rsid w:val="00267058"/>
    <w:rsid w:val="002678DB"/>
    <w:rsid w:val="0027094B"/>
    <w:rsid w:val="00271701"/>
    <w:rsid w:val="00272F0B"/>
    <w:rsid w:val="00273C5B"/>
    <w:rsid w:val="00273F64"/>
    <w:rsid w:val="00274B3D"/>
    <w:rsid w:val="002756D8"/>
    <w:rsid w:val="002765A6"/>
    <w:rsid w:val="00276CDE"/>
    <w:rsid w:val="002811F9"/>
    <w:rsid w:val="00282EB4"/>
    <w:rsid w:val="002840E6"/>
    <w:rsid w:val="00284D8B"/>
    <w:rsid w:val="00285B53"/>
    <w:rsid w:val="00290D50"/>
    <w:rsid w:val="00290E50"/>
    <w:rsid w:val="00290FAD"/>
    <w:rsid w:val="00293638"/>
    <w:rsid w:val="002937EB"/>
    <w:rsid w:val="00293F70"/>
    <w:rsid w:val="002954C9"/>
    <w:rsid w:val="00295705"/>
    <w:rsid w:val="00295C32"/>
    <w:rsid w:val="002A0C3B"/>
    <w:rsid w:val="002A43D2"/>
    <w:rsid w:val="002A49EE"/>
    <w:rsid w:val="002A74F6"/>
    <w:rsid w:val="002A7A69"/>
    <w:rsid w:val="002B1194"/>
    <w:rsid w:val="002B224A"/>
    <w:rsid w:val="002B297D"/>
    <w:rsid w:val="002B4318"/>
    <w:rsid w:val="002B76F1"/>
    <w:rsid w:val="002B7D29"/>
    <w:rsid w:val="002C2A08"/>
    <w:rsid w:val="002C2AF6"/>
    <w:rsid w:val="002C41BC"/>
    <w:rsid w:val="002D0540"/>
    <w:rsid w:val="002D07A1"/>
    <w:rsid w:val="002D2A0D"/>
    <w:rsid w:val="002E069C"/>
    <w:rsid w:val="002E6343"/>
    <w:rsid w:val="002E78B8"/>
    <w:rsid w:val="002F049A"/>
    <w:rsid w:val="002F0510"/>
    <w:rsid w:val="002F3365"/>
    <w:rsid w:val="002F3D74"/>
    <w:rsid w:val="002F69C3"/>
    <w:rsid w:val="0030208D"/>
    <w:rsid w:val="003020B5"/>
    <w:rsid w:val="003022D7"/>
    <w:rsid w:val="00305A5F"/>
    <w:rsid w:val="00306ED0"/>
    <w:rsid w:val="0031523D"/>
    <w:rsid w:val="003175B0"/>
    <w:rsid w:val="00317E43"/>
    <w:rsid w:val="00323FB4"/>
    <w:rsid w:val="00326758"/>
    <w:rsid w:val="00327679"/>
    <w:rsid w:val="00334F25"/>
    <w:rsid w:val="0033768C"/>
    <w:rsid w:val="00344845"/>
    <w:rsid w:val="003461EF"/>
    <w:rsid w:val="00347432"/>
    <w:rsid w:val="00350170"/>
    <w:rsid w:val="0035537A"/>
    <w:rsid w:val="00356DD0"/>
    <w:rsid w:val="003660FD"/>
    <w:rsid w:val="00366983"/>
    <w:rsid w:val="00367C98"/>
    <w:rsid w:val="00372487"/>
    <w:rsid w:val="00373FED"/>
    <w:rsid w:val="003743B3"/>
    <w:rsid w:val="00374D9D"/>
    <w:rsid w:val="00376580"/>
    <w:rsid w:val="00384332"/>
    <w:rsid w:val="00385766"/>
    <w:rsid w:val="00387CD5"/>
    <w:rsid w:val="0039040A"/>
    <w:rsid w:val="00392AFC"/>
    <w:rsid w:val="00392D69"/>
    <w:rsid w:val="00394A89"/>
    <w:rsid w:val="003958AF"/>
    <w:rsid w:val="00395E36"/>
    <w:rsid w:val="003A3785"/>
    <w:rsid w:val="003B7B87"/>
    <w:rsid w:val="003C4EC6"/>
    <w:rsid w:val="003C52DC"/>
    <w:rsid w:val="003C6108"/>
    <w:rsid w:val="003C6256"/>
    <w:rsid w:val="003D0AD0"/>
    <w:rsid w:val="003D422A"/>
    <w:rsid w:val="00402D13"/>
    <w:rsid w:val="004061F4"/>
    <w:rsid w:val="00410BF0"/>
    <w:rsid w:val="004121AA"/>
    <w:rsid w:val="00423122"/>
    <w:rsid w:val="00423241"/>
    <w:rsid w:val="0042331E"/>
    <w:rsid w:val="00432969"/>
    <w:rsid w:val="00434524"/>
    <w:rsid w:val="0043559B"/>
    <w:rsid w:val="0043682F"/>
    <w:rsid w:val="00440141"/>
    <w:rsid w:val="00440D74"/>
    <w:rsid w:val="00441286"/>
    <w:rsid w:val="00441ECC"/>
    <w:rsid w:val="00442939"/>
    <w:rsid w:val="004530AE"/>
    <w:rsid w:val="00455CDA"/>
    <w:rsid w:val="00456927"/>
    <w:rsid w:val="00461819"/>
    <w:rsid w:val="004623AC"/>
    <w:rsid w:val="00464D35"/>
    <w:rsid w:val="00474D11"/>
    <w:rsid w:val="00475504"/>
    <w:rsid w:val="00480812"/>
    <w:rsid w:val="00481829"/>
    <w:rsid w:val="00481BE9"/>
    <w:rsid w:val="0048530A"/>
    <w:rsid w:val="00486402"/>
    <w:rsid w:val="00486ED4"/>
    <w:rsid w:val="00492EE9"/>
    <w:rsid w:val="00492FD6"/>
    <w:rsid w:val="00493773"/>
    <w:rsid w:val="00495B39"/>
    <w:rsid w:val="004A2C60"/>
    <w:rsid w:val="004A3822"/>
    <w:rsid w:val="004A498B"/>
    <w:rsid w:val="004A5626"/>
    <w:rsid w:val="004A5A47"/>
    <w:rsid w:val="004A7311"/>
    <w:rsid w:val="004B19A7"/>
    <w:rsid w:val="004B32D2"/>
    <w:rsid w:val="004B40AF"/>
    <w:rsid w:val="004C09F2"/>
    <w:rsid w:val="004C1254"/>
    <w:rsid w:val="004C1716"/>
    <w:rsid w:val="004C6C23"/>
    <w:rsid w:val="004D4C2B"/>
    <w:rsid w:val="004F2565"/>
    <w:rsid w:val="004F3F6F"/>
    <w:rsid w:val="004F4613"/>
    <w:rsid w:val="004F46AC"/>
    <w:rsid w:val="004F7C0A"/>
    <w:rsid w:val="00504D86"/>
    <w:rsid w:val="00505A6D"/>
    <w:rsid w:val="00507949"/>
    <w:rsid w:val="005107B8"/>
    <w:rsid w:val="00514660"/>
    <w:rsid w:val="00514711"/>
    <w:rsid w:val="0052245D"/>
    <w:rsid w:val="00530004"/>
    <w:rsid w:val="0053083B"/>
    <w:rsid w:val="00536C34"/>
    <w:rsid w:val="00541C41"/>
    <w:rsid w:val="005466BD"/>
    <w:rsid w:val="0054727B"/>
    <w:rsid w:val="0055314F"/>
    <w:rsid w:val="00555DA5"/>
    <w:rsid w:val="0055729E"/>
    <w:rsid w:val="00561454"/>
    <w:rsid w:val="005623B3"/>
    <w:rsid w:val="00573D58"/>
    <w:rsid w:val="00576FB9"/>
    <w:rsid w:val="00581A1E"/>
    <w:rsid w:val="00582863"/>
    <w:rsid w:val="0058419A"/>
    <w:rsid w:val="00584463"/>
    <w:rsid w:val="005848D6"/>
    <w:rsid w:val="005861A6"/>
    <w:rsid w:val="00586F78"/>
    <w:rsid w:val="00587DFD"/>
    <w:rsid w:val="00594A33"/>
    <w:rsid w:val="00594EE2"/>
    <w:rsid w:val="005A0982"/>
    <w:rsid w:val="005A0F3B"/>
    <w:rsid w:val="005A2205"/>
    <w:rsid w:val="005A4884"/>
    <w:rsid w:val="005A5D64"/>
    <w:rsid w:val="005A70F8"/>
    <w:rsid w:val="005A7DE1"/>
    <w:rsid w:val="005B38C8"/>
    <w:rsid w:val="005B39D3"/>
    <w:rsid w:val="005B4948"/>
    <w:rsid w:val="005B56A8"/>
    <w:rsid w:val="005B7C35"/>
    <w:rsid w:val="005C290A"/>
    <w:rsid w:val="005C2940"/>
    <w:rsid w:val="005C2BFC"/>
    <w:rsid w:val="005C391C"/>
    <w:rsid w:val="005D0DC0"/>
    <w:rsid w:val="005D4959"/>
    <w:rsid w:val="005D4EDB"/>
    <w:rsid w:val="005D5063"/>
    <w:rsid w:val="005E0077"/>
    <w:rsid w:val="005E2EBD"/>
    <w:rsid w:val="005E4E9D"/>
    <w:rsid w:val="005F0BFF"/>
    <w:rsid w:val="005F1480"/>
    <w:rsid w:val="005F1A2B"/>
    <w:rsid w:val="005F1B26"/>
    <w:rsid w:val="005F3991"/>
    <w:rsid w:val="00601827"/>
    <w:rsid w:val="006030D0"/>
    <w:rsid w:val="00604AD4"/>
    <w:rsid w:val="00604B5C"/>
    <w:rsid w:val="00615D88"/>
    <w:rsid w:val="00621532"/>
    <w:rsid w:val="00622D9B"/>
    <w:rsid w:val="00626AEC"/>
    <w:rsid w:val="0063498E"/>
    <w:rsid w:val="00634E13"/>
    <w:rsid w:val="00637710"/>
    <w:rsid w:val="00641154"/>
    <w:rsid w:val="00651544"/>
    <w:rsid w:val="006522B3"/>
    <w:rsid w:val="00653FBE"/>
    <w:rsid w:val="00655F27"/>
    <w:rsid w:val="00660B74"/>
    <w:rsid w:val="00661329"/>
    <w:rsid w:val="006616A2"/>
    <w:rsid w:val="00661CA9"/>
    <w:rsid w:val="006627A7"/>
    <w:rsid w:val="00665693"/>
    <w:rsid w:val="00666999"/>
    <w:rsid w:val="006676D5"/>
    <w:rsid w:val="00676EE5"/>
    <w:rsid w:val="006822CC"/>
    <w:rsid w:val="0068287D"/>
    <w:rsid w:val="00685107"/>
    <w:rsid w:val="00685298"/>
    <w:rsid w:val="0068604C"/>
    <w:rsid w:val="006873BA"/>
    <w:rsid w:val="006912A5"/>
    <w:rsid w:val="0069381F"/>
    <w:rsid w:val="0069634D"/>
    <w:rsid w:val="006A159D"/>
    <w:rsid w:val="006A5CB7"/>
    <w:rsid w:val="006B3ACE"/>
    <w:rsid w:val="006B5CD6"/>
    <w:rsid w:val="006C102C"/>
    <w:rsid w:val="006C3FCC"/>
    <w:rsid w:val="006C44E1"/>
    <w:rsid w:val="006C69D3"/>
    <w:rsid w:val="006C7246"/>
    <w:rsid w:val="006C74CE"/>
    <w:rsid w:val="006D4147"/>
    <w:rsid w:val="006D6D09"/>
    <w:rsid w:val="006E09DE"/>
    <w:rsid w:val="006E453E"/>
    <w:rsid w:val="006F09E8"/>
    <w:rsid w:val="006F5525"/>
    <w:rsid w:val="007010FB"/>
    <w:rsid w:val="00701A46"/>
    <w:rsid w:val="00702D9F"/>
    <w:rsid w:val="00706876"/>
    <w:rsid w:val="007117A5"/>
    <w:rsid w:val="00712EF1"/>
    <w:rsid w:val="00715C75"/>
    <w:rsid w:val="00717B1B"/>
    <w:rsid w:val="007229AA"/>
    <w:rsid w:val="00723080"/>
    <w:rsid w:val="0072498E"/>
    <w:rsid w:val="00725A09"/>
    <w:rsid w:val="00725F5D"/>
    <w:rsid w:val="00727237"/>
    <w:rsid w:val="007434B0"/>
    <w:rsid w:val="007471D6"/>
    <w:rsid w:val="00747257"/>
    <w:rsid w:val="00753085"/>
    <w:rsid w:val="00760581"/>
    <w:rsid w:val="00764EF4"/>
    <w:rsid w:val="007702B5"/>
    <w:rsid w:val="00770FFF"/>
    <w:rsid w:val="007774E5"/>
    <w:rsid w:val="00787DDD"/>
    <w:rsid w:val="00790648"/>
    <w:rsid w:val="007956C9"/>
    <w:rsid w:val="00796971"/>
    <w:rsid w:val="007B23B6"/>
    <w:rsid w:val="007B4877"/>
    <w:rsid w:val="007B6FD7"/>
    <w:rsid w:val="007C029B"/>
    <w:rsid w:val="007C03C0"/>
    <w:rsid w:val="007C257B"/>
    <w:rsid w:val="007C40E2"/>
    <w:rsid w:val="007E0752"/>
    <w:rsid w:val="007E23ED"/>
    <w:rsid w:val="007E396F"/>
    <w:rsid w:val="007E3B64"/>
    <w:rsid w:val="007E4124"/>
    <w:rsid w:val="007E58C8"/>
    <w:rsid w:val="007F088F"/>
    <w:rsid w:val="007F332D"/>
    <w:rsid w:val="00801DAF"/>
    <w:rsid w:val="00802C7D"/>
    <w:rsid w:val="00810089"/>
    <w:rsid w:val="00814878"/>
    <w:rsid w:val="0081518C"/>
    <w:rsid w:val="00816ACF"/>
    <w:rsid w:val="0081725E"/>
    <w:rsid w:val="00820354"/>
    <w:rsid w:val="0082132A"/>
    <w:rsid w:val="00821AD9"/>
    <w:rsid w:val="0082263A"/>
    <w:rsid w:val="00827843"/>
    <w:rsid w:val="00833630"/>
    <w:rsid w:val="008343E7"/>
    <w:rsid w:val="0083521F"/>
    <w:rsid w:val="00853027"/>
    <w:rsid w:val="0085321D"/>
    <w:rsid w:val="0085512F"/>
    <w:rsid w:val="0085751D"/>
    <w:rsid w:val="00857CB1"/>
    <w:rsid w:val="00860D79"/>
    <w:rsid w:val="008612C8"/>
    <w:rsid w:val="00870360"/>
    <w:rsid w:val="008707DA"/>
    <w:rsid w:val="00873439"/>
    <w:rsid w:val="00875686"/>
    <w:rsid w:val="008778EF"/>
    <w:rsid w:val="0088597F"/>
    <w:rsid w:val="00887553"/>
    <w:rsid w:val="008913B9"/>
    <w:rsid w:val="008B22B1"/>
    <w:rsid w:val="008B39F3"/>
    <w:rsid w:val="008B7B1F"/>
    <w:rsid w:val="008C09D1"/>
    <w:rsid w:val="008C0A0C"/>
    <w:rsid w:val="008C40B5"/>
    <w:rsid w:val="008C4982"/>
    <w:rsid w:val="008C5432"/>
    <w:rsid w:val="008C7A78"/>
    <w:rsid w:val="008D1EA2"/>
    <w:rsid w:val="008D52AF"/>
    <w:rsid w:val="008E3ED7"/>
    <w:rsid w:val="008E4109"/>
    <w:rsid w:val="008E5749"/>
    <w:rsid w:val="008E6EC3"/>
    <w:rsid w:val="008E704D"/>
    <w:rsid w:val="008F0135"/>
    <w:rsid w:val="008F29AC"/>
    <w:rsid w:val="008F370C"/>
    <w:rsid w:val="008F53EF"/>
    <w:rsid w:val="008F78B3"/>
    <w:rsid w:val="00901A5D"/>
    <w:rsid w:val="009020BE"/>
    <w:rsid w:val="00902179"/>
    <w:rsid w:val="00910A68"/>
    <w:rsid w:val="0091264C"/>
    <w:rsid w:val="00914E84"/>
    <w:rsid w:val="00914F3E"/>
    <w:rsid w:val="0091504C"/>
    <w:rsid w:val="00917324"/>
    <w:rsid w:val="00917A43"/>
    <w:rsid w:val="00917AED"/>
    <w:rsid w:val="00921435"/>
    <w:rsid w:val="00923EFF"/>
    <w:rsid w:val="00925679"/>
    <w:rsid w:val="00925D84"/>
    <w:rsid w:val="009304D0"/>
    <w:rsid w:val="00931430"/>
    <w:rsid w:val="0093491F"/>
    <w:rsid w:val="00934C54"/>
    <w:rsid w:val="00935381"/>
    <w:rsid w:val="00941A3E"/>
    <w:rsid w:val="00944B05"/>
    <w:rsid w:val="009468CB"/>
    <w:rsid w:val="00951EF1"/>
    <w:rsid w:val="00956A60"/>
    <w:rsid w:val="00956BB9"/>
    <w:rsid w:val="0096253C"/>
    <w:rsid w:val="00976F90"/>
    <w:rsid w:val="0097715C"/>
    <w:rsid w:val="00982A27"/>
    <w:rsid w:val="0098626C"/>
    <w:rsid w:val="00986862"/>
    <w:rsid w:val="00987C48"/>
    <w:rsid w:val="00991762"/>
    <w:rsid w:val="00996CDC"/>
    <w:rsid w:val="009A12DF"/>
    <w:rsid w:val="009A6C48"/>
    <w:rsid w:val="009B1D24"/>
    <w:rsid w:val="009B3A62"/>
    <w:rsid w:val="009B3A9E"/>
    <w:rsid w:val="009B4408"/>
    <w:rsid w:val="009B4E71"/>
    <w:rsid w:val="009B56B6"/>
    <w:rsid w:val="009B61FE"/>
    <w:rsid w:val="009B7A0E"/>
    <w:rsid w:val="009C4D66"/>
    <w:rsid w:val="009C544A"/>
    <w:rsid w:val="009C7A6B"/>
    <w:rsid w:val="009D329B"/>
    <w:rsid w:val="009D33ED"/>
    <w:rsid w:val="009D46E6"/>
    <w:rsid w:val="009D6060"/>
    <w:rsid w:val="009D6649"/>
    <w:rsid w:val="009D6C8B"/>
    <w:rsid w:val="009D733A"/>
    <w:rsid w:val="009E0BC2"/>
    <w:rsid w:val="009E1DD3"/>
    <w:rsid w:val="009E312C"/>
    <w:rsid w:val="009E635F"/>
    <w:rsid w:val="009E69AB"/>
    <w:rsid w:val="009F5427"/>
    <w:rsid w:val="00A00341"/>
    <w:rsid w:val="00A00479"/>
    <w:rsid w:val="00A0134E"/>
    <w:rsid w:val="00A04A34"/>
    <w:rsid w:val="00A05E7F"/>
    <w:rsid w:val="00A1194D"/>
    <w:rsid w:val="00A13426"/>
    <w:rsid w:val="00A13839"/>
    <w:rsid w:val="00A25992"/>
    <w:rsid w:val="00A31D1D"/>
    <w:rsid w:val="00A331E5"/>
    <w:rsid w:val="00A338A8"/>
    <w:rsid w:val="00A358FA"/>
    <w:rsid w:val="00A36CA2"/>
    <w:rsid w:val="00A42B6C"/>
    <w:rsid w:val="00A47626"/>
    <w:rsid w:val="00A5053A"/>
    <w:rsid w:val="00A57AEA"/>
    <w:rsid w:val="00A61CB0"/>
    <w:rsid w:val="00A6799C"/>
    <w:rsid w:val="00A67D9A"/>
    <w:rsid w:val="00A67EFD"/>
    <w:rsid w:val="00A67FDF"/>
    <w:rsid w:val="00A72C3F"/>
    <w:rsid w:val="00A73F0F"/>
    <w:rsid w:val="00A75B35"/>
    <w:rsid w:val="00A75FA8"/>
    <w:rsid w:val="00A81E05"/>
    <w:rsid w:val="00A82BCC"/>
    <w:rsid w:val="00A940E8"/>
    <w:rsid w:val="00A97920"/>
    <w:rsid w:val="00AA1DA7"/>
    <w:rsid w:val="00AA5EBD"/>
    <w:rsid w:val="00AA7448"/>
    <w:rsid w:val="00AA756F"/>
    <w:rsid w:val="00AA77A8"/>
    <w:rsid w:val="00AB26D3"/>
    <w:rsid w:val="00AB2DC4"/>
    <w:rsid w:val="00AB6B4E"/>
    <w:rsid w:val="00AC1E3C"/>
    <w:rsid w:val="00AC33FC"/>
    <w:rsid w:val="00AC42C3"/>
    <w:rsid w:val="00AD48CA"/>
    <w:rsid w:val="00AD698B"/>
    <w:rsid w:val="00AE02E3"/>
    <w:rsid w:val="00AE293C"/>
    <w:rsid w:val="00AE3735"/>
    <w:rsid w:val="00AE51C6"/>
    <w:rsid w:val="00AE5D2C"/>
    <w:rsid w:val="00AE5DB5"/>
    <w:rsid w:val="00AE7101"/>
    <w:rsid w:val="00AE7FDC"/>
    <w:rsid w:val="00AF1222"/>
    <w:rsid w:val="00B10AE6"/>
    <w:rsid w:val="00B140A3"/>
    <w:rsid w:val="00B14F71"/>
    <w:rsid w:val="00B16D45"/>
    <w:rsid w:val="00B1764A"/>
    <w:rsid w:val="00B20BAE"/>
    <w:rsid w:val="00B216A6"/>
    <w:rsid w:val="00B266D2"/>
    <w:rsid w:val="00B31636"/>
    <w:rsid w:val="00B34F4E"/>
    <w:rsid w:val="00B3706E"/>
    <w:rsid w:val="00B41628"/>
    <w:rsid w:val="00B45C3A"/>
    <w:rsid w:val="00B502EE"/>
    <w:rsid w:val="00B52740"/>
    <w:rsid w:val="00B54281"/>
    <w:rsid w:val="00B60BC4"/>
    <w:rsid w:val="00B6117A"/>
    <w:rsid w:val="00B6194A"/>
    <w:rsid w:val="00B640E5"/>
    <w:rsid w:val="00B66DAD"/>
    <w:rsid w:val="00B7075A"/>
    <w:rsid w:val="00B74516"/>
    <w:rsid w:val="00B76AEC"/>
    <w:rsid w:val="00B814CB"/>
    <w:rsid w:val="00B86B59"/>
    <w:rsid w:val="00B874B8"/>
    <w:rsid w:val="00B9617D"/>
    <w:rsid w:val="00BB4495"/>
    <w:rsid w:val="00BB5E6C"/>
    <w:rsid w:val="00BB6A5F"/>
    <w:rsid w:val="00BB6C4E"/>
    <w:rsid w:val="00BB7CA4"/>
    <w:rsid w:val="00BC022B"/>
    <w:rsid w:val="00BC455B"/>
    <w:rsid w:val="00BD39C9"/>
    <w:rsid w:val="00BE27D7"/>
    <w:rsid w:val="00BE368F"/>
    <w:rsid w:val="00BE45BF"/>
    <w:rsid w:val="00BF50AE"/>
    <w:rsid w:val="00BF6527"/>
    <w:rsid w:val="00C03BA9"/>
    <w:rsid w:val="00C0471B"/>
    <w:rsid w:val="00C05617"/>
    <w:rsid w:val="00C11089"/>
    <w:rsid w:val="00C133A3"/>
    <w:rsid w:val="00C14B96"/>
    <w:rsid w:val="00C1505C"/>
    <w:rsid w:val="00C15B5E"/>
    <w:rsid w:val="00C20466"/>
    <w:rsid w:val="00C34784"/>
    <w:rsid w:val="00C363C4"/>
    <w:rsid w:val="00C365EF"/>
    <w:rsid w:val="00C36633"/>
    <w:rsid w:val="00C43765"/>
    <w:rsid w:val="00C51FDA"/>
    <w:rsid w:val="00C545AA"/>
    <w:rsid w:val="00C565DC"/>
    <w:rsid w:val="00C5687B"/>
    <w:rsid w:val="00C60047"/>
    <w:rsid w:val="00C62CDF"/>
    <w:rsid w:val="00C63771"/>
    <w:rsid w:val="00C63BEA"/>
    <w:rsid w:val="00C63F3A"/>
    <w:rsid w:val="00C719E3"/>
    <w:rsid w:val="00C75A36"/>
    <w:rsid w:val="00C82007"/>
    <w:rsid w:val="00C91044"/>
    <w:rsid w:val="00C944C2"/>
    <w:rsid w:val="00CA359C"/>
    <w:rsid w:val="00CB2FA2"/>
    <w:rsid w:val="00CD3133"/>
    <w:rsid w:val="00CE1AEA"/>
    <w:rsid w:val="00CE1CB2"/>
    <w:rsid w:val="00CE32CB"/>
    <w:rsid w:val="00CE4EF3"/>
    <w:rsid w:val="00CE724E"/>
    <w:rsid w:val="00CF0344"/>
    <w:rsid w:val="00CF5813"/>
    <w:rsid w:val="00CF7E61"/>
    <w:rsid w:val="00D01554"/>
    <w:rsid w:val="00D0239B"/>
    <w:rsid w:val="00D10DDC"/>
    <w:rsid w:val="00D14203"/>
    <w:rsid w:val="00D1468D"/>
    <w:rsid w:val="00D172F9"/>
    <w:rsid w:val="00D22991"/>
    <w:rsid w:val="00D22C88"/>
    <w:rsid w:val="00D2304F"/>
    <w:rsid w:val="00D23188"/>
    <w:rsid w:val="00D25B82"/>
    <w:rsid w:val="00D27B72"/>
    <w:rsid w:val="00D30AF3"/>
    <w:rsid w:val="00D43403"/>
    <w:rsid w:val="00D451A6"/>
    <w:rsid w:val="00D50DA6"/>
    <w:rsid w:val="00D544FB"/>
    <w:rsid w:val="00D573A3"/>
    <w:rsid w:val="00D610BD"/>
    <w:rsid w:val="00D628E1"/>
    <w:rsid w:val="00D66353"/>
    <w:rsid w:val="00D665B6"/>
    <w:rsid w:val="00D737F9"/>
    <w:rsid w:val="00D75169"/>
    <w:rsid w:val="00D77C23"/>
    <w:rsid w:val="00D82400"/>
    <w:rsid w:val="00D82E9C"/>
    <w:rsid w:val="00D96AAB"/>
    <w:rsid w:val="00D97AFF"/>
    <w:rsid w:val="00DA323A"/>
    <w:rsid w:val="00DA44FE"/>
    <w:rsid w:val="00DA4E54"/>
    <w:rsid w:val="00DA77DB"/>
    <w:rsid w:val="00DC1F6C"/>
    <w:rsid w:val="00DC29A3"/>
    <w:rsid w:val="00DC2FF8"/>
    <w:rsid w:val="00DC3343"/>
    <w:rsid w:val="00DC36A6"/>
    <w:rsid w:val="00DC5F70"/>
    <w:rsid w:val="00DD053C"/>
    <w:rsid w:val="00DD05F8"/>
    <w:rsid w:val="00DD195C"/>
    <w:rsid w:val="00DD47F9"/>
    <w:rsid w:val="00DD54CD"/>
    <w:rsid w:val="00DD59BC"/>
    <w:rsid w:val="00DD6689"/>
    <w:rsid w:val="00DE24D4"/>
    <w:rsid w:val="00DE3037"/>
    <w:rsid w:val="00DF344C"/>
    <w:rsid w:val="00DF46B4"/>
    <w:rsid w:val="00DF515C"/>
    <w:rsid w:val="00E00082"/>
    <w:rsid w:val="00E00093"/>
    <w:rsid w:val="00E059B1"/>
    <w:rsid w:val="00E05E07"/>
    <w:rsid w:val="00E06429"/>
    <w:rsid w:val="00E11CED"/>
    <w:rsid w:val="00E13354"/>
    <w:rsid w:val="00E14EF2"/>
    <w:rsid w:val="00E157C5"/>
    <w:rsid w:val="00E160EF"/>
    <w:rsid w:val="00E239C4"/>
    <w:rsid w:val="00E242E5"/>
    <w:rsid w:val="00E32577"/>
    <w:rsid w:val="00E43160"/>
    <w:rsid w:val="00E50460"/>
    <w:rsid w:val="00E513E1"/>
    <w:rsid w:val="00E57009"/>
    <w:rsid w:val="00E57678"/>
    <w:rsid w:val="00E65B0E"/>
    <w:rsid w:val="00E65E3F"/>
    <w:rsid w:val="00E66219"/>
    <w:rsid w:val="00E662A3"/>
    <w:rsid w:val="00E67789"/>
    <w:rsid w:val="00E73D5B"/>
    <w:rsid w:val="00E7588A"/>
    <w:rsid w:val="00E80AE9"/>
    <w:rsid w:val="00E83374"/>
    <w:rsid w:val="00E873C4"/>
    <w:rsid w:val="00E8773B"/>
    <w:rsid w:val="00E87B6A"/>
    <w:rsid w:val="00E924F4"/>
    <w:rsid w:val="00E94153"/>
    <w:rsid w:val="00E97A2C"/>
    <w:rsid w:val="00EA6D12"/>
    <w:rsid w:val="00EA7FE0"/>
    <w:rsid w:val="00EB0DAE"/>
    <w:rsid w:val="00EB1248"/>
    <w:rsid w:val="00EB3BC0"/>
    <w:rsid w:val="00EB3F11"/>
    <w:rsid w:val="00EB76C6"/>
    <w:rsid w:val="00EB777E"/>
    <w:rsid w:val="00EC4AD2"/>
    <w:rsid w:val="00EC5BAD"/>
    <w:rsid w:val="00EC7F5A"/>
    <w:rsid w:val="00ED0611"/>
    <w:rsid w:val="00ED0DC5"/>
    <w:rsid w:val="00ED156A"/>
    <w:rsid w:val="00ED2B07"/>
    <w:rsid w:val="00ED638F"/>
    <w:rsid w:val="00ED798F"/>
    <w:rsid w:val="00EF1299"/>
    <w:rsid w:val="00F009A0"/>
    <w:rsid w:val="00F0129C"/>
    <w:rsid w:val="00F02D13"/>
    <w:rsid w:val="00F057DF"/>
    <w:rsid w:val="00F10165"/>
    <w:rsid w:val="00F15A25"/>
    <w:rsid w:val="00F1669D"/>
    <w:rsid w:val="00F20919"/>
    <w:rsid w:val="00F312A2"/>
    <w:rsid w:val="00F322AA"/>
    <w:rsid w:val="00F36F2D"/>
    <w:rsid w:val="00F3770D"/>
    <w:rsid w:val="00F43DC5"/>
    <w:rsid w:val="00F517A9"/>
    <w:rsid w:val="00F533E7"/>
    <w:rsid w:val="00F55AB4"/>
    <w:rsid w:val="00F56AB9"/>
    <w:rsid w:val="00F60676"/>
    <w:rsid w:val="00F62F0E"/>
    <w:rsid w:val="00F63605"/>
    <w:rsid w:val="00F65873"/>
    <w:rsid w:val="00F66B23"/>
    <w:rsid w:val="00F7692D"/>
    <w:rsid w:val="00F775E8"/>
    <w:rsid w:val="00F8339B"/>
    <w:rsid w:val="00F862C7"/>
    <w:rsid w:val="00F863CF"/>
    <w:rsid w:val="00F94966"/>
    <w:rsid w:val="00F97C4F"/>
    <w:rsid w:val="00FA7EBD"/>
    <w:rsid w:val="00FB019C"/>
    <w:rsid w:val="00FB36C8"/>
    <w:rsid w:val="00FB4356"/>
    <w:rsid w:val="00FB5C3A"/>
    <w:rsid w:val="00FB6906"/>
    <w:rsid w:val="00FD2E2F"/>
    <w:rsid w:val="00FD47AE"/>
    <w:rsid w:val="00FD59F8"/>
    <w:rsid w:val="00FD5A4A"/>
    <w:rsid w:val="00FE2C40"/>
    <w:rsid w:val="00FE3CB6"/>
    <w:rsid w:val="00FF0930"/>
    <w:rsid w:val="00FF6803"/>
    <w:rsid w:val="00FF7C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15:docId w15:val="{525BC33F-6EAF-4BB3-92A4-8FF2F42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ind w:left="0"/>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qFormat/>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AccessibleHeading3">
    <w:name w:val="Accessible Heading 3"/>
    <w:basedOn w:val="Normal"/>
    <w:qFormat/>
    <w:rsid w:val="00BB6C4E"/>
    <w:pPr>
      <w:suppressAutoHyphens w:val="0"/>
    </w:pPr>
    <w:rPr>
      <w:b/>
      <w:sz w:val="22"/>
      <w:lang w:val="en-US" w:eastAsia="en-US" w:bidi="en-US"/>
    </w:rPr>
  </w:style>
  <w:style w:type="character" w:styleId="UnresolvedMention">
    <w:name w:val="Unresolved Mention"/>
    <w:basedOn w:val="DefaultParagraphFont"/>
    <w:uiPriority w:val="99"/>
    <w:semiHidden/>
    <w:unhideWhenUsed/>
    <w:rsid w:val="004A5626"/>
    <w:rPr>
      <w:color w:val="605E5C"/>
      <w:shd w:val="clear" w:color="auto" w:fill="E1DFDD"/>
    </w:rPr>
  </w:style>
  <w:style w:type="paragraph" w:styleId="BodyTextIndent">
    <w:name w:val="Body Text Indent"/>
    <w:basedOn w:val="Normal"/>
    <w:link w:val="BodyTextIndentChar"/>
    <w:uiPriority w:val="99"/>
    <w:semiHidden/>
    <w:unhideWhenUsed/>
    <w:rsid w:val="00216CA1"/>
    <w:pPr>
      <w:spacing w:after="120"/>
      <w:ind w:left="283"/>
    </w:pPr>
  </w:style>
  <w:style w:type="character" w:customStyle="1" w:styleId="BodyTextIndentChar">
    <w:name w:val="Body Text Indent Char"/>
    <w:basedOn w:val="DefaultParagraphFont"/>
    <w:link w:val="BodyTextIndent"/>
    <w:uiPriority w:val="99"/>
    <w:semiHidden/>
    <w:rsid w:val="00216CA1"/>
    <w:rPr>
      <w:sz w:val="24"/>
    </w:rPr>
  </w:style>
  <w:style w:type="paragraph" w:customStyle="1" w:styleId="Default">
    <w:name w:val="Default"/>
    <w:rsid w:val="00BB4495"/>
    <w:pPr>
      <w:autoSpaceDE w:val="0"/>
      <w:autoSpaceDN w:val="0"/>
      <w:adjustRightInd w:val="0"/>
    </w:pPr>
    <w:rPr>
      <w:rFonts w:eastAsiaTheme="minorHAnsi" w:cs="Calibri"/>
      <w:color w:val="000000"/>
      <w:sz w:val="24"/>
      <w:szCs w:val="24"/>
      <w:lang w:eastAsia="en-US"/>
    </w:rPr>
  </w:style>
  <w:style w:type="paragraph" w:styleId="Revision">
    <w:name w:val="Revision"/>
    <w:hidden/>
    <w:uiPriority w:val="99"/>
    <w:semiHidden/>
    <w:rsid w:val="00054E3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144704356">
      <w:bodyDiv w:val="1"/>
      <w:marLeft w:val="0"/>
      <w:marRight w:val="0"/>
      <w:marTop w:val="0"/>
      <w:marBottom w:val="0"/>
      <w:divBdr>
        <w:top w:val="none" w:sz="0" w:space="0" w:color="auto"/>
        <w:left w:val="none" w:sz="0" w:space="0" w:color="auto"/>
        <w:bottom w:val="none" w:sz="0" w:space="0" w:color="auto"/>
        <w:right w:val="none" w:sz="0" w:space="0" w:color="auto"/>
      </w:divBdr>
    </w:div>
    <w:div w:id="270942568">
      <w:bodyDiv w:val="1"/>
      <w:marLeft w:val="0"/>
      <w:marRight w:val="0"/>
      <w:marTop w:val="0"/>
      <w:marBottom w:val="0"/>
      <w:divBdr>
        <w:top w:val="none" w:sz="0" w:space="0" w:color="auto"/>
        <w:left w:val="none" w:sz="0" w:space="0" w:color="auto"/>
        <w:bottom w:val="none" w:sz="0" w:space="0" w:color="auto"/>
        <w:right w:val="none" w:sz="0" w:space="0" w:color="auto"/>
      </w:divBdr>
    </w:div>
    <w:div w:id="399641774">
      <w:bodyDiv w:val="1"/>
      <w:marLeft w:val="0"/>
      <w:marRight w:val="0"/>
      <w:marTop w:val="0"/>
      <w:marBottom w:val="0"/>
      <w:divBdr>
        <w:top w:val="none" w:sz="0" w:space="0" w:color="auto"/>
        <w:left w:val="none" w:sz="0" w:space="0" w:color="auto"/>
        <w:bottom w:val="none" w:sz="0" w:space="0" w:color="auto"/>
        <w:right w:val="none" w:sz="0" w:space="0" w:color="auto"/>
      </w:divBdr>
    </w:div>
    <w:div w:id="888224041">
      <w:bodyDiv w:val="1"/>
      <w:marLeft w:val="0"/>
      <w:marRight w:val="0"/>
      <w:marTop w:val="0"/>
      <w:marBottom w:val="0"/>
      <w:divBdr>
        <w:top w:val="none" w:sz="0" w:space="0" w:color="auto"/>
        <w:left w:val="none" w:sz="0" w:space="0" w:color="auto"/>
        <w:bottom w:val="none" w:sz="0" w:space="0" w:color="auto"/>
        <w:right w:val="none" w:sz="0" w:space="0" w:color="auto"/>
      </w:divBdr>
    </w:div>
    <w:div w:id="1272322349">
      <w:bodyDiv w:val="1"/>
      <w:marLeft w:val="0"/>
      <w:marRight w:val="0"/>
      <w:marTop w:val="0"/>
      <w:marBottom w:val="0"/>
      <w:divBdr>
        <w:top w:val="none" w:sz="0" w:space="0" w:color="auto"/>
        <w:left w:val="none" w:sz="0" w:space="0" w:color="auto"/>
        <w:bottom w:val="none" w:sz="0" w:space="0" w:color="auto"/>
        <w:right w:val="none" w:sz="0" w:space="0" w:color="auto"/>
      </w:divBdr>
    </w:div>
    <w:div w:id="1454984327">
      <w:bodyDiv w:val="1"/>
      <w:marLeft w:val="0"/>
      <w:marRight w:val="0"/>
      <w:marTop w:val="0"/>
      <w:marBottom w:val="0"/>
      <w:divBdr>
        <w:top w:val="none" w:sz="0" w:space="0" w:color="auto"/>
        <w:left w:val="none" w:sz="0" w:space="0" w:color="auto"/>
        <w:bottom w:val="none" w:sz="0" w:space="0" w:color="auto"/>
        <w:right w:val="none" w:sz="0" w:space="0" w:color="auto"/>
      </w:divBdr>
    </w:div>
    <w:div w:id="1787575533">
      <w:bodyDiv w:val="1"/>
      <w:marLeft w:val="0"/>
      <w:marRight w:val="0"/>
      <w:marTop w:val="0"/>
      <w:marBottom w:val="0"/>
      <w:divBdr>
        <w:top w:val="none" w:sz="0" w:space="0" w:color="auto"/>
        <w:left w:val="none" w:sz="0" w:space="0" w:color="auto"/>
        <w:bottom w:val="none" w:sz="0" w:space="0" w:color="auto"/>
        <w:right w:val="none" w:sz="0" w:space="0" w:color="auto"/>
      </w:divBdr>
    </w:div>
    <w:div w:id="1986885917">
      <w:bodyDiv w:val="1"/>
      <w:marLeft w:val="0"/>
      <w:marRight w:val="0"/>
      <w:marTop w:val="0"/>
      <w:marBottom w:val="0"/>
      <w:divBdr>
        <w:top w:val="none" w:sz="0" w:space="0" w:color="auto"/>
        <w:left w:val="none" w:sz="0" w:space="0" w:color="auto"/>
        <w:bottom w:val="none" w:sz="0" w:space="0" w:color="auto"/>
        <w:right w:val="none" w:sz="0" w:space="0" w:color="auto"/>
      </w:divBdr>
    </w:div>
    <w:div w:id="211308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jobs.act.gov.au/about-the-actp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ducation.act.gov.au/hom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cmtedd.act.gov.au/employment-framework/workplace-behaviours/values-and-signature-behaviou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education.act.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EF9B66178AFD4EB95FC8028CFC6541" ma:contentTypeVersion="40" ma:contentTypeDescription="Create a new document." ma:contentTypeScope="" ma:versionID="d2f215dff02d3e93ac9cc6776ae51fe1">
  <xsd:schema xmlns:xsd="http://www.w3.org/2001/XMLSchema" xmlns:xs="http://www.w3.org/2001/XMLSchema" xmlns:p="http://schemas.microsoft.com/office/2006/metadata/properties" xmlns:ns2="b38bb1c8-5c99-4561-a624-a5e6628d94c9" xmlns:ns3="01d31f61-9245-4fcb-8ab0-90be871bbbe7" targetNamespace="http://schemas.microsoft.com/office/2006/metadata/properties" ma:root="true" ma:fieldsID="d0208b92e035f66deda617a7b9e322cd" ns2:_="" ns3:_="">
    <xsd:import namespace="b38bb1c8-5c99-4561-a624-a5e6628d94c9"/>
    <xsd:import namespace="01d31f61-9245-4fcb-8ab0-90be871bbbe7"/>
    <xsd:element name="properties">
      <xsd:complexType>
        <xsd:sequence>
          <xsd:element name="documentManagement">
            <xsd:complexType>
              <xsd:all>
                <xsd:element ref="ns2:Purpose" minOccurs="0"/>
                <xsd:element ref="ns2:Section" minOccurs="0"/>
                <xsd:element ref="ns3:Top_x0020_Level_x0020_Headings" minOccurs="0"/>
                <xsd:element ref="ns2:DocumentType" minOccurs="0"/>
                <xsd:element ref="ns2:Topic" minOccurs="0"/>
                <xsd:element ref="ns2:Publisheddate" minOccurs="0"/>
                <xsd:element ref="ns2:Year" minOccurs="0"/>
                <xsd:element ref="ns2:Function" minOccurs="0"/>
                <xsd:element ref="ns2:Review_x0020_date" minOccurs="0"/>
                <xsd:element ref="ns2:Relevant_x0020_pages" minOccurs="0"/>
                <xsd:element ref="ns3:Relates_x0020_to" minOccurs="0"/>
                <xsd:element ref="ns3:School_x0020_level" minOccurs="0"/>
                <xsd:element ref="ns3:Targeted_x0020_audience" minOccurs="0"/>
                <xsd:element ref="ns2:MediaService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Filterbyhyperlink" minOccurs="0"/>
                <xsd:element ref="ns2:MediaServiceObjectDetectorVersions" minOccurs="0"/>
                <xsd:element ref="ns2:MediaServiceSearchProperties" minOccurs="0"/>
                <xsd:element ref="ns2:To_x0020_be_x0020_deleted" minOccurs="0"/>
                <xsd:element ref="ns2:Newtoplevelheadings" minOccurs="0"/>
                <xsd:element ref="ns2:New2ndlevelheadin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bb1c8-5c99-4561-a624-a5e6628d94c9" elementFormDefault="qualified">
    <xsd:import namespace="http://schemas.microsoft.com/office/2006/documentManagement/types"/>
    <xsd:import namespace="http://schemas.microsoft.com/office/infopath/2007/PartnerControls"/>
    <xsd:element name="Purpose" ma:index="2" nillable="true" ma:displayName="Purpose" ma:description="Short description about the document purpose." ma:format="Dropdown" ma:internalName="Purpose" ma:readOnly="false">
      <xsd:simpleType>
        <xsd:restriction base="dms:Note">
          <xsd:maxLength value="255"/>
        </xsd:restriction>
      </xsd:simpleType>
    </xsd:element>
    <xsd:element name="Section" ma:index="3" nillable="true" ma:displayName="Section" ma:format="Dropdown" ma:internalName="Section" ma:readOnly="false">
      <xsd:complexType>
        <xsd:complexContent>
          <xsd:extension base="dms:MultiChoice">
            <xsd:sequence>
              <xsd:element name="Value" maxOccurs="unbounded" minOccurs="0" nillable="true">
                <xsd:simpleType>
                  <xsd:restriction base="dms:Choice">
                    <xsd:enumeration value="Who we are"/>
                    <xsd:enumeration value="Emergency &amp; safety"/>
                    <xsd:enumeration value="Staff &amp; student wellbeing"/>
                    <xsd:enumeration value="People resources"/>
                    <xsd:enumeration value="Business resources"/>
                    <xsd:enumeration value="Educator resources"/>
                    <xsd:enumeration value="Running a school"/>
                  </xsd:restriction>
                </xsd:simpleType>
              </xsd:element>
            </xsd:sequence>
          </xsd:extension>
        </xsd:complexContent>
      </xsd:complexType>
    </xsd:element>
    <xsd:element name="DocumentType" ma:index="5" nillable="true" ma:displayName="Document Type" ma:format="Dropdown" ma:internalName="DocumentType">
      <xsd:simpleType>
        <xsd:restriction base="dms:Choice">
          <xsd:enumeration value="Procedure"/>
          <xsd:enumeration value="Policy"/>
          <xsd:enumeration value="Resource"/>
          <xsd:enumeration value="User guide"/>
          <xsd:enumeration value="Factsheet"/>
          <xsd:enumeration value="Toolkit"/>
          <xsd:enumeration value="Strategic Plan"/>
          <xsd:enumeration value="Handbook"/>
          <xsd:enumeration value="Manual"/>
          <xsd:enumeration value="Guideline"/>
          <xsd:enumeration value="Form"/>
          <xsd:enumeration value="Alert"/>
          <xsd:enumeration value="Bulletin"/>
          <xsd:enumeration value="Message"/>
          <xsd:enumeration value="Employment"/>
          <xsd:enumeration value="Financial instruction"/>
          <xsd:enumeration value="Template"/>
          <xsd:enumeration value="Standard Operating Procedure"/>
          <xsd:enumeration value="Act"/>
          <xsd:enumeration value="DG Message"/>
          <xsd:enumeration value="HR Advice"/>
        </xsd:restriction>
      </xsd:simpleType>
    </xsd:element>
    <xsd:element name="Topic" ma:index="7" nillable="true" ma:displayName="Topic" ma:format="Dropdown" ma:indexed="true" ma:internalName="Topic">
      <xsd:simpleType>
        <xsd:restriction base="dms:Choice">
          <xsd:enumeration value="Bushfire strategy - Bushfire preparation package"/>
          <xsd:enumeration value="First aid resources - First aid forms"/>
          <xsd:enumeration value="First aid resources - First aid procedures"/>
          <xsd:enumeration value="HR Advice"/>
          <xsd:enumeration value="Induction manual - ACT Education Directorate"/>
          <xsd:enumeration value="Induction manual - Beyond Blue"/>
          <xsd:enumeration value="Induction manual - CIT Solutions"/>
          <xsd:enumeration value="Induction manual - EAP"/>
          <xsd:enumeration value="Induction manual - First State Super"/>
          <xsd:enumeration value="Induction manual - Prosperity Novated Leasing"/>
          <xsd:enumeration value="Induction manual - Smiling Mind"/>
          <xsd:enumeration value="Induction manual - Sora eBooks"/>
          <xsd:enumeration value="Induction manual - Teacher's Mutual Bank"/>
          <xsd:enumeration value="Preschool - CECA incident reporting"/>
          <xsd:enumeration value="Preschool - Compliance tools"/>
          <xsd:enumeration value="Preschool - Policies and procedures"/>
          <xsd:enumeration value="Preschool - Staffing compliance resources"/>
          <xsd:enumeration value="Preschool - Templates and forms"/>
          <xsd:enumeration value="Safety alerts"/>
          <xsd:enumeration value="Safety notices"/>
          <xsd:enumeration value="School Finance - Motor Vehicle Allowance"/>
          <xsd:enumeration value="School Finance - Banking forms"/>
          <xsd:enumeration value="School Finance - Help sheets"/>
          <xsd:enumeration value="School Finance - Manuals and instructions"/>
          <xsd:enumeration value="School Finance - Forms"/>
          <xsd:enumeration value="School Finance - SSEMS – School Staff Expenditure Monitoring System"/>
          <xsd:enumeration value="School Management Manual Module 6 - Financial Management"/>
          <xsd:enumeration value="Support mathematics teaching &amp; learning"/>
          <xsd:enumeration value="WhoG TRIM 1 - Creating records"/>
          <xsd:enumeration value="WhoG TRIM 2 - Editing records"/>
          <xsd:enumeration value="WhoG TRIM 3 - Save and edit Content"/>
          <xsd:enumeration value="WhoG TRIM 4 - Action Trees"/>
          <xsd:enumeration value="WhoG TRIM 5 - Make TRIM easier to use"/>
          <xsd:enumeration value="Workplace Safety - BSO SOP"/>
          <xsd:enumeration value="Workplace Safety - CSO SOP"/>
          <xsd:enumeration value="Workplace Safety - CSO SWMS"/>
          <xsd:enumeration value="Workplace Safety - SOP Auto"/>
          <xsd:enumeration value="Workplace Safety - SOP General"/>
          <xsd:enumeration value="Workplace Safety - SOP General safety"/>
          <xsd:enumeration value="Workplace Safety - SOP Metal"/>
          <xsd:enumeration value="Workplace Safety - SOP Tools and equipment"/>
          <xsd:enumeration value="Workplace Safety - SOP Wood"/>
        </xsd:restriction>
      </xsd:simpleType>
    </xsd:element>
    <xsd:element name="Publisheddate" ma:index="8" nillable="true" ma:displayName="Published date" ma:format="DateOnly" ma:indexed="true" ma:internalName="Publisheddate">
      <xsd:simpleType>
        <xsd:restriction base="dms:DateTime"/>
      </xsd:simpleType>
    </xsd:element>
    <xsd:element name="Year" ma:index="9" nillable="true" ma:displayName="Year" ma:format="Dropdown" ma:internalName="Year">
      <xsd:simpleType>
        <xsd:restriction base="dms:Choice">
          <xsd:enumeration value="2019"/>
          <xsd:enumeration value="2020"/>
          <xsd:enumeration value="2021"/>
          <xsd:enumeration value="2022"/>
          <xsd:enumeration value="2023"/>
          <xsd:enumeration value="2024"/>
        </xsd:restriction>
      </xsd:simpleType>
    </xsd:element>
    <xsd:element name="Function" ma:index="10" nillable="true" ma:displayName="Function" ma:format="Dropdown" ma:internalName="Function">
      <xsd:simpleType>
        <xsd:restriction base="dms:Choice">
          <xsd:enumeration value="Conditions of Service (Employee Entitlements)"/>
          <xsd:enumeration value="Health, Safety and Wellbeing"/>
          <xsd:enumeration value="Professional Learning"/>
          <xsd:enumeration value="Staff Induction"/>
          <xsd:enumeration value="Staffing and Recruitment"/>
          <xsd:enumeration value="Workplace Values &amp; Behaviours"/>
          <xsd:enumeration value="Staff consultation"/>
        </xsd:restriction>
      </xsd:simpleType>
    </xsd:element>
    <xsd:element name="Review_x0020_date" ma:index="11" nillable="true" ma:displayName="Review date" ma:format="DateOnly" ma:internalName="Review_x0020_date" ma:readOnly="false">
      <xsd:simpleType>
        <xsd:restriction base="dms:DateTime"/>
      </xsd:simpleType>
    </xsd:element>
    <xsd:element name="Relevant_x0020_pages" ma:index="12" nillable="true" ma:displayName="Relevant pages" ma:list="{739c09f8-1e24-4a7d-8e45-b0341a775fcf}" ma:internalName="Relevant_x0020_pag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AutoTags" ma:index="22" nillable="true" ma:displayName="Tags" ma:hidden="true" ma:internalName="MediaServiceAutoTags" ma:readOnly="true">
      <xsd:simpleType>
        <xsd:restriction base="dms:Text"/>
      </xsd:simpleType>
    </xsd:element>
    <xsd:element name="MediaServiceOCR" ma:index="23" nillable="true" ma:displayName="Extracted Text"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fe8a7d71-331c-4b72-969b-44546a6926db" ma:termSetId="09814cd3-568e-fe90-9814-8d621ff8fb84" ma:anchorId="fba54fb3-c3e1-fe81-a776-ca4b69148c4d" ma:open="true" ma:isKeyword="false">
      <xsd:complexType>
        <xsd:sequence>
          <xsd:element ref="pc:Terms" minOccurs="0" maxOccurs="1"/>
        </xsd:sequence>
      </xsd:complexType>
    </xsd:element>
    <xsd:element name="Filterbyhyperlink" ma:index="36" nillable="true" ma:displayName="Filter by hyperlink" ma:format="Hyperlink" ma:internalName="Filterby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To_x0020_be_x0020_deleted" ma:index="39" nillable="true" ma:displayName="To be deleted/reviewed" ma:description="Temporary column for the WHSMS documents to be deleted" ma:format="Dropdown" ma:internalName="To_x0020_be_x0020_deleted">
      <xsd:simpleType>
        <xsd:restriction base="dms:Choice">
          <xsd:enumeration value="To be deleted"/>
          <xsd:enumeration value="To be reviewed"/>
        </xsd:restriction>
      </xsd:simpleType>
    </xsd:element>
    <xsd:element name="Newtoplevelheadings" ma:index="40" nillable="true" ma:displayName="New top level headings" ma:format="Dropdown" ma:internalName="Newtoplevelheadings">
      <xsd:simpleType>
        <xsd:restriction base="dms:Choice">
          <xsd:enumeration value="Teaching"/>
          <xsd:enumeration value="Running a school"/>
          <xsd:enumeration value="Directorate services"/>
          <xsd:enumeration value="Emergency and safety"/>
          <xsd:enumeration value="About"/>
          <xsd:enumeration value="News and events"/>
        </xsd:restriction>
      </xsd:simpleType>
    </xsd:element>
    <xsd:element name="New2ndlevelheadings" ma:index="41" nillable="true" ma:displayName="New 2nd level headings" ma:format="Dropdown" ma:internalName="New2ndlevelheadings">
      <xsd:simpleType>
        <xsd:restriction base="dms:Choice">
          <xsd:enumeration value="Communications and Engagement"/>
          <xsd:enumeration value="Incident Management and Reporting"/>
          <xsd:enumeration value="Risk, Security and Emergency Management"/>
          <xsd:enumeration value="WHSMS"/>
        </xsd:restriction>
      </xsd:simpleType>
    </xsd:element>
  </xsd:schema>
  <xsd:schema xmlns:xsd="http://www.w3.org/2001/XMLSchema" xmlns:xs="http://www.w3.org/2001/XMLSchema" xmlns:dms="http://schemas.microsoft.com/office/2006/documentManagement/types" xmlns:pc="http://schemas.microsoft.com/office/infopath/2007/PartnerControls" targetNamespace="01d31f61-9245-4fcb-8ab0-90be871bbbe7" elementFormDefault="qualified">
    <xsd:import namespace="http://schemas.microsoft.com/office/2006/documentManagement/types"/>
    <xsd:import namespace="http://schemas.microsoft.com/office/infopath/2007/PartnerControls"/>
    <xsd:element name="Top_x0020_Level_x0020_Headings" ma:index="4" nillable="true" ma:displayName="Top Level Headings" ma:format="Dropdown" ma:indexed="true" ma:internalName="Top_x0020_Level_x0020_Headings">
      <xsd:simpleType>
        <xsd:restriction base="dms:Choice">
          <xsd:enumeration value="Homepage"/>
          <xsd:enumeration value="Who we are"/>
          <xsd:enumeration value="Emergency &amp; safety"/>
          <xsd:enumeration value="Staff &amp; student wellbeing"/>
          <xsd:enumeration value="People resources"/>
          <xsd:enumeration value="Business resources"/>
          <xsd:enumeration value="Educator resources"/>
          <xsd:enumeration value="Running a school"/>
          <xsd:enumeration value="School Bulletin"/>
          <xsd:enumeration value="E-mployment"/>
          <xsd:enumeration value="What's New"/>
          <xsd:enumeration value="Internal Policies, Procedures and Implementation Docs"/>
          <xsd:enumeration value="School leaders news"/>
          <xsd:enumeration value="All-staff Bulletin"/>
        </xsd:restriction>
      </xsd:simpleType>
    </xsd:element>
    <xsd:element name="Relates_x0020_to" ma:index="15" nillable="true" ma:displayName="Relates to" ma:hidden="true" ma:internalName="Relates_x0020_to"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
                    <xsd:enumeration value="School Support"/>
                    <xsd:enumeration value="ESO staff"/>
                  </xsd:restriction>
                </xsd:simpleType>
              </xsd:element>
            </xsd:sequence>
          </xsd:extension>
        </xsd:complexContent>
      </xsd:complexType>
    </xsd:element>
    <xsd:element name="School_x0020_level" ma:index="18" nillable="true" ma:displayName="School level" ma:hidden="true" ma:internalName="School_x0020_level" ma:readOnly="false">
      <xsd:complexType>
        <xsd:complexContent>
          <xsd:extension base="dms:MultiChoice">
            <xsd:sequence>
              <xsd:element name="Value" maxOccurs="unbounded" minOccurs="0" nillable="true">
                <xsd:simpleType>
                  <xsd:restriction base="dms:Choice">
                    <xsd:enumeration value="Early Childhood"/>
                    <xsd:enumeration value="Preschool"/>
                    <xsd:enumeration value="Primary school"/>
                    <xsd:enumeration value="High school"/>
                    <xsd:enumeration value="College"/>
                    <xsd:enumeration value="Specialist"/>
                    <xsd:enumeration value="Flexible Education"/>
                  </xsd:restriction>
                </xsd:simpleType>
              </xsd:element>
            </xsd:sequence>
          </xsd:extension>
        </xsd:complexContent>
      </xsd:complexType>
    </xsd:element>
    <xsd:element name="Targeted_x0020_audience" ma:index="19" nillable="true" ma:displayName="Targeted audience" ma:hidden="true" ma:internalName="Targeted_x0020_audience"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s"/>
                    <xsd:enumeration value="School support"/>
                    <xsd:enumeration value="ESO staff"/>
                  </xsd:restriction>
                </xsd:simpleType>
              </xsd:element>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TaxCatchAll" ma:index="35" nillable="true" ma:displayName="Taxonomy Catch All Column" ma:hidden="true" ma:list="{6e43c646-8ff7-4aef-a337-8509026a57b0}" ma:internalName="TaxCatchAll" ma:showField="CatchAllData" ma:web="01d31f61-9245-4fcb-8ab0-90be871bbb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Year xmlns="b38bb1c8-5c99-4561-a624-a5e6628d94c9" xsi:nil="true"/>
    <Section xmlns="b38bb1c8-5c99-4561-a624-a5e6628d94c9">
      <Value>People resources</Value>
    </Section>
    <Publisheddate xmlns="b38bb1c8-5c99-4561-a624-a5e6628d94c9" xsi:nil="true"/>
    <Relates_x0020_to xmlns="01d31f61-9245-4fcb-8ab0-90be871bbbe7" xsi:nil="true"/>
    <Review_x0020_date xmlns="b38bb1c8-5c99-4561-a624-a5e6628d94c9" xsi:nil="true"/>
    <Relevant_x0020_pages xmlns="b38bb1c8-5c99-4561-a624-a5e6628d94c9">
      <Value>2604</Value>
    </Relevant_x0020_pages>
    <Topic xmlns="b38bb1c8-5c99-4561-a624-a5e6628d94c9" xsi:nil="true"/>
    <School_x0020_level xmlns="01d31f61-9245-4fcb-8ab0-90be871bbbe7" xsi:nil="true"/>
    <Top_x0020_Level_x0020_Headings xmlns="01d31f61-9245-4fcb-8ab0-90be871bbbe7">People resources</Top_x0020_Level_x0020_Headings>
    <Filterbyhyperlink xmlns="b38bb1c8-5c99-4561-a624-a5e6628d94c9">
      <Url xsi:nil="true"/>
      <Description xsi:nil="true"/>
    </Filterbyhyperlink>
    <DocumentType xmlns="b38bb1c8-5c99-4561-a624-a5e6628d94c9" xsi:nil="true"/>
    <Function xmlns="b38bb1c8-5c99-4561-a624-a5e6628d94c9" xsi:nil="true"/>
    <Targeted_x0020_audience xmlns="01d31f61-9245-4fcb-8ab0-90be871bbbe7" xsi:nil="true"/>
    <lcf76f155ced4ddcb4097134ff3c332f xmlns="b38bb1c8-5c99-4561-a624-a5e6628d94c9">
      <Terms xmlns="http://schemas.microsoft.com/office/infopath/2007/PartnerControls"/>
    </lcf76f155ced4ddcb4097134ff3c332f>
    <TaxCatchAll xmlns="01d31f61-9245-4fcb-8ab0-90be871bbbe7" xsi:nil="true"/>
    <Purpose xmlns="b38bb1c8-5c99-4561-a624-a5e6628d94c9" xsi:nil="true"/>
    <To_x0020_be_x0020_deleted xmlns="b38bb1c8-5c99-4561-a624-a5e6628d94c9" xsi:nil="true"/>
    <Newtoplevelheadings xmlns="b38bb1c8-5c99-4561-a624-a5e6628d94c9" xsi:nil="true"/>
    <New2ndlevelheadings xmlns="b38bb1c8-5c99-4561-a624-a5e6628d94c9" xsi:nil="true"/>
  </documentManagement>
</p:properties>
</file>

<file path=customXml/itemProps1.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2.xml><?xml version="1.0" encoding="utf-8"?>
<ds:datastoreItem xmlns:ds="http://schemas.openxmlformats.org/officeDocument/2006/customXml" ds:itemID="{ED547671-C868-43E5-AC46-8B04BF92A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bb1c8-5c99-4561-a624-a5e6628d94c9"/>
    <ds:schemaRef ds:uri="01d31f61-9245-4fcb-8ab0-90be871bb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5.xml><?xml version="1.0" encoding="utf-8"?>
<ds:datastoreItem xmlns:ds="http://schemas.openxmlformats.org/officeDocument/2006/customXml" ds:itemID="{4B8AE5AB-9F2B-4CDD-8F4B-2C6FDCDF943A}">
  <ds:schemaRefs>
    <ds:schemaRef ds:uri="http://schemas.openxmlformats.org/officeDocument/2006/bibliography"/>
  </ds:schemaRefs>
</ds:datastoreItem>
</file>

<file path=customXml/itemProps6.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b38bb1c8-5c99-4561-a624-a5e6628d94c9"/>
    <ds:schemaRef ds:uri="01d31f61-9245-4fcb-8ab0-90be871bbbe7"/>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37</TotalTime>
  <Pages>6</Pages>
  <Words>1918</Words>
  <Characters>10939</Characters>
  <DocSecurity>0</DocSecurity>
  <Lines>91</Lines>
  <Paragraphs>25</Paragraphs>
  <ScaleCrop>false</ScaleCrop>
  <HeadingPairs>
    <vt:vector size="2" baseType="variant">
      <vt:variant>
        <vt:lpstr>Title</vt:lpstr>
      </vt:variant>
      <vt:variant>
        <vt:i4>1</vt:i4>
      </vt:variant>
    </vt:vector>
  </HeadingPairs>
  <TitlesOfParts>
    <vt:vector size="1" baseType="lpstr">
      <vt:lpstr>Baseline Position Description ASO4</vt:lpstr>
    </vt:vector>
  </TitlesOfParts>
  <LinksUpToDate>false</LinksUpToDate>
  <CharactersWithSpaces>12832</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2026-07-07T04:56:00Z</cp:lastPrinted>
  <dcterms:created xsi:type="dcterms:W3CDTF">2026-07-06T04:48:00Z</dcterms:created>
  <dcterms:modified xsi:type="dcterms:W3CDTF">2026-07-07T04:57:00Z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0x01010091EF9B66178AFD4EB95FC8028CFC6541</vt:lpwstr>
  </property>
  <property fmtid="{D5CDD505-2E9C-101B-9397-08002B2CF9AE}" pid="17" name="MediaServiceImageTags">
    <vt:lpwstr/>
  </property>
  <property fmtid="{D5CDD505-2E9C-101B-9397-08002B2CF9AE}" pid="18" name="MSIP_Label_2ff45667-9c39-466e-8f21-c8569ec3d487_Enabled">
    <vt:lpwstr>true</vt:lpwstr>
  </property>
  <property fmtid="{D5CDD505-2E9C-101B-9397-08002B2CF9AE}" pid="19" name="MSIP_Label_2ff45667-9c39-466e-8f21-c8569ec3d487_SetDate">
    <vt:lpwstr>2025-02-24T23:35:50Z</vt:lpwstr>
  </property>
  <property fmtid="{D5CDD505-2E9C-101B-9397-08002B2CF9AE}" pid="20" name="MSIP_Label_2ff45667-9c39-466e-8f21-c8569ec3d487_Method">
    <vt:lpwstr>Standard</vt:lpwstr>
  </property>
  <property fmtid="{D5CDD505-2E9C-101B-9397-08002B2CF9AE}" pid="21" name="MSIP_Label_2ff45667-9c39-466e-8f21-c8569ec3d487_Name">
    <vt:lpwstr>OFFICIAL - NO MARKING</vt:lpwstr>
  </property>
  <property fmtid="{D5CDD505-2E9C-101B-9397-08002B2CF9AE}" pid="22" name="MSIP_Label_2ff45667-9c39-466e-8f21-c8569ec3d487_SiteId">
    <vt:lpwstr>f1d4a832-6c21-4475-9bf4-8cc7e9044a29</vt:lpwstr>
  </property>
  <property fmtid="{D5CDD505-2E9C-101B-9397-08002B2CF9AE}" pid="23" name="MSIP_Label_2ff45667-9c39-466e-8f21-c8569ec3d487_ActionId">
    <vt:lpwstr>76aa3e3a-4ff9-4e20-ab51-afeaa94147d7</vt:lpwstr>
  </property>
  <property fmtid="{D5CDD505-2E9C-101B-9397-08002B2CF9AE}" pid="24" name="MSIP_Label_2ff45667-9c39-466e-8f21-c8569ec3d487_ContentBits">
    <vt:lpwstr>0</vt:lpwstr>
  </property>
</Properties>
</file>