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235" w14:textId="77777777" w:rsidR="00FA4690" w:rsidRDefault="00FA4690" w:rsidP="00917F90">
      <w:pPr>
        <w:pStyle w:val="Title"/>
        <w:jc w:val="left"/>
        <w:rPr>
          <w:rFonts w:asciiTheme="minorHAnsi" w:hAnsiTheme="minorHAnsi"/>
          <w:sz w:val="52"/>
        </w:rPr>
      </w:pPr>
    </w:p>
    <w:p w14:paraId="4EAF1627" w14:textId="534DA061"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039596C" w14:textId="77777777" w:rsidR="00FA4690" w:rsidRDefault="00FA4690" w:rsidP="00FA46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0E1DC9" w:rsidRPr="000E1DC9" w14:paraId="014569E6" w14:textId="77777777" w:rsidTr="00C82B00">
        <w:trPr>
          <w:trHeight w:val="340"/>
        </w:trPr>
        <w:tc>
          <w:tcPr>
            <w:tcW w:w="4814" w:type="dxa"/>
            <w:vAlign w:val="center"/>
          </w:tcPr>
          <w:p w14:paraId="5DD3CF61" w14:textId="1F80DF4B" w:rsidR="00FA4690" w:rsidRPr="000E1DC9" w:rsidRDefault="00FA4690" w:rsidP="00C82B00">
            <w:r w:rsidRPr="000E1DC9">
              <w:rPr>
                <w:b/>
              </w:rPr>
              <w:t xml:space="preserve">Directorate: </w:t>
            </w:r>
            <w:r w:rsidRPr="000E1DC9">
              <w:t>Digital Canberra</w:t>
            </w:r>
          </w:p>
        </w:tc>
        <w:tc>
          <w:tcPr>
            <w:tcW w:w="4814" w:type="dxa"/>
            <w:vAlign w:val="center"/>
          </w:tcPr>
          <w:p w14:paraId="21C79900" w14:textId="16497B97" w:rsidR="00FA4690" w:rsidRPr="000E1DC9" w:rsidRDefault="00C82B00" w:rsidP="00C82B00">
            <w:r w:rsidRPr="000E1DC9">
              <w:rPr>
                <w:b/>
              </w:rPr>
              <w:t xml:space="preserve">Position Number: </w:t>
            </w:r>
            <w:r w:rsidR="00D274C7">
              <w:t>P70279</w:t>
            </w:r>
          </w:p>
        </w:tc>
      </w:tr>
      <w:tr w:rsidR="000E1DC9" w:rsidRPr="000E1DC9" w14:paraId="30A8BBE2" w14:textId="77777777" w:rsidTr="00C82B00">
        <w:trPr>
          <w:trHeight w:val="340"/>
        </w:trPr>
        <w:tc>
          <w:tcPr>
            <w:tcW w:w="4814" w:type="dxa"/>
            <w:vAlign w:val="center"/>
          </w:tcPr>
          <w:p w14:paraId="5EFC4850" w14:textId="46CD5287" w:rsidR="00FA4690" w:rsidRPr="000E1DC9" w:rsidRDefault="00FA4690" w:rsidP="00C82B00">
            <w:r w:rsidRPr="000E1DC9">
              <w:rPr>
                <w:b/>
              </w:rPr>
              <w:t xml:space="preserve">Division: </w:t>
            </w:r>
            <w:r w:rsidR="00B7145D" w:rsidRPr="000E1DC9">
              <w:t>Strategic Finance and Assurance</w:t>
            </w:r>
          </w:p>
        </w:tc>
        <w:tc>
          <w:tcPr>
            <w:tcW w:w="4814" w:type="dxa"/>
            <w:vAlign w:val="center"/>
          </w:tcPr>
          <w:p w14:paraId="0F6F01E7" w14:textId="177B2613" w:rsidR="00FA4690" w:rsidRPr="000E1DC9" w:rsidRDefault="00C82B00" w:rsidP="00C82B00">
            <w:r w:rsidRPr="000E1DC9">
              <w:rPr>
                <w:b/>
              </w:rPr>
              <w:t xml:space="preserve">Classification: </w:t>
            </w:r>
            <w:r w:rsidR="00741CE9" w:rsidRPr="000E1DC9">
              <w:t>SOG</w:t>
            </w:r>
            <w:r w:rsidR="00B66F6E" w:rsidRPr="000E1DC9">
              <w:t>B</w:t>
            </w:r>
          </w:p>
        </w:tc>
      </w:tr>
      <w:tr w:rsidR="000E1DC9" w:rsidRPr="000E1DC9" w14:paraId="56AC812B" w14:textId="77777777" w:rsidTr="00C82B00">
        <w:trPr>
          <w:trHeight w:val="340"/>
        </w:trPr>
        <w:tc>
          <w:tcPr>
            <w:tcW w:w="4814" w:type="dxa"/>
            <w:vAlign w:val="center"/>
          </w:tcPr>
          <w:p w14:paraId="3F39E82D" w14:textId="72EC5224" w:rsidR="00C82B00" w:rsidRPr="000E1DC9" w:rsidRDefault="00C82B00" w:rsidP="00C82B00">
            <w:pPr>
              <w:rPr>
                <w:b/>
              </w:rPr>
            </w:pPr>
            <w:r w:rsidRPr="000E1DC9">
              <w:rPr>
                <w:b/>
              </w:rPr>
              <w:t>Business Unit:</w:t>
            </w:r>
            <w:r w:rsidRPr="000E1DC9">
              <w:rPr>
                <w:b/>
              </w:rPr>
              <w:tab/>
            </w:r>
            <w:r w:rsidR="00B7145D" w:rsidRPr="000E1DC9">
              <w:t>Governance and Risk</w:t>
            </w:r>
          </w:p>
        </w:tc>
        <w:tc>
          <w:tcPr>
            <w:tcW w:w="4814" w:type="dxa"/>
            <w:vAlign w:val="center"/>
          </w:tcPr>
          <w:p w14:paraId="2B8CE150" w14:textId="6F9EB86D" w:rsidR="00C82B00" w:rsidRPr="000E1DC9" w:rsidRDefault="00C82B00" w:rsidP="00C82B00">
            <w:r w:rsidRPr="000E1DC9">
              <w:rPr>
                <w:b/>
              </w:rPr>
              <w:t xml:space="preserve">Location: </w:t>
            </w:r>
            <w:r w:rsidRPr="000E1DC9">
              <w:t>Hybrid working arrangements (</w:t>
            </w:r>
            <w:r w:rsidR="00741CE9" w:rsidRPr="000E1DC9">
              <w:t>220LC, Winyu</w:t>
            </w:r>
            <w:r w:rsidR="000E1DC9">
              <w:t>, Bowes Street</w:t>
            </w:r>
            <w:r w:rsidRPr="000E1DC9">
              <w:t xml:space="preserve"> and work from home)</w:t>
            </w:r>
          </w:p>
        </w:tc>
      </w:tr>
      <w:tr w:rsidR="000E1DC9" w:rsidRPr="000E1DC9" w14:paraId="51E8EEFE" w14:textId="77777777" w:rsidTr="00C82B00">
        <w:trPr>
          <w:trHeight w:val="340"/>
        </w:trPr>
        <w:tc>
          <w:tcPr>
            <w:tcW w:w="4814" w:type="dxa"/>
            <w:vAlign w:val="center"/>
          </w:tcPr>
          <w:p w14:paraId="5DF7446B" w14:textId="317E594F" w:rsidR="00C82B00" w:rsidRPr="000E1DC9" w:rsidRDefault="00C82B00" w:rsidP="00C82B00">
            <w:pPr>
              <w:rPr>
                <w:b/>
              </w:rPr>
            </w:pPr>
            <w:r w:rsidRPr="000E1DC9">
              <w:rPr>
                <w:b/>
              </w:rPr>
              <w:t>Position Title:</w:t>
            </w:r>
            <w:r w:rsidRPr="000E1DC9">
              <w:rPr>
                <w:b/>
              </w:rPr>
              <w:tab/>
            </w:r>
            <w:r w:rsidR="00224D7A" w:rsidRPr="000E1DC9">
              <w:t xml:space="preserve">Director, </w:t>
            </w:r>
            <w:r w:rsidR="00D274C7">
              <w:t>Audit, Risk and Integrity</w:t>
            </w:r>
          </w:p>
        </w:tc>
        <w:tc>
          <w:tcPr>
            <w:tcW w:w="4814" w:type="dxa"/>
            <w:vAlign w:val="center"/>
          </w:tcPr>
          <w:p w14:paraId="7208AD30" w14:textId="6D7EB30B" w:rsidR="00C82B00" w:rsidRPr="000E1DC9" w:rsidRDefault="00C82B00" w:rsidP="00C82B00">
            <w:r w:rsidRPr="000E1DC9">
              <w:rPr>
                <w:b/>
              </w:rPr>
              <w:t xml:space="preserve">Last Reviewed: </w:t>
            </w:r>
            <w:r w:rsidR="00741CE9" w:rsidRPr="000E1DC9">
              <w:t>October 2025</w:t>
            </w:r>
          </w:p>
        </w:tc>
      </w:tr>
    </w:tbl>
    <w:p w14:paraId="3264F041" w14:textId="77777777" w:rsidR="000E1DC9" w:rsidRDefault="000E1DC9" w:rsidP="008B5D37">
      <w:pPr>
        <w:pStyle w:val="BodyText"/>
        <w:spacing w:after="120"/>
        <w:rPr>
          <w:rFonts w:cs="Arial"/>
          <w:szCs w:val="24"/>
        </w:rPr>
      </w:pPr>
    </w:p>
    <w:p w14:paraId="3C7AB251" w14:textId="4712AC33" w:rsidR="00741CE9"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2CAF014F" w14:textId="77777777" w:rsidR="002A43D2" w:rsidRPr="00423241" w:rsidRDefault="002A43D2" w:rsidP="000E1DC9">
      <w:pPr>
        <w:pStyle w:val="Heading1"/>
        <w:spacing w:before="240"/>
      </w:pPr>
      <w:r w:rsidRPr="00423241">
        <w:t>DIRECTORATE OVERVIEW</w:t>
      </w:r>
    </w:p>
    <w:p w14:paraId="285E43FF" w14:textId="4966581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w:t>
      </w:r>
      <w:r w:rsidR="00D16DF6">
        <w:rPr>
          <w:rFonts w:asciiTheme="minorHAnsi" w:hAnsiTheme="minorHAnsi"/>
          <w:iCs/>
          <w:szCs w:val="24"/>
          <w:lang w:val="en-GB"/>
        </w:rPr>
        <w:t xml:space="preserve"> </w:t>
      </w:r>
      <w:r w:rsidRPr="00E75E28">
        <w:rPr>
          <w:rFonts w:asciiTheme="minorHAnsi" w:hAnsiTheme="minorHAnsi"/>
          <w:iCs/>
          <w:szCs w:val="24"/>
          <w:lang w:val="en-GB"/>
        </w:rPr>
        <w:t>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551500E" w14:textId="0C5B01E3"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490774B" w14:textId="3EB96920"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culture</w:t>
      </w:r>
      <w:r w:rsidR="000E1DC9">
        <w:rPr>
          <w:szCs w:val="24"/>
        </w:rPr>
        <w:t>,</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2447655A" w14:textId="77777777" w:rsidR="002A43D2" w:rsidRPr="00423241" w:rsidRDefault="002A43D2" w:rsidP="000E1DC9">
      <w:pPr>
        <w:pStyle w:val="Heading1"/>
        <w:spacing w:before="240"/>
      </w:pPr>
      <w:r w:rsidRPr="00423241">
        <w:t>DIVISION OVERVIEW</w:t>
      </w:r>
    </w:p>
    <w:p w14:paraId="02C177BB" w14:textId="0CF56F3F" w:rsidR="008B3C41" w:rsidRPr="00024166" w:rsidRDefault="008B3C41" w:rsidP="008B3C41">
      <w:pPr>
        <w:pStyle w:val="BodyText"/>
        <w:spacing w:after="120"/>
        <w:rPr>
          <w:szCs w:val="24"/>
        </w:rPr>
      </w:pPr>
      <w:r>
        <w:rPr>
          <w:szCs w:val="24"/>
        </w:rPr>
        <w:t xml:space="preserve">The </w:t>
      </w:r>
      <w:r>
        <w:rPr>
          <w:b/>
          <w:bCs/>
          <w:szCs w:val="24"/>
        </w:rPr>
        <w:t>Strategic Finance and Assurance</w:t>
      </w:r>
      <w:r w:rsidRPr="00741CE9">
        <w:rPr>
          <w:b/>
          <w:bCs/>
          <w:szCs w:val="24"/>
        </w:rPr>
        <w:t xml:space="preserve"> Group</w:t>
      </w:r>
      <w:r>
        <w:rPr>
          <w:b/>
          <w:bCs/>
          <w:szCs w:val="24"/>
        </w:rPr>
        <w:t xml:space="preserve"> </w:t>
      </w:r>
      <w:r w:rsidRPr="00024166">
        <w:rPr>
          <w:szCs w:val="24"/>
        </w:rPr>
        <w:t xml:space="preserve">enables </w:t>
      </w:r>
      <w:bookmarkStart w:id="0" w:name="_Hlk212042641"/>
      <w:r>
        <w:rPr>
          <w:szCs w:val="24"/>
        </w:rPr>
        <w:t>D</w:t>
      </w:r>
      <w:r w:rsidR="00D16DF6">
        <w:rPr>
          <w:szCs w:val="24"/>
        </w:rPr>
        <w:t>igital Canberra</w:t>
      </w:r>
      <w:bookmarkEnd w:id="0"/>
      <w:r w:rsidRPr="00024166">
        <w:rPr>
          <w:szCs w:val="24"/>
        </w:rPr>
        <w:t xml:space="preserve"> to achieve its objectives by providing expert financial management, governance, risk, procurement services</w:t>
      </w:r>
      <w:r w:rsidR="000E1DC9">
        <w:rPr>
          <w:szCs w:val="24"/>
        </w:rPr>
        <w:t xml:space="preserve"> and portfolio management</w:t>
      </w:r>
      <w:r w:rsidRPr="00024166">
        <w:rPr>
          <w:szCs w:val="24"/>
        </w:rPr>
        <w:t xml:space="preserve"> that support sound decision-making and operational excellence.</w:t>
      </w:r>
    </w:p>
    <w:p w14:paraId="531AF289" w14:textId="77777777" w:rsidR="008B3C41" w:rsidRPr="00024166" w:rsidRDefault="008B3C41" w:rsidP="008B3C41">
      <w:pPr>
        <w:pStyle w:val="BodyText"/>
        <w:spacing w:after="120"/>
        <w:rPr>
          <w:szCs w:val="24"/>
        </w:rPr>
      </w:pPr>
      <w:r w:rsidRPr="00024166">
        <w:rPr>
          <w:szCs w:val="24"/>
        </w:rPr>
        <w:t xml:space="preserve">Our role is to ensure the </w:t>
      </w:r>
      <w:r>
        <w:rPr>
          <w:szCs w:val="24"/>
        </w:rPr>
        <w:t>Directorate</w:t>
      </w:r>
      <w:r w:rsidRPr="00024166">
        <w:rPr>
          <w:szCs w:val="24"/>
        </w:rPr>
        <w:t>’s financial sustainability and integrity by delivering accurate financial reporting, strategic forecasting, and robust budgeting processes. We strengthen governance and assurance frameworks through effective risk management, compliance, and audit practices, while coordinating business planning and supporting corporate committees.</w:t>
      </w:r>
    </w:p>
    <w:p w14:paraId="4BD7550D" w14:textId="77777777" w:rsidR="008B3C41" w:rsidRDefault="008B3C41" w:rsidP="008B3C41">
      <w:pPr>
        <w:pStyle w:val="BodyText"/>
        <w:spacing w:after="120"/>
        <w:rPr>
          <w:szCs w:val="24"/>
        </w:rPr>
      </w:pPr>
      <w:r w:rsidRPr="00024166">
        <w:rPr>
          <w:szCs w:val="24"/>
        </w:rPr>
        <w:t xml:space="preserve">We also drive value for money and transparency in procurement by providing strategic sourcing advice, legal and vendor management support, and procurement planning that aligns with </w:t>
      </w:r>
      <w:r w:rsidRPr="00024166">
        <w:rPr>
          <w:szCs w:val="24"/>
        </w:rPr>
        <w:lastRenderedPageBreak/>
        <w:t xml:space="preserve">organisational priorities. Through these functions, the </w:t>
      </w:r>
      <w:r>
        <w:rPr>
          <w:szCs w:val="24"/>
        </w:rPr>
        <w:t>Group</w:t>
      </w:r>
      <w:r w:rsidRPr="00024166">
        <w:rPr>
          <w:szCs w:val="24"/>
        </w:rPr>
        <w:t xml:space="preserve"> safeguards resources, promotes accountability, and enables the Directorate to deliver on government priorities with confidence. </w:t>
      </w:r>
    </w:p>
    <w:p w14:paraId="1EE6B80E" w14:textId="77777777" w:rsidR="008B3C41" w:rsidRDefault="008B3C41" w:rsidP="008B3C41">
      <w:pPr>
        <w:pStyle w:val="BodyText"/>
        <w:spacing w:after="120"/>
        <w:rPr>
          <w:szCs w:val="24"/>
        </w:rPr>
      </w:pPr>
      <w:r>
        <w:rPr>
          <w:szCs w:val="24"/>
        </w:rPr>
        <w:t>The Group encompasses three branches:</w:t>
      </w:r>
    </w:p>
    <w:p w14:paraId="4A24639A" w14:textId="77777777" w:rsidR="00B728AE" w:rsidRPr="00106312" w:rsidRDefault="00B728AE" w:rsidP="00B728AE">
      <w:pPr>
        <w:pStyle w:val="BodyText"/>
        <w:numPr>
          <w:ilvl w:val="0"/>
          <w:numId w:val="47"/>
        </w:numPr>
        <w:spacing w:after="120"/>
        <w:rPr>
          <w:szCs w:val="24"/>
        </w:rPr>
      </w:pPr>
      <w:r w:rsidRPr="00106312">
        <w:rPr>
          <w:szCs w:val="24"/>
        </w:rPr>
        <w:t>Governance and Risk</w:t>
      </w:r>
    </w:p>
    <w:p w14:paraId="710DE515" w14:textId="42022DCA" w:rsidR="00B728AE" w:rsidRDefault="00C64E23" w:rsidP="00B728AE">
      <w:pPr>
        <w:pStyle w:val="BodyText"/>
        <w:numPr>
          <w:ilvl w:val="0"/>
          <w:numId w:val="47"/>
        </w:numPr>
        <w:spacing w:after="120"/>
        <w:rPr>
          <w:szCs w:val="24"/>
        </w:rPr>
      </w:pPr>
      <w:r>
        <w:rPr>
          <w:szCs w:val="24"/>
        </w:rPr>
        <w:t>Strategic Finance</w:t>
      </w:r>
    </w:p>
    <w:p w14:paraId="3D1A442D" w14:textId="39DA674A" w:rsidR="00B728AE" w:rsidRDefault="00B728AE" w:rsidP="00B728AE">
      <w:pPr>
        <w:pStyle w:val="BodyText"/>
        <w:numPr>
          <w:ilvl w:val="0"/>
          <w:numId w:val="47"/>
        </w:numPr>
        <w:spacing w:after="120"/>
        <w:rPr>
          <w:szCs w:val="24"/>
        </w:rPr>
      </w:pPr>
      <w:r>
        <w:rPr>
          <w:szCs w:val="24"/>
        </w:rPr>
        <w:t>Strategic Sourcing</w:t>
      </w:r>
      <w:r w:rsidR="0098767F">
        <w:rPr>
          <w:szCs w:val="24"/>
        </w:rPr>
        <w:t xml:space="preserve"> and Portfolio Management</w:t>
      </w:r>
    </w:p>
    <w:p w14:paraId="65AEEBA0" w14:textId="77777777" w:rsidR="002A43D2" w:rsidRPr="00160268" w:rsidRDefault="002A43D2" w:rsidP="000E1DC9">
      <w:pPr>
        <w:pStyle w:val="Heading1"/>
        <w:spacing w:before="240"/>
      </w:pPr>
      <w:r w:rsidRPr="00160268">
        <w:t>BUSINESS UNIT OVERVIEW</w:t>
      </w:r>
    </w:p>
    <w:p w14:paraId="55F3752F" w14:textId="43B3BDFD" w:rsidR="00B728AE" w:rsidRDefault="00B728AE" w:rsidP="00B728AE">
      <w:pPr>
        <w:shd w:val="clear" w:color="auto" w:fill="FFFFFF" w:themeFill="background1"/>
        <w:spacing w:after="120"/>
        <w:rPr>
          <w:rFonts w:cs="Arial"/>
          <w:iCs/>
        </w:rPr>
      </w:pPr>
      <w:bookmarkStart w:id="1" w:name="_Hlk211856978"/>
      <w:bookmarkStart w:id="2" w:name="_Hlk211856095"/>
      <w:r w:rsidRPr="000E1DC9">
        <w:rPr>
          <w:b/>
          <w:bCs/>
        </w:rPr>
        <w:t>Governance and Risk</w:t>
      </w:r>
      <w:r>
        <w:t xml:space="preserve"> </w:t>
      </w:r>
      <w:r w:rsidRPr="0011085F">
        <w:t xml:space="preserve">ensures </w:t>
      </w:r>
      <w:r w:rsidR="00D16DF6">
        <w:rPr>
          <w:szCs w:val="24"/>
        </w:rPr>
        <w:t>Digital Canberra</w:t>
      </w:r>
      <w:r w:rsidRPr="0011085F">
        <w:t xml:space="preserve"> is accountable, transparent, and meets its strategic goals by providing effective assurance and governance support. The branch works closely with </w:t>
      </w:r>
      <w:r w:rsidR="00DB3416">
        <w:rPr>
          <w:szCs w:val="24"/>
        </w:rPr>
        <w:t>Digital Canberra</w:t>
      </w:r>
      <w:r w:rsidRPr="0011085F">
        <w:t xml:space="preserve"> leaders to provide a range of governance, assurance, and business support functions including business strategy and planning, risk management, internal audit and assurance, corporate reporting, integrity and fraud control, facilities and fleet management, and secretariat support.</w:t>
      </w:r>
    </w:p>
    <w:bookmarkEnd w:id="1"/>
    <w:bookmarkEnd w:id="2"/>
    <w:p w14:paraId="192BABBF" w14:textId="77777777" w:rsidR="007702B5" w:rsidRPr="00423241" w:rsidRDefault="007702B5" w:rsidP="000E1DC9">
      <w:pPr>
        <w:pStyle w:val="Heading1"/>
        <w:spacing w:before="240"/>
      </w:pPr>
      <w:r>
        <w:t xml:space="preserve">POSITION </w:t>
      </w:r>
      <w:r w:rsidRPr="00423241">
        <w:t>OVERVIEW</w:t>
      </w:r>
    </w:p>
    <w:p w14:paraId="57BEFAA9" w14:textId="6827F2FD" w:rsidR="00B728AE" w:rsidRDefault="000E1DC9" w:rsidP="007318D0">
      <w:pPr>
        <w:pStyle w:val="BodyText"/>
        <w:spacing w:after="120"/>
      </w:pPr>
      <w:bookmarkStart w:id="3" w:name="_Hlk211607663"/>
      <w:r>
        <w:t>The Director</w:t>
      </w:r>
      <w:r w:rsidR="00D274C7">
        <w:t>, Audit, Risk and Integrity</w:t>
      </w:r>
      <w:r>
        <w:t xml:space="preserve"> </w:t>
      </w:r>
      <w:proofErr w:type="gramStart"/>
      <w:r>
        <w:t>is</w:t>
      </w:r>
      <w:proofErr w:type="gramEnd"/>
      <w:r w:rsidR="00B728AE">
        <w:rPr>
          <w:spacing w:val="-5"/>
        </w:rPr>
        <w:t xml:space="preserve"> </w:t>
      </w:r>
      <w:r w:rsidR="00B728AE">
        <w:t>responsible</w:t>
      </w:r>
      <w:r w:rsidR="00B728AE">
        <w:rPr>
          <w:spacing w:val="-2"/>
        </w:rPr>
        <w:t xml:space="preserve"> </w:t>
      </w:r>
      <w:r w:rsidR="00B728AE">
        <w:t>for the</w:t>
      </w:r>
      <w:r w:rsidR="00B728AE">
        <w:rPr>
          <w:spacing w:val="-5"/>
        </w:rPr>
        <w:t xml:space="preserve"> </w:t>
      </w:r>
      <w:r w:rsidR="00B728AE">
        <w:t>delivery</w:t>
      </w:r>
      <w:r w:rsidR="00B728AE">
        <w:rPr>
          <w:spacing w:val="-3"/>
        </w:rPr>
        <w:t xml:space="preserve"> </w:t>
      </w:r>
      <w:r w:rsidR="00B728AE">
        <w:t>of</w:t>
      </w:r>
      <w:r w:rsidR="00B728AE">
        <w:rPr>
          <w:spacing w:val="-4"/>
        </w:rPr>
        <w:t xml:space="preserve"> </w:t>
      </w:r>
      <w:r w:rsidR="00B728AE">
        <w:t>various</w:t>
      </w:r>
      <w:r w:rsidR="00B728AE">
        <w:rPr>
          <w:spacing w:val="-2"/>
        </w:rPr>
        <w:t xml:space="preserve"> governance, assurance and business support functions</w:t>
      </w:r>
      <w:bookmarkEnd w:id="3"/>
      <w:r w:rsidR="00B728AE">
        <w:t>.</w:t>
      </w:r>
    </w:p>
    <w:p w14:paraId="30CB1E1F" w14:textId="77777777" w:rsidR="008C40B5" w:rsidRPr="007702B5" w:rsidRDefault="007702B5" w:rsidP="000E1DC9">
      <w:pPr>
        <w:pStyle w:val="Heading1"/>
        <w:spacing w:before="240"/>
      </w:pPr>
      <w:r>
        <w:t>WHAT YOU WILL DO</w:t>
      </w:r>
    </w:p>
    <w:p w14:paraId="754C5C54" w14:textId="0D7EF1CA" w:rsidR="0025611C" w:rsidRPr="006D5BBD" w:rsidRDefault="0025611C" w:rsidP="0025611C">
      <w:pPr>
        <w:pStyle w:val="BodyText"/>
        <w:rPr>
          <w:szCs w:val="24"/>
        </w:rPr>
      </w:pPr>
      <w:r w:rsidRPr="006D5BBD">
        <w:rPr>
          <w:rFonts w:eastAsia="Calibri"/>
          <w:szCs w:val="24"/>
        </w:rPr>
        <w:t>Under the broad direction of the Senior Director, you will:</w:t>
      </w:r>
    </w:p>
    <w:p w14:paraId="43580E00" w14:textId="3C957EF3" w:rsidR="005F5D62" w:rsidRDefault="0025611C" w:rsidP="00C40577">
      <w:pPr>
        <w:pStyle w:val="ListParagraph"/>
        <w:widowControl w:val="0"/>
        <w:numPr>
          <w:ilvl w:val="0"/>
          <w:numId w:val="30"/>
        </w:numPr>
        <w:tabs>
          <w:tab w:val="left" w:pos="987"/>
        </w:tabs>
        <w:suppressAutoHyphens w:val="0"/>
        <w:autoSpaceDE w:val="0"/>
        <w:autoSpaceDN w:val="0"/>
        <w:spacing w:after="120"/>
        <w:contextualSpacing w:val="0"/>
      </w:pPr>
      <w:r>
        <w:t xml:space="preserve">Lead the team </w:t>
      </w:r>
      <w:r w:rsidR="00780E25">
        <w:t xml:space="preserve">to </w:t>
      </w:r>
      <w:bookmarkStart w:id="4" w:name="_Hlk211608037"/>
      <w:r w:rsidR="00780E25">
        <w:t>p</w:t>
      </w:r>
      <w:r w:rsidR="005F5D62">
        <w:t xml:space="preserve">rovide advice, guidance and ongoing support </w:t>
      </w:r>
      <w:r w:rsidR="00780E25">
        <w:t xml:space="preserve">to directorate business areas </w:t>
      </w:r>
      <w:r w:rsidR="005F5D62">
        <w:t xml:space="preserve">on a range of </w:t>
      </w:r>
      <w:r w:rsidR="00B728AE">
        <w:t>governance and assurance</w:t>
      </w:r>
      <w:r w:rsidR="005F5D62">
        <w:t xml:space="preserve"> matters</w:t>
      </w:r>
      <w:bookmarkEnd w:id="4"/>
      <w:r w:rsidR="005F5D62">
        <w:t>.</w:t>
      </w:r>
    </w:p>
    <w:p w14:paraId="0D217C4C" w14:textId="411E3177" w:rsidR="00224D7A" w:rsidRPr="0025611C" w:rsidRDefault="00B92BC4" w:rsidP="00224D7A">
      <w:pPr>
        <w:pStyle w:val="ListParagraph"/>
        <w:widowControl w:val="0"/>
        <w:numPr>
          <w:ilvl w:val="0"/>
          <w:numId w:val="30"/>
        </w:numPr>
        <w:tabs>
          <w:tab w:val="left" w:pos="987"/>
        </w:tabs>
        <w:suppressAutoHyphens w:val="0"/>
        <w:autoSpaceDE w:val="0"/>
        <w:autoSpaceDN w:val="0"/>
        <w:spacing w:after="120"/>
        <w:contextualSpacing w:val="0"/>
      </w:pPr>
      <w:r>
        <w:t>Proactively i</w:t>
      </w:r>
      <w:r w:rsidR="00224D7A">
        <w:t>nitiate</w:t>
      </w:r>
      <w:r w:rsidR="00224D7A">
        <w:rPr>
          <w:spacing w:val="-3"/>
        </w:rPr>
        <w:t xml:space="preserve"> </w:t>
      </w:r>
      <w:r w:rsidR="00224D7A">
        <w:t>and</w:t>
      </w:r>
      <w:r w:rsidR="00224D7A">
        <w:rPr>
          <w:spacing w:val="-5"/>
        </w:rPr>
        <w:t xml:space="preserve"> </w:t>
      </w:r>
      <w:r w:rsidR="00224D7A">
        <w:t>develop</w:t>
      </w:r>
      <w:r w:rsidR="00224D7A">
        <w:rPr>
          <w:spacing w:val="-2"/>
        </w:rPr>
        <w:t xml:space="preserve"> </w:t>
      </w:r>
      <w:r w:rsidR="00224D7A">
        <w:t>strong business</w:t>
      </w:r>
      <w:r w:rsidR="00224D7A">
        <w:rPr>
          <w:spacing w:val="-5"/>
        </w:rPr>
        <w:t xml:space="preserve"> </w:t>
      </w:r>
      <w:r w:rsidR="00224D7A">
        <w:t>partnerships</w:t>
      </w:r>
      <w:r w:rsidR="00224D7A">
        <w:rPr>
          <w:spacing w:val="-6"/>
        </w:rPr>
        <w:t xml:space="preserve"> </w:t>
      </w:r>
      <w:r w:rsidR="00224D7A">
        <w:t>with</w:t>
      </w:r>
      <w:r w:rsidR="00224D7A">
        <w:rPr>
          <w:spacing w:val="-2"/>
        </w:rPr>
        <w:t xml:space="preserve"> </w:t>
      </w:r>
      <w:r w:rsidR="00224D7A">
        <w:t>executives,</w:t>
      </w:r>
      <w:r w:rsidR="00224D7A">
        <w:rPr>
          <w:spacing w:val="-6"/>
        </w:rPr>
        <w:t xml:space="preserve"> </w:t>
      </w:r>
      <w:r w:rsidR="00224D7A">
        <w:t>managers</w:t>
      </w:r>
      <w:r w:rsidR="00224D7A">
        <w:rPr>
          <w:spacing w:val="-4"/>
        </w:rPr>
        <w:t xml:space="preserve"> </w:t>
      </w:r>
      <w:r w:rsidR="00224D7A">
        <w:t>and</w:t>
      </w:r>
      <w:r w:rsidR="00224D7A">
        <w:rPr>
          <w:spacing w:val="-3"/>
        </w:rPr>
        <w:t xml:space="preserve"> </w:t>
      </w:r>
      <w:r w:rsidR="00224D7A">
        <w:t xml:space="preserve">other </w:t>
      </w:r>
      <w:r w:rsidR="00224D7A">
        <w:rPr>
          <w:spacing w:val="-2"/>
        </w:rPr>
        <w:t>stakeholders.</w:t>
      </w:r>
    </w:p>
    <w:p w14:paraId="0286A521" w14:textId="0E6B8FF0" w:rsidR="0025611C" w:rsidRDefault="0025611C" w:rsidP="0025611C">
      <w:pPr>
        <w:pStyle w:val="ListParagraph"/>
        <w:widowControl w:val="0"/>
        <w:numPr>
          <w:ilvl w:val="0"/>
          <w:numId w:val="30"/>
        </w:numPr>
        <w:tabs>
          <w:tab w:val="left" w:pos="987"/>
        </w:tabs>
        <w:suppressAutoHyphens w:val="0"/>
        <w:autoSpaceDE w:val="0"/>
        <w:autoSpaceDN w:val="0"/>
        <w:spacing w:after="120"/>
        <w:contextualSpacing w:val="0"/>
      </w:pPr>
      <w:r>
        <w:t>Supervise the team and empower staff by delegating work at an appropriate level and providing ongoing feedback.</w:t>
      </w:r>
    </w:p>
    <w:p w14:paraId="7A805A52" w14:textId="5237B2A2" w:rsidR="0025611C" w:rsidRDefault="0025611C" w:rsidP="00224D7A">
      <w:pPr>
        <w:pStyle w:val="ListParagraph"/>
        <w:widowControl w:val="0"/>
        <w:numPr>
          <w:ilvl w:val="0"/>
          <w:numId w:val="30"/>
        </w:numPr>
        <w:tabs>
          <w:tab w:val="left" w:pos="987"/>
        </w:tabs>
        <w:suppressAutoHyphens w:val="0"/>
        <w:autoSpaceDE w:val="0"/>
        <w:autoSpaceDN w:val="0"/>
        <w:spacing w:after="120"/>
        <w:contextualSpacing w:val="0"/>
      </w:pPr>
      <w:r w:rsidRPr="00F82D9E">
        <w:t xml:space="preserve">Act as the conduit between policy and program areas and the branch, </w:t>
      </w:r>
      <w:r>
        <w:t>providing a high level of service, negotiating mutually beneficial outcomes and integrated support.</w:t>
      </w:r>
    </w:p>
    <w:p w14:paraId="58AA2B1A" w14:textId="2F8998CA" w:rsidR="00224D7A" w:rsidRDefault="008976D5" w:rsidP="00224D7A">
      <w:pPr>
        <w:pStyle w:val="ListParagraph"/>
        <w:widowControl w:val="0"/>
        <w:numPr>
          <w:ilvl w:val="0"/>
          <w:numId w:val="30"/>
        </w:numPr>
        <w:tabs>
          <w:tab w:val="left" w:pos="987"/>
        </w:tabs>
        <w:suppressAutoHyphens w:val="0"/>
        <w:autoSpaceDE w:val="0"/>
        <w:autoSpaceDN w:val="0"/>
        <w:spacing w:after="120"/>
        <w:contextualSpacing w:val="0"/>
      </w:pPr>
      <w:r>
        <w:t>Lead</w:t>
      </w:r>
      <w:r w:rsidR="00224D7A" w:rsidRPr="003654A4">
        <w:t xml:space="preserve"> </w:t>
      </w:r>
      <w:r w:rsidR="00224D7A">
        <w:t>research,</w:t>
      </w:r>
      <w:r w:rsidR="00224D7A" w:rsidRPr="003654A4">
        <w:t xml:space="preserve"> </w:t>
      </w:r>
      <w:r w:rsidR="00224D7A">
        <w:t>analyse</w:t>
      </w:r>
      <w:r w:rsidR="00224D7A" w:rsidRPr="003654A4">
        <w:t xml:space="preserve"> </w:t>
      </w:r>
      <w:r w:rsidR="00224D7A">
        <w:t>data</w:t>
      </w:r>
      <w:r w:rsidR="00224D7A" w:rsidRPr="003654A4">
        <w:t xml:space="preserve"> </w:t>
      </w:r>
      <w:r w:rsidR="00224D7A">
        <w:t>and</w:t>
      </w:r>
      <w:r w:rsidR="00224D7A" w:rsidRPr="003654A4">
        <w:t xml:space="preserve"> </w:t>
      </w:r>
      <w:r w:rsidR="00224D7A">
        <w:t>use</w:t>
      </w:r>
      <w:r w:rsidR="00224D7A" w:rsidRPr="003654A4">
        <w:t xml:space="preserve"> </w:t>
      </w:r>
      <w:r w:rsidR="00224D7A">
        <w:t>a</w:t>
      </w:r>
      <w:r w:rsidR="00224D7A" w:rsidRPr="003654A4">
        <w:t xml:space="preserve"> </w:t>
      </w:r>
      <w:r w:rsidR="00224D7A">
        <w:t>project</w:t>
      </w:r>
      <w:r w:rsidR="00224D7A" w:rsidRPr="003654A4">
        <w:t xml:space="preserve"> </w:t>
      </w:r>
      <w:r w:rsidR="00224D7A">
        <w:t>management</w:t>
      </w:r>
      <w:r w:rsidR="00224D7A" w:rsidRPr="003654A4">
        <w:t xml:space="preserve"> </w:t>
      </w:r>
      <w:r w:rsidR="00224D7A">
        <w:t>approach</w:t>
      </w:r>
      <w:r w:rsidR="00224D7A" w:rsidRPr="003654A4">
        <w:t xml:space="preserve"> </w:t>
      </w:r>
      <w:r w:rsidR="00224D7A">
        <w:t>to design</w:t>
      </w:r>
      <w:r w:rsidR="00224D7A" w:rsidRPr="003654A4">
        <w:t xml:space="preserve"> </w:t>
      </w:r>
      <w:r w:rsidR="00224D7A">
        <w:t xml:space="preserve">and develop </w:t>
      </w:r>
      <w:r w:rsidR="00B728AE">
        <w:t>governance and assurance</w:t>
      </w:r>
      <w:r w:rsidR="00DC0A8A">
        <w:t xml:space="preserve"> </w:t>
      </w:r>
      <w:r w:rsidR="00224D7A">
        <w:t>focused business solutions and identify improvement opportunities.</w:t>
      </w:r>
    </w:p>
    <w:p w14:paraId="6DE62B78" w14:textId="032D4786" w:rsidR="008039F2" w:rsidRDefault="008039F2"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t>Monitor resources, develop plans and identify solutions to effectively manage workloads.</w:t>
      </w:r>
    </w:p>
    <w:p w14:paraId="321E9600" w14:textId="7F13E051" w:rsidR="008039F2" w:rsidRDefault="008039F2"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rsidRPr="00F82D9E">
        <w:t>Translate strategic direction and government priorities into deliver</w:t>
      </w:r>
      <w:r>
        <w:t xml:space="preserve">ables. </w:t>
      </w:r>
    </w:p>
    <w:p w14:paraId="70D743BF" w14:textId="349621C7" w:rsidR="008039F2" w:rsidRDefault="008039F2"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t xml:space="preserve">Oversee deliverables and provide input to ensure the implementation of </w:t>
      </w:r>
      <w:r w:rsidR="00B728AE">
        <w:t>governance and assuranc</w:t>
      </w:r>
      <w:r w:rsidR="00DC0A8A">
        <w:t xml:space="preserve">e </w:t>
      </w:r>
      <w:r>
        <w:t>focused</w:t>
      </w:r>
      <w:r w:rsidRPr="003654A4">
        <w:t xml:space="preserve"> </w:t>
      </w:r>
      <w:r>
        <w:t>initiatives</w:t>
      </w:r>
      <w:r w:rsidRPr="003654A4">
        <w:t xml:space="preserve"> </w:t>
      </w:r>
      <w:r>
        <w:t>are aligned to expectations</w:t>
      </w:r>
      <w:r w:rsidRPr="003654A4">
        <w:t>.</w:t>
      </w:r>
    </w:p>
    <w:p w14:paraId="30C119EA" w14:textId="2CCD5A34" w:rsidR="008039F2" w:rsidRPr="008039F2" w:rsidRDefault="008039F2"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t>R</w:t>
      </w:r>
      <w:r w:rsidRPr="008039F2">
        <w:t>epresent the branch and directorate across ACT Government and with stakeholders.</w:t>
      </w:r>
    </w:p>
    <w:p w14:paraId="7B0BFE7F" w14:textId="51647B45" w:rsidR="008039F2" w:rsidRPr="008039F2" w:rsidRDefault="008039F2" w:rsidP="008039F2">
      <w:pPr>
        <w:pStyle w:val="ListParagraph"/>
        <w:widowControl w:val="0"/>
        <w:numPr>
          <w:ilvl w:val="0"/>
          <w:numId w:val="30"/>
        </w:numPr>
        <w:tabs>
          <w:tab w:val="left" w:pos="987"/>
        </w:tabs>
        <w:suppressAutoHyphens w:val="0"/>
        <w:autoSpaceDE w:val="0"/>
        <w:autoSpaceDN w:val="0"/>
        <w:spacing w:after="120"/>
        <w:ind w:left="357" w:hanging="357"/>
        <w:contextualSpacing w:val="0"/>
      </w:pPr>
      <w:r w:rsidRPr="008039F2">
        <w:t xml:space="preserve">Work collaboratively across the branch, demonstrating </w:t>
      </w:r>
      <w:r w:rsidR="008976D5">
        <w:t>appropriate</w:t>
      </w:r>
      <w:r w:rsidRPr="008039F2">
        <w:t xml:space="preserve"> behaviours and culture</w:t>
      </w:r>
      <w:r w:rsidR="008976D5">
        <w:t>.</w:t>
      </w:r>
    </w:p>
    <w:p w14:paraId="67C1F6F7" w14:textId="77777777" w:rsidR="00A41BBB" w:rsidRDefault="00A41BBB">
      <w:pPr>
        <w:suppressAutoHyphens w:val="0"/>
        <w:spacing w:after="0"/>
      </w:pPr>
      <w:r>
        <w:br w:type="page"/>
      </w:r>
    </w:p>
    <w:p w14:paraId="38A43837" w14:textId="177111BB" w:rsidR="00034905" w:rsidRPr="00224D7A" w:rsidRDefault="00C8137C" w:rsidP="00224D7A">
      <w:pPr>
        <w:pStyle w:val="ListParagraph"/>
        <w:widowControl w:val="0"/>
        <w:numPr>
          <w:ilvl w:val="0"/>
          <w:numId w:val="30"/>
        </w:numPr>
        <w:tabs>
          <w:tab w:val="left" w:pos="987"/>
        </w:tabs>
        <w:suppressAutoHyphens w:val="0"/>
        <w:autoSpaceDE w:val="0"/>
        <w:autoSpaceDN w:val="0"/>
        <w:spacing w:after="120"/>
        <w:contextualSpacing w:val="0"/>
      </w:pPr>
      <w:r>
        <w:lastRenderedPageBreak/>
        <w:t>Evaluate</w:t>
      </w:r>
      <w:r w:rsidRPr="007F533C">
        <w:t xml:space="preserve"> </w:t>
      </w:r>
      <w:r>
        <w:t>and report</w:t>
      </w:r>
      <w:r w:rsidRPr="007F533C">
        <w:t xml:space="preserve"> </w:t>
      </w:r>
      <w:r>
        <w:t>on</w:t>
      </w:r>
      <w:r w:rsidRPr="007F533C">
        <w:t xml:space="preserve"> </w:t>
      </w:r>
      <w:r>
        <w:t>strategic</w:t>
      </w:r>
      <w:r w:rsidRPr="007F533C">
        <w:t xml:space="preserve"> </w:t>
      </w:r>
      <w:r>
        <w:t>outcomes</w:t>
      </w:r>
      <w:r w:rsidRPr="007F533C">
        <w:t xml:space="preserve"> </w:t>
      </w:r>
      <w:r>
        <w:t>to</w:t>
      </w:r>
      <w:r w:rsidRPr="007F533C">
        <w:t xml:space="preserve"> </w:t>
      </w:r>
      <w:r>
        <w:t>ensure</w:t>
      </w:r>
      <w:r w:rsidRPr="007F533C">
        <w:t xml:space="preserve"> </w:t>
      </w:r>
      <w:r>
        <w:t>successful</w:t>
      </w:r>
      <w:r w:rsidRPr="007F533C">
        <w:t xml:space="preserve"> </w:t>
      </w:r>
      <w:r>
        <w:t>results</w:t>
      </w:r>
      <w:r w:rsidRPr="007F533C">
        <w:t xml:space="preserve"> </w:t>
      </w:r>
      <w:r>
        <w:t>are</w:t>
      </w:r>
      <w:r w:rsidRPr="007F533C">
        <w:t xml:space="preserve"> </w:t>
      </w:r>
      <w:r>
        <w:t>achieved</w:t>
      </w:r>
      <w:r w:rsidRPr="007F533C">
        <w:t xml:space="preserve"> </w:t>
      </w:r>
      <w:r>
        <w:t>and</w:t>
      </w:r>
      <w:r w:rsidRPr="007F533C">
        <w:t xml:space="preserve"> </w:t>
      </w:r>
      <w:r>
        <w:t>to demonstrate business impact and value for money.</w:t>
      </w:r>
    </w:p>
    <w:p w14:paraId="0F0D64BC" w14:textId="172C5F3D" w:rsidR="003D422A" w:rsidRPr="008B5D37" w:rsidRDefault="003D422A" w:rsidP="00224D7A">
      <w:pPr>
        <w:pStyle w:val="DotPoint"/>
        <w:numPr>
          <w:ilvl w:val="0"/>
          <w:numId w:val="30"/>
        </w:numPr>
        <w:spacing w:after="120"/>
        <w:ind w:left="357" w:hanging="357"/>
        <w:contextualSpacing w:val="0"/>
        <w:rPr>
          <w:szCs w:val="24"/>
        </w:rPr>
      </w:pPr>
      <w:r w:rsidRPr="008B5D37">
        <w:rPr>
          <w:szCs w:val="24"/>
        </w:rPr>
        <w:t xml:space="preserve">This position </w:t>
      </w:r>
      <w:r w:rsidRPr="000E1DC9">
        <w:rPr>
          <w:iCs/>
          <w:szCs w:val="24"/>
        </w:rPr>
        <w:t>does</w:t>
      </w:r>
      <w:r w:rsidRPr="008B5D37">
        <w:rPr>
          <w:szCs w:val="24"/>
        </w:rPr>
        <w:t xml:space="preserve"> involve direct supervision of staff.</w:t>
      </w:r>
    </w:p>
    <w:p w14:paraId="59E82AF0" w14:textId="77777777" w:rsidR="007702B5" w:rsidRPr="00160268" w:rsidRDefault="007702B5" w:rsidP="000E1DC9">
      <w:pPr>
        <w:pStyle w:val="Heading1"/>
        <w:spacing w:before="240"/>
      </w:pPr>
      <w:r w:rsidRPr="00160268">
        <w:t>WHAT YOU REQUIRE</w:t>
      </w:r>
    </w:p>
    <w:p w14:paraId="3AC41CB1" w14:textId="6A69DF67" w:rsidR="00B266D2" w:rsidRPr="007318D0" w:rsidRDefault="00015C71" w:rsidP="008B5D37">
      <w:pPr>
        <w:pStyle w:val="BodyText"/>
        <w:spacing w:after="120"/>
        <w:rPr>
          <w:rFonts w:cs="Arial"/>
          <w:szCs w:val="24"/>
        </w:rPr>
      </w:pPr>
      <w:r w:rsidRPr="007318D0">
        <w:rPr>
          <w:rFonts w:cs="Arial"/>
          <w:szCs w:val="24"/>
        </w:rPr>
        <w:t>The information below describes the capabilities that are required to perform the duties and responsibilities of the position.</w:t>
      </w:r>
    </w:p>
    <w:p w14:paraId="22880445" w14:textId="77777777" w:rsidR="008F29AC" w:rsidRPr="008B5D37" w:rsidRDefault="00931430" w:rsidP="00C8137C">
      <w:pPr>
        <w:pStyle w:val="BodyText"/>
        <w:spacing w:before="120"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617C2F03" w14:textId="33689C08" w:rsidR="001D0BB4" w:rsidRPr="00C547C7" w:rsidRDefault="00015C71" w:rsidP="00904BF4">
      <w:pPr>
        <w:pStyle w:val="ListParagraph"/>
        <w:numPr>
          <w:ilvl w:val="0"/>
          <w:numId w:val="33"/>
        </w:numPr>
        <w:spacing w:after="120"/>
        <w:ind w:left="357" w:hanging="357"/>
        <w:contextualSpacing w:val="0"/>
        <w:rPr>
          <w:rFonts w:cs="Arial"/>
          <w:iCs/>
          <w:szCs w:val="24"/>
        </w:rPr>
      </w:pPr>
      <w:r>
        <w:t>Advanced</w:t>
      </w:r>
      <w:r w:rsidRPr="007F533C">
        <w:t xml:space="preserve"> </w:t>
      </w:r>
      <w:r>
        <w:t>knowledge</w:t>
      </w:r>
      <w:r w:rsidRPr="007F533C">
        <w:t xml:space="preserve"> </w:t>
      </w:r>
      <w:r>
        <w:t>of</w:t>
      </w:r>
      <w:r w:rsidRPr="007F533C">
        <w:t xml:space="preserve"> </w:t>
      </w:r>
      <w:r>
        <w:t>and</w:t>
      </w:r>
      <w:r w:rsidRPr="007F533C">
        <w:t xml:space="preserve"> </w:t>
      </w:r>
      <w:r>
        <w:t>expertise</w:t>
      </w:r>
      <w:r w:rsidRPr="007F533C">
        <w:t xml:space="preserve"> </w:t>
      </w:r>
      <w:r>
        <w:t>with</w:t>
      </w:r>
      <w:r w:rsidRPr="007F533C">
        <w:t xml:space="preserve"> </w:t>
      </w:r>
      <w:r w:rsidR="00B728AE">
        <w:t xml:space="preserve">governance and assurance </w:t>
      </w:r>
      <w:r>
        <w:t xml:space="preserve">functions within </w:t>
      </w:r>
      <w:r w:rsidR="00A17F93">
        <w:t xml:space="preserve">a </w:t>
      </w:r>
      <w:r w:rsidR="00780E25">
        <w:t>public sector</w:t>
      </w:r>
      <w:r w:rsidR="00A17F93">
        <w:t xml:space="preserve"> environment</w:t>
      </w:r>
      <w:r>
        <w:t>.</w:t>
      </w:r>
    </w:p>
    <w:p w14:paraId="74246D6A" w14:textId="4CB7434A" w:rsidR="00D96AAB" w:rsidRPr="00C547C7" w:rsidRDefault="00015C71" w:rsidP="00C547C7">
      <w:pPr>
        <w:pStyle w:val="ListParagraph"/>
        <w:numPr>
          <w:ilvl w:val="0"/>
          <w:numId w:val="33"/>
        </w:numPr>
        <w:spacing w:after="120"/>
        <w:contextualSpacing w:val="0"/>
        <w:rPr>
          <w:rFonts w:cs="Arial"/>
          <w:iCs/>
          <w:szCs w:val="24"/>
        </w:rPr>
      </w:pPr>
      <w:r>
        <w:t>Expert</w:t>
      </w:r>
      <w:r w:rsidRPr="007F533C">
        <w:t xml:space="preserve"> </w:t>
      </w:r>
      <w:r>
        <w:t>skills</w:t>
      </w:r>
      <w:r w:rsidRPr="007F533C">
        <w:t xml:space="preserve"> </w:t>
      </w:r>
      <w:r>
        <w:t>in</w:t>
      </w:r>
      <w:r w:rsidRPr="007F533C">
        <w:t xml:space="preserve"> </w:t>
      </w:r>
      <w:r>
        <w:t>managing</w:t>
      </w:r>
      <w:r w:rsidRPr="007F533C">
        <w:t xml:space="preserve"> </w:t>
      </w:r>
      <w:r>
        <w:t>a</w:t>
      </w:r>
      <w:r w:rsidRPr="007F533C">
        <w:t xml:space="preserve"> </w:t>
      </w:r>
      <w:r w:rsidR="008039F2">
        <w:t>range</w:t>
      </w:r>
      <w:r w:rsidRPr="007F533C">
        <w:t xml:space="preserve"> </w:t>
      </w:r>
      <w:r>
        <w:t>of</w:t>
      </w:r>
      <w:r w:rsidR="005F5D62">
        <w:t xml:space="preserve"> </w:t>
      </w:r>
      <w:r w:rsidR="00B728AE">
        <w:t>governance and assurance</w:t>
      </w:r>
      <w:r w:rsidR="00DC0A8A">
        <w:t xml:space="preserve"> </w:t>
      </w:r>
      <w:r w:rsidR="005F5D62">
        <w:t>focused initiatives and</w:t>
      </w:r>
      <w:r w:rsidRPr="007F533C">
        <w:t xml:space="preserve"> programs.</w:t>
      </w:r>
    </w:p>
    <w:p w14:paraId="348667DB" w14:textId="3B640034" w:rsidR="00D96AAB" w:rsidRDefault="00015C71" w:rsidP="00C547C7">
      <w:pPr>
        <w:pStyle w:val="ListParagraph"/>
        <w:numPr>
          <w:ilvl w:val="0"/>
          <w:numId w:val="33"/>
        </w:numPr>
        <w:spacing w:after="120"/>
        <w:contextualSpacing w:val="0"/>
        <w:rPr>
          <w:rFonts w:cs="Arial"/>
          <w:iCs/>
          <w:szCs w:val="24"/>
        </w:rPr>
      </w:pPr>
      <w:r>
        <w:t>Extensive</w:t>
      </w:r>
      <w:r w:rsidRPr="007F533C">
        <w:t xml:space="preserve"> </w:t>
      </w:r>
      <w:r>
        <w:t>knowledge</w:t>
      </w:r>
      <w:r w:rsidRPr="007F533C">
        <w:t xml:space="preserve"> </w:t>
      </w:r>
      <w:r>
        <w:t>of</w:t>
      </w:r>
      <w:r w:rsidRPr="007F533C">
        <w:t xml:space="preserve"> </w:t>
      </w:r>
      <w:r>
        <w:t>relevant</w:t>
      </w:r>
      <w:r w:rsidRPr="007F533C">
        <w:t xml:space="preserve"> </w:t>
      </w:r>
      <w:r>
        <w:t>legislation governing</w:t>
      </w:r>
      <w:r w:rsidRPr="007F533C">
        <w:t xml:space="preserve"> </w:t>
      </w:r>
      <w:r>
        <w:t>the</w:t>
      </w:r>
      <w:r w:rsidRPr="007F533C">
        <w:t xml:space="preserve"> </w:t>
      </w:r>
      <w:r w:rsidR="00B728AE">
        <w:t>governance and assurance</w:t>
      </w:r>
      <w:r>
        <w:t xml:space="preserve"> landscape</w:t>
      </w:r>
      <w:r w:rsidR="00B728AE">
        <w:t>,</w:t>
      </w:r>
      <w:r w:rsidRPr="007F533C">
        <w:t xml:space="preserve"> </w:t>
      </w:r>
      <w:r>
        <w:t xml:space="preserve">as well as an understanding of contemporary </w:t>
      </w:r>
      <w:r w:rsidR="005402BC">
        <w:t xml:space="preserve">policies and </w:t>
      </w:r>
      <w:r>
        <w:t>practices.</w:t>
      </w:r>
    </w:p>
    <w:p w14:paraId="10AD2F7E" w14:textId="77777777" w:rsidR="008F29AC" w:rsidRPr="008B5D37" w:rsidRDefault="009E69AB" w:rsidP="00C8137C">
      <w:pPr>
        <w:pStyle w:val="BodyText"/>
        <w:spacing w:before="120" w:after="120"/>
        <w:rPr>
          <w:b/>
          <w:szCs w:val="24"/>
        </w:rPr>
      </w:pPr>
      <w:r w:rsidRPr="008B5D37">
        <w:rPr>
          <w:b/>
          <w:szCs w:val="24"/>
        </w:rPr>
        <w:t>Behavioural Capabilities</w:t>
      </w:r>
      <w:r w:rsidR="005861A6" w:rsidRPr="008B5D37">
        <w:rPr>
          <w:b/>
          <w:szCs w:val="24"/>
        </w:rPr>
        <w:t xml:space="preserve"> </w:t>
      </w:r>
    </w:p>
    <w:p w14:paraId="231A2DA3" w14:textId="6F14D11C" w:rsidR="00904BF4" w:rsidRDefault="006A16F2" w:rsidP="00904BF4">
      <w:pPr>
        <w:pStyle w:val="ListParagraph"/>
        <w:widowControl w:val="0"/>
        <w:numPr>
          <w:ilvl w:val="0"/>
          <w:numId w:val="38"/>
        </w:numPr>
        <w:tabs>
          <w:tab w:val="left" w:pos="920"/>
        </w:tabs>
        <w:suppressAutoHyphens w:val="0"/>
        <w:autoSpaceDE w:val="0"/>
        <w:autoSpaceDN w:val="0"/>
        <w:spacing w:after="120"/>
        <w:ind w:left="357" w:right="692" w:hanging="357"/>
        <w:contextualSpacing w:val="0"/>
      </w:pPr>
      <w:r w:rsidRPr="006A16F2">
        <w:t xml:space="preserve">Leadership expertise in delivering agreed strategic business outcomes and solutions by taking initiative, managing resources and setting clear direction and providing guidance for </w:t>
      </w:r>
      <w:r w:rsidR="000C2135">
        <w:t>the</w:t>
      </w:r>
      <w:r w:rsidRPr="006A16F2">
        <w:t xml:space="preserve"> team</w:t>
      </w:r>
      <w:r w:rsidR="000C2135">
        <w:t xml:space="preserve"> leaders and members</w:t>
      </w:r>
      <w:r w:rsidRPr="006A16F2">
        <w:t xml:space="preserve">. </w:t>
      </w:r>
    </w:p>
    <w:p w14:paraId="3E558455" w14:textId="6C848B74" w:rsidR="00904BF4" w:rsidRDefault="00904BF4" w:rsidP="00904BF4">
      <w:pPr>
        <w:pStyle w:val="ListParagraph"/>
        <w:widowControl w:val="0"/>
        <w:numPr>
          <w:ilvl w:val="0"/>
          <w:numId w:val="38"/>
        </w:numPr>
        <w:tabs>
          <w:tab w:val="left" w:pos="920"/>
        </w:tabs>
        <w:suppressAutoHyphens w:val="0"/>
        <w:autoSpaceDE w:val="0"/>
        <w:autoSpaceDN w:val="0"/>
        <w:spacing w:after="120"/>
        <w:ind w:left="357" w:right="202" w:hanging="357"/>
        <w:contextualSpacing w:val="0"/>
      </w:pPr>
      <w:r>
        <w:t>Ability</w:t>
      </w:r>
      <w:r>
        <w:rPr>
          <w:spacing w:val="-6"/>
        </w:rPr>
        <w:t xml:space="preserve"> </w:t>
      </w:r>
      <w:r>
        <w:t>to</w:t>
      </w:r>
      <w:r>
        <w:rPr>
          <w:spacing w:val="-5"/>
        </w:rPr>
        <w:t xml:space="preserve"> </w:t>
      </w:r>
      <w:r w:rsidR="00F75367">
        <w:rPr>
          <w:spacing w:val="-5"/>
        </w:rPr>
        <w:t xml:space="preserve">proactively </w:t>
      </w:r>
      <w:r>
        <w:t>establish</w:t>
      </w:r>
      <w:r>
        <w:rPr>
          <w:spacing w:val="-4"/>
        </w:rPr>
        <w:t xml:space="preserve"> </w:t>
      </w:r>
      <w:r>
        <w:t>and</w:t>
      </w:r>
      <w:r>
        <w:rPr>
          <w:spacing w:val="-4"/>
        </w:rPr>
        <w:t xml:space="preserve"> </w:t>
      </w:r>
      <w:r>
        <w:t>maintain</w:t>
      </w:r>
      <w:r>
        <w:rPr>
          <w:spacing w:val="-3"/>
        </w:rPr>
        <w:t xml:space="preserve"> </w:t>
      </w:r>
      <w:r>
        <w:t>effective and</w:t>
      </w:r>
      <w:r>
        <w:rPr>
          <w:spacing w:val="-4"/>
        </w:rPr>
        <w:t xml:space="preserve"> </w:t>
      </w:r>
      <w:r>
        <w:t>diverse</w:t>
      </w:r>
      <w:r>
        <w:rPr>
          <w:spacing w:val="-3"/>
        </w:rPr>
        <w:t xml:space="preserve"> </w:t>
      </w:r>
      <w:r w:rsidR="006A16F2">
        <w:rPr>
          <w:spacing w:val="-3"/>
        </w:rPr>
        <w:t xml:space="preserve">strategic </w:t>
      </w:r>
      <w:r>
        <w:t>business</w:t>
      </w:r>
      <w:r>
        <w:rPr>
          <w:spacing w:val="-5"/>
        </w:rPr>
        <w:t xml:space="preserve"> </w:t>
      </w:r>
      <w:r>
        <w:t>partnerships,</w:t>
      </w:r>
      <w:r>
        <w:rPr>
          <w:spacing w:val="-4"/>
        </w:rPr>
        <w:t xml:space="preserve"> </w:t>
      </w:r>
      <w:r>
        <w:t>including</w:t>
      </w:r>
      <w:r>
        <w:rPr>
          <w:spacing w:val="-4"/>
        </w:rPr>
        <w:t xml:space="preserve"> </w:t>
      </w:r>
      <w:r>
        <w:t xml:space="preserve">with executive stakeholders; through collaboration, engagement and </w:t>
      </w:r>
      <w:r>
        <w:rPr>
          <w:spacing w:val="-2"/>
        </w:rPr>
        <w:t>responsiveness.</w:t>
      </w:r>
    </w:p>
    <w:p w14:paraId="4CE68252" w14:textId="0E686064" w:rsidR="00904BF4" w:rsidRDefault="00904BF4" w:rsidP="00904BF4">
      <w:pPr>
        <w:pStyle w:val="ListParagraph"/>
        <w:widowControl w:val="0"/>
        <w:numPr>
          <w:ilvl w:val="0"/>
          <w:numId w:val="38"/>
        </w:numPr>
        <w:tabs>
          <w:tab w:val="left" w:pos="920"/>
        </w:tabs>
        <w:suppressAutoHyphens w:val="0"/>
        <w:autoSpaceDE w:val="0"/>
        <w:autoSpaceDN w:val="0"/>
        <w:spacing w:after="120"/>
        <w:ind w:left="357" w:right="268" w:hanging="357"/>
        <w:contextualSpacing w:val="0"/>
      </w:pPr>
      <w:r>
        <w:t>Advanced</w:t>
      </w:r>
      <w:r>
        <w:rPr>
          <w:spacing w:val="-4"/>
        </w:rPr>
        <w:t xml:space="preserve"> </w:t>
      </w:r>
      <w:r>
        <w:t>ability</w:t>
      </w:r>
      <w:r>
        <w:rPr>
          <w:spacing w:val="-6"/>
        </w:rPr>
        <w:t xml:space="preserve"> </w:t>
      </w:r>
      <w:r>
        <w:t>to</w:t>
      </w:r>
      <w:r>
        <w:rPr>
          <w:spacing w:val="-3"/>
        </w:rPr>
        <w:t xml:space="preserve"> </w:t>
      </w:r>
      <w:r>
        <w:t>present</w:t>
      </w:r>
      <w:r>
        <w:rPr>
          <w:spacing w:val="-4"/>
        </w:rPr>
        <w:t xml:space="preserve"> </w:t>
      </w:r>
      <w:r>
        <w:t>verbal</w:t>
      </w:r>
      <w:r>
        <w:rPr>
          <w:spacing w:val="-5"/>
        </w:rPr>
        <w:t xml:space="preserve"> </w:t>
      </w:r>
      <w:r>
        <w:t>and</w:t>
      </w:r>
      <w:r>
        <w:rPr>
          <w:spacing w:val="-1"/>
        </w:rPr>
        <w:t xml:space="preserve"> </w:t>
      </w:r>
      <w:r>
        <w:t>written</w:t>
      </w:r>
      <w:r>
        <w:rPr>
          <w:spacing w:val="-2"/>
        </w:rPr>
        <w:t xml:space="preserve"> </w:t>
      </w:r>
      <w:r>
        <w:t>information</w:t>
      </w:r>
      <w:r>
        <w:rPr>
          <w:spacing w:val="-4"/>
        </w:rPr>
        <w:t xml:space="preserve"> </w:t>
      </w:r>
      <w:r>
        <w:t>clearly</w:t>
      </w:r>
      <w:r>
        <w:rPr>
          <w:spacing w:val="-3"/>
        </w:rPr>
        <w:t xml:space="preserve"> </w:t>
      </w:r>
      <w:r>
        <w:t>in</w:t>
      </w:r>
      <w:r>
        <w:rPr>
          <w:spacing w:val="-2"/>
        </w:rPr>
        <w:t xml:space="preserve"> </w:t>
      </w:r>
      <w:r>
        <w:t>a</w:t>
      </w:r>
      <w:r>
        <w:rPr>
          <w:spacing w:val="-5"/>
        </w:rPr>
        <w:t xml:space="preserve"> </w:t>
      </w:r>
      <w:r>
        <w:t>well-structured</w:t>
      </w:r>
      <w:r>
        <w:rPr>
          <w:spacing w:val="-1"/>
        </w:rPr>
        <w:t xml:space="preserve"> </w:t>
      </w:r>
      <w:r>
        <w:t>and logical way</w:t>
      </w:r>
      <w:r w:rsidR="007D04E3">
        <w:t xml:space="preserve"> and to persuasively</w:t>
      </w:r>
      <w:r w:rsidR="007D04E3">
        <w:rPr>
          <w:spacing w:val="-3"/>
        </w:rPr>
        <w:t xml:space="preserve"> </w:t>
      </w:r>
      <w:r w:rsidR="007D04E3">
        <w:t>influence</w:t>
      </w:r>
      <w:r w:rsidR="007D04E3">
        <w:rPr>
          <w:spacing w:val="-5"/>
        </w:rPr>
        <w:t xml:space="preserve"> </w:t>
      </w:r>
      <w:r w:rsidR="007D04E3">
        <w:t>outcomes</w:t>
      </w:r>
      <w:r w:rsidR="007D04E3">
        <w:rPr>
          <w:spacing w:val="-5"/>
        </w:rPr>
        <w:t xml:space="preserve"> </w:t>
      </w:r>
      <w:r w:rsidR="007D04E3">
        <w:t>with</w:t>
      </w:r>
      <w:r w:rsidR="007D04E3">
        <w:rPr>
          <w:spacing w:val="-4"/>
        </w:rPr>
        <w:t xml:space="preserve"> </w:t>
      </w:r>
      <w:r w:rsidR="007D04E3">
        <w:t>evidence</w:t>
      </w:r>
      <w:r w:rsidR="007D04E3">
        <w:rPr>
          <w:spacing w:val="-5"/>
        </w:rPr>
        <w:t xml:space="preserve"> </w:t>
      </w:r>
      <w:r w:rsidR="007D04E3">
        <w:t>to</w:t>
      </w:r>
      <w:r w:rsidR="007D04E3">
        <w:rPr>
          <w:spacing w:val="-2"/>
        </w:rPr>
        <w:t xml:space="preserve"> </w:t>
      </w:r>
      <w:r w:rsidR="007D04E3">
        <w:t>support</w:t>
      </w:r>
      <w:r w:rsidR="007D04E3">
        <w:rPr>
          <w:spacing w:val="-2"/>
        </w:rPr>
        <w:t xml:space="preserve"> </w:t>
      </w:r>
      <w:r w:rsidR="007D04E3">
        <w:t xml:space="preserve">a </w:t>
      </w:r>
      <w:r w:rsidR="007D04E3">
        <w:rPr>
          <w:spacing w:val="-2"/>
        </w:rPr>
        <w:t>position</w:t>
      </w:r>
      <w:r>
        <w:t>.</w:t>
      </w:r>
    </w:p>
    <w:p w14:paraId="422260ED" w14:textId="3A870827" w:rsidR="00904BF4" w:rsidRDefault="00904BF4" w:rsidP="00904BF4">
      <w:pPr>
        <w:pStyle w:val="ListParagraph"/>
        <w:widowControl w:val="0"/>
        <w:numPr>
          <w:ilvl w:val="0"/>
          <w:numId w:val="38"/>
        </w:numPr>
        <w:tabs>
          <w:tab w:val="left" w:pos="920"/>
        </w:tabs>
        <w:suppressAutoHyphens w:val="0"/>
        <w:autoSpaceDE w:val="0"/>
        <w:autoSpaceDN w:val="0"/>
        <w:spacing w:after="120"/>
        <w:ind w:left="357" w:right="696" w:hanging="357"/>
        <w:contextualSpacing w:val="0"/>
      </w:pPr>
      <w:r>
        <w:t>Advanced</w:t>
      </w:r>
      <w:r>
        <w:rPr>
          <w:spacing w:val="-5"/>
        </w:rPr>
        <w:t xml:space="preserve"> </w:t>
      </w:r>
      <w:r>
        <w:t>conceptual</w:t>
      </w:r>
      <w:r>
        <w:rPr>
          <w:spacing w:val="-3"/>
        </w:rPr>
        <w:t xml:space="preserve"> </w:t>
      </w:r>
      <w:r>
        <w:t>analytical</w:t>
      </w:r>
      <w:r>
        <w:rPr>
          <w:spacing w:val="-3"/>
        </w:rPr>
        <w:t xml:space="preserve"> </w:t>
      </w:r>
      <w:r>
        <w:t>skills,</w:t>
      </w:r>
      <w:r>
        <w:rPr>
          <w:spacing w:val="-4"/>
        </w:rPr>
        <w:t xml:space="preserve"> </w:t>
      </w:r>
      <w:r>
        <w:t>particularly</w:t>
      </w:r>
      <w:r>
        <w:rPr>
          <w:spacing w:val="-6"/>
        </w:rPr>
        <w:t xml:space="preserve"> </w:t>
      </w:r>
      <w:r>
        <w:t>the</w:t>
      </w:r>
      <w:r>
        <w:rPr>
          <w:spacing w:val="-3"/>
        </w:rPr>
        <w:t xml:space="preserve"> </w:t>
      </w:r>
      <w:r>
        <w:t>ability</w:t>
      </w:r>
      <w:r>
        <w:rPr>
          <w:spacing w:val="-7"/>
        </w:rPr>
        <w:t xml:space="preserve"> </w:t>
      </w:r>
      <w:r>
        <w:t>to</w:t>
      </w:r>
      <w:r>
        <w:rPr>
          <w:spacing w:val="-5"/>
        </w:rPr>
        <w:t xml:space="preserve"> </w:t>
      </w:r>
      <w:r>
        <w:t>understand</w:t>
      </w:r>
      <w:r>
        <w:rPr>
          <w:spacing w:val="-3"/>
        </w:rPr>
        <w:t xml:space="preserve"> </w:t>
      </w:r>
      <w:r>
        <w:t>how</w:t>
      </w:r>
      <w:r>
        <w:rPr>
          <w:spacing w:val="-4"/>
        </w:rPr>
        <w:t xml:space="preserve"> </w:t>
      </w:r>
      <w:r>
        <w:t>issues integrate and to make rational judgements from available information</w:t>
      </w:r>
      <w:r w:rsidR="000C2135">
        <w:t xml:space="preserve">, </w:t>
      </w:r>
      <w:r w:rsidR="000C2135" w:rsidRPr="000C2135">
        <w:t>taking an innovative and holistic approach to service design and delivery for improved outcomes</w:t>
      </w:r>
      <w:r>
        <w:t>.</w:t>
      </w:r>
    </w:p>
    <w:p w14:paraId="3BED3578" w14:textId="77777777" w:rsidR="00904BF4" w:rsidRDefault="00904BF4" w:rsidP="00904BF4">
      <w:pPr>
        <w:pStyle w:val="ListParagraph"/>
        <w:widowControl w:val="0"/>
        <w:numPr>
          <w:ilvl w:val="0"/>
          <w:numId w:val="38"/>
        </w:numPr>
        <w:tabs>
          <w:tab w:val="left" w:pos="920"/>
        </w:tabs>
        <w:suppressAutoHyphens w:val="0"/>
        <w:autoSpaceDE w:val="0"/>
        <w:autoSpaceDN w:val="0"/>
        <w:spacing w:after="120"/>
        <w:ind w:left="357" w:right="218" w:hanging="357"/>
        <w:contextualSpacing w:val="0"/>
      </w:pPr>
      <w:r>
        <w:t>Adaptability</w:t>
      </w:r>
      <w:r>
        <w:rPr>
          <w:spacing w:val="-4"/>
        </w:rPr>
        <w:t xml:space="preserve"> </w:t>
      </w:r>
      <w:r>
        <w:t>to</w:t>
      </w:r>
      <w:r>
        <w:rPr>
          <w:spacing w:val="-3"/>
        </w:rPr>
        <w:t xml:space="preserve"> </w:t>
      </w:r>
      <w:r>
        <w:t>changing</w:t>
      </w:r>
      <w:r>
        <w:rPr>
          <w:spacing w:val="-9"/>
        </w:rPr>
        <w:t xml:space="preserve"> </w:t>
      </w:r>
      <w:r>
        <w:t>circumstances</w:t>
      </w:r>
      <w:r>
        <w:rPr>
          <w:spacing w:val="-4"/>
        </w:rPr>
        <w:t xml:space="preserve"> </w:t>
      </w:r>
      <w:r>
        <w:t>and</w:t>
      </w:r>
      <w:r>
        <w:rPr>
          <w:spacing w:val="-5"/>
        </w:rPr>
        <w:t xml:space="preserve"> </w:t>
      </w:r>
      <w:r>
        <w:t>multiple</w:t>
      </w:r>
      <w:r>
        <w:rPr>
          <w:spacing w:val="-5"/>
        </w:rPr>
        <w:t xml:space="preserve"> </w:t>
      </w:r>
      <w:r>
        <w:t>priorities</w:t>
      </w:r>
      <w:r>
        <w:rPr>
          <w:spacing w:val="-4"/>
        </w:rPr>
        <w:t xml:space="preserve"> </w:t>
      </w:r>
      <w:r>
        <w:t>and</w:t>
      </w:r>
      <w:r>
        <w:rPr>
          <w:spacing w:val="-5"/>
        </w:rPr>
        <w:t xml:space="preserve"> </w:t>
      </w:r>
      <w:r>
        <w:t>demands,</w:t>
      </w:r>
      <w:r>
        <w:rPr>
          <w:spacing w:val="-4"/>
        </w:rPr>
        <w:t xml:space="preserve"> </w:t>
      </w:r>
      <w:r>
        <w:t>and</w:t>
      </w:r>
      <w:r>
        <w:rPr>
          <w:spacing w:val="-3"/>
        </w:rPr>
        <w:t xml:space="preserve"> </w:t>
      </w:r>
      <w:r>
        <w:t>resilience while managing a constantly changing, complex and diverse environment.</w:t>
      </w:r>
    </w:p>
    <w:p w14:paraId="50DA40CF" w14:textId="042B7B92" w:rsidR="00717B1B" w:rsidRPr="008B5D37" w:rsidRDefault="00AE5D2C" w:rsidP="00C8137C">
      <w:pPr>
        <w:pStyle w:val="BodyText"/>
        <w:spacing w:before="120" w:after="120"/>
        <w:rPr>
          <w:b/>
          <w:szCs w:val="24"/>
        </w:rPr>
      </w:pPr>
      <w:r w:rsidRPr="008B5D37">
        <w:rPr>
          <w:b/>
          <w:szCs w:val="24"/>
        </w:rPr>
        <w:t>C</w:t>
      </w:r>
      <w:r w:rsidR="00717B1B" w:rsidRPr="008B5D37">
        <w:rPr>
          <w:b/>
          <w:szCs w:val="24"/>
        </w:rPr>
        <w:t>ompliance Requirements</w:t>
      </w:r>
    </w:p>
    <w:p w14:paraId="78186D05" w14:textId="3B9F5292" w:rsidR="00904BF4" w:rsidRPr="00904BF4" w:rsidRDefault="00840FF9" w:rsidP="002C2D19">
      <w:pPr>
        <w:pStyle w:val="DotPoint"/>
        <w:numPr>
          <w:ilvl w:val="0"/>
          <w:numId w:val="39"/>
        </w:numPr>
        <w:spacing w:after="120"/>
        <w:contextualSpacing w:val="0"/>
      </w:pPr>
      <w:bookmarkStart w:id="5" w:name="_Hlk211856507"/>
      <w:r>
        <w:t>A t</w:t>
      </w:r>
      <w:r w:rsidR="00F75367">
        <w:t xml:space="preserve">ertiary qualification in a related discipline </w:t>
      </w:r>
      <w:bookmarkEnd w:id="5"/>
      <w:r>
        <w:t>is</w:t>
      </w:r>
      <w:r w:rsidR="00904BF4">
        <w:rPr>
          <w:spacing w:val="-4"/>
        </w:rPr>
        <w:t xml:space="preserve"> </w:t>
      </w:r>
      <w:r>
        <w:t>highly desirable</w:t>
      </w:r>
      <w:r w:rsidR="00904BF4">
        <w:rPr>
          <w:spacing w:val="-2"/>
        </w:rPr>
        <w:t>.</w:t>
      </w:r>
    </w:p>
    <w:p w14:paraId="125AC9E5" w14:textId="32098DE9" w:rsidR="00C8137C" w:rsidRDefault="00C8137C">
      <w:pPr>
        <w:suppressAutoHyphens w:val="0"/>
        <w:spacing w:after="0"/>
        <w:rPr>
          <w:szCs w:val="24"/>
        </w:rPr>
      </w:pPr>
      <w:r>
        <w:rPr>
          <w:szCs w:val="24"/>
        </w:rPr>
        <w:br w:type="page"/>
      </w:r>
    </w:p>
    <w:p w14:paraId="0BF87E96" w14:textId="77777777" w:rsidR="00275942" w:rsidRPr="000E1DC9" w:rsidRDefault="00275942" w:rsidP="000E1DC9">
      <w:pPr>
        <w:pStyle w:val="Heading1"/>
        <w:spacing w:before="240"/>
      </w:pPr>
      <w:r w:rsidRPr="000E1DC9">
        <w:lastRenderedPageBreak/>
        <w:t xml:space="preserve">WORK ENVIRONMENT DESCRIPTION </w:t>
      </w:r>
    </w:p>
    <w:p w14:paraId="0BC2AE8A" w14:textId="77777777" w:rsidR="00275942" w:rsidRPr="008B5D37" w:rsidRDefault="00275942" w:rsidP="00275942">
      <w:pPr>
        <w:spacing w:after="120"/>
        <w:rPr>
          <w:szCs w:val="24"/>
        </w:rPr>
      </w:pPr>
      <w:r w:rsidRPr="008B5D37">
        <w:rPr>
          <w:szCs w:val="24"/>
        </w:rPr>
        <w:t xml:space="preserve">The following work environment description outlines the inherent requirements of the role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275942" w:rsidRPr="00985DC5" w14:paraId="53580D68" w14:textId="77777777" w:rsidTr="00484533">
        <w:trPr>
          <w:trHeight w:val="454"/>
        </w:trPr>
        <w:tc>
          <w:tcPr>
            <w:tcW w:w="6912" w:type="dxa"/>
            <w:shd w:val="clear" w:color="auto" w:fill="DEEAF6" w:themeFill="accent1" w:themeFillTint="33"/>
            <w:vAlign w:val="center"/>
          </w:tcPr>
          <w:p w14:paraId="44F3B597" w14:textId="77777777" w:rsidR="00275942" w:rsidRPr="00DA4EF8" w:rsidRDefault="00275942" w:rsidP="00484533">
            <w:pPr>
              <w:pStyle w:val="Tableheading"/>
            </w:pPr>
            <w:r w:rsidRPr="00DA4EF8">
              <w:t>ADMINISTRATIVE</w:t>
            </w:r>
          </w:p>
        </w:tc>
        <w:tc>
          <w:tcPr>
            <w:tcW w:w="2694" w:type="dxa"/>
            <w:shd w:val="clear" w:color="auto" w:fill="DEEAF6" w:themeFill="accent1" w:themeFillTint="33"/>
            <w:vAlign w:val="center"/>
          </w:tcPr>
          <w:p w14:paraId="548A291D" w14:textId="77777777" w:rsidR="00275942" w:rsidRPr="00DA4EF8" w:rsidRDefault="00275942" w:rsidP="00484533">
            <w:pPr>
              <w:pStyle w:val="Tableheading"/>
              <w:jc w:val="center"/>
            </w:pPr>
            <w:r>
              <w:t>FREQUENCY</w:t>
            </w:r>
          </w:p>
        </w:tc>
      </w:tr>
      <w:tr w:rsidR="00275942" w:rsidRPr="005A754D" w14:paraId="56A30582" w14:textId="77777777" w:rsidTr="00484533">
        <w:trPr>
          <w:trHeight w:val="283"/>
        </w:trPr>
        <w:tc>
          <w:tcPr>
            <w:tcW w:w="6912" w:type="dxa"/>
            <w:vAlign w:val="center"/>
          </w:tcPr>
          <w:p w14:paraId="740740BF" w14:textId="77777777" w:rsidR="00275942" w:rsidRPr="00493773" w:rsidRDefault="00275942" w:rsidP="00484533">
            <w:pPr>
              <w:pStyle w:val="Tabletext"/>
              <w:spacing w:before="0" w:after="0"/>
              <w:rPr>
                <w:sz w:val="24"/>
              </w:rPr>
            </w:pPr>
            <w:r w:rsidRPr="00493773">
              <w:rPr>
                <w:sz w:val="24"/>
              </w:rPr>
              <w:t>Telephone use</w:t>
            </w:r>
          </w:p>
        </w:tc>
        <w:sdt>
          <w:sdtPr>
            <w:rPr>
              <w:sz w:val="24"/>
              <w:szCs w:val="24"/>
            </w:rPr>
            <w:id w:val="233384988"/>
            <w:placeholder>
              <w:docPart w:val="CEBE3EECE073489BA4AEBCAA37356C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4BC3CA" w14:textId="77777777" w:rsidR="00275942" w:rsidRPr="00493773" w:rsidRDefault="00275942" w:rsidP="00484533">
                <w:pPr>
                  <w:pStyle w:val="Tabletext"/>
                  <w:spacing w:before="0" w:after="0"/>
                  <w:jc w:val="center"/>
                  <w:rPr>
                    <w:sz w:val="24"/>
                    <w:szCs w:val="24"/>
                  </w:rPr>
                </w:pPr>
                <w:r>
                  <w:rPr>
                    <w:sz w:val="24"/>
                    <w:szCs w:val="24"/>
                  </w:rPr>
                  <w:t>Frequently</w:t>
                </w:r>
              </w:p>
            </w:tc>
          </w:sdtContent>
        </w:sdt>
      </w:tr>
      <w:tr w:rsidR="00275942" w:rsidRPr="005A754D" w14:paraId="15837C15" w14:textId="77777777" w:rsidTr="00484533">
        <w:trPr>
          <w:trHeight w:val="283"/>
        </w:trPr>
        <w:tc>
          <w:tcPr>
            <w:tcW w:w="6912" w:type="dxa"/>
            <w:vAlign w:val="center"/>
          </w:tcPr>
          <w:p w14:paraId="47171FFF" w14:textId="77777777" w:rsidR="00275942" w:rsidRPr="00493773" w:rsidRDefault="00275942" w:rsidP="00484533">
            <w:pPr>
              <w:pStyle w:val="Tabletext"/>
              <w:spacing w:before="0" w:after="0"/>
              <w:rPr>
                <w:sz w:val="24"/>
              </w:rPr>
            </w:pPr>
            <w:r w:rsidRPr="00493773">
              <w:rPr>
                <w:sz w:val="24"/>
              </w:rPr>
              <w:t>General computer use</w:t>
            </w:r>
          </w:p>
        </w:tc>
        <w:sdt>
          <w:sdtPr>
            <w:rPr>
              <w:sz w:val="24"/>
              <w:szCs w:val="24"/>
            </w:rPr>
            <w:id w:val="407194553"/>
            <w:placeholder>
              <w:docPart w:val="6FA592D34A2C465CA0F16D44F508CB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335652" w14:textId="77777777" w:rsidR="00275942" w:rsidRPr="00493773" w:rsidRDefault="00275942" w:rsidP="00484533">
                <w:pPr>
                  <w:pStyle w:val="Tabletext"/>
                  <w:spacing w:before="0" w:after="0"/>
                  <w:jc w:val="center"/>
                  <w:rPr>
                    <w:sz w:val="24"/>
                    <w:szCs w:val="24"/>
                  </w:rPr>
                </w:pPr>
                <w:r>
                  <w:rPr>
                    <w:sz w:val="24"/>
                    <w:szCs w:val="24"/>
                  </w:rPr>
                  <w:t>Frequently</w:t>
                </w:r>
              </w:p>
            </w:tc>
          </w:sdtContent>
        </w:sdt>
      </w:tr>
      <w:tr w:rsidR="00275942" w:rsidRPr="005A754D" w14:paraId="75F18378" w14:textId="77777777" w:rsidTr="00484533">
        <w:trPr>
          <w:trHeight w:val="283"/>
        </w:trPr>
        <w:tc>
          <w:tcPr>
            <w:tcW w:w="6912" w:type="dxa"/>
            <w:vAlign w:val="center"/>
          </w:tcPr>
          <w:p w14:paraId="703BE181" w14:textId="77777777" w:rsidR="00275942" w:rsidRPr="00493773" w:rsidRDefault="00275942" w:rsidP="00484533">
            <w:pPr>
              <w:pStyle w:val="Tabletext"/>
              <w:spacing w:before="0" w:after="0"/>
              <w:rPr>
                <w:sz w:val="24"/>
              </w:rPr>
            </w:pPr>
            <w:r w:rsidRPr="00493773">
              <w:rPr>
                <w:sz w:val="24"/>
              </w:rPr>
              <w:t>Extensive keying/data entry</w:t>
            </w:r>
          </w:p>
        </w:tc>
        <w:sdt>
          <w:sdtPr>
            <w:rPr>
              <w:sz w:val="24"/>
              <w:szCs w:val="24"/>
            </w:rPr>
            <w:id w:val="407194555"/>
            <w:placeholder>
              <w:docPart w:val="A0A56D55F70745F0AC10E29C5BFD77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4714B0"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r w:rsidR="00275942" w:rsidRPr="005A754D" w14:paraId="47DAB7A3" w14:textId="77777777" w:rsidTr="00484533">
        <w:trPr>
          <w:trHeight w:val="283"/>
        </w:trPr>
        <w:tc>
          <w:tcPr>
            <w:tcW w:w="6912" w:type="dxa"/>
            <w:vAlign w:val="center"/>
          </w:tcPr>
          <w:p w14:paraId="4D4D8323" w14:textId="77777777" w:rsidR="00275942" w:rsidRPr="00493773" w:rsidRDefault="00275942" w:rsidP="00484533">
            <w:pPr>
              <w:pStyle w:val="Tabletext"/>
              <w:spacing w:before="0" w:after="0"/>
              <w:rPr>
                <w:sz w:val="24"/>
              </w:rPr>
            </w:pPr>
            <w:r w:rsidRPr="00493773">
              <w:rPr>
                <w:sz w:val="24"/>
              </w:rPr>
              <w:t>Graphical/analytical based</w:t>
            </w:r>
          </w:p>
        </w:tc>
        <w:sdt>
          <w:sdtPr>
            <w:rPr>
              <w:sz w:val="24"/>
              <w:szCs w:val="24"/>
            </w:rPr>
            <w:id w:val="407194556"/>
            <w:placeholder>
              <w:docPart w:val="81803FC1DD274A77B00B0EEF69DE4D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ACA8F6"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r w:rsidR="00275942" w:rsidRPr="005A754D" w14:paraId="6A67BB27" w14:textId="77777777" w:rsidTr="00484533">
        <w:trPr>
          <w:trHeight w:val="283"/>
        </w:trPr>
        <w:tc>
          <w:tcPr>
            <w:tcW w:w="6912" w:type="dxa"/>
            <w:vAlign w:val="center"/>
          </w:tcPr>
          <w:p w14:paraId="2CC3D2FD" w14:textId="77777777" w:rsidR="00275942" w:rsidRPr="00493773" w:rsidRDefault="00275942" w:rsidP="00484533">
            <w:pPr>
              <w:pStyle w:val="Tabletext"/>
              <w:spacing w:before="0" w:after="0"/>
              <w:rPr>
                <w:sz w:val="24"/>
              </w:rPr>
            </w:pPr>
            <w:r w:rsidRPr="00493773">
              <w:rPr>
                <w:sz w:val="24"/>
              </w:rPr>
              <w:t>Sitting at a desk</w:t>
            </w:r>
          </w:p>
        </w:tc>
        <w:sdt>
          <w:sdtPr>
            <w:rPr>
              <w:sz w:val="24"/>
              <w:szCs w:val="24"/>
            </w:rPr>
            <w:id w:val="407194557"/>
            <w:placeholder>
              <w:docPart w:val="732B0382E5094859808AE056F21AC2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820787" w14:textId="77777777" w:rsidR="00275942" w:rsidRPr="00493773" w:rsidRDefault="00275942" w:rsidP="00484533">
                <w:pPr>
                  <w:pStyle w:val="Tabletext"/>
                  <w:spacing w:before="0" w:after="0"/>
                  <w:jc w:val="center"/>
                  <w:rPr>
                    <w:sz w:val="24"/>
                    <w:szCs w:val="24"/>
                  </w:rPr>
                </w:pPr>
                <w:r>
                  <w:rPr>
                    <w:sz w:val="24"/>
                    <w:szCs w:val="24"/>
                  </w:rPr>
                  <w:t>Frequently</w:t>
                </w:r>
              </w:p>
            </w:tc>
          </w:sdtContent>
        </w:sdt>
      </w:tr>
      <w:tr w:rsidR="00275942" w:rsidRPr="005A754D" w14:paraId="5D2A5EB6" w14:textId="77777777" w:rsidTr="00484533">
        <w:trPr>
          <w:trHeight w:val="283"/>
        </w:trPr>
        <w:tc>
          <w:tcPr>
            <w:tcW w:w="6912" w:type="dxa"/>
            <w:vAlign w:val="center"/>
          </w:tcPr>
          <w:p w14:paraId="2883C3C7" w14:textId="77777777" w:rsidR="00275942" w:rsidRPr="00493773" w:rsidRDefault="00275942" w:rsidP="00484533">
            <w:pPr>
              <w:pStyle w:val="Tabletext"/>
              <w:spacing w:before="0" w:after="0"/>
              <w:rPr>
                <w:sz w:val="24"/>
              </w:rPr>
            </w:pPr>
            <w:r w:rsidRPr="00493773">
              <w:rPr>
                <w:sz w:val="24"/>
              </w:rPr>
              <w:t xml:space="preserve">Standing for long periods </w:t>
            </w:r>
          </w:p>
        </w:tc>
        <w:sdt>
          <w:sdtPr>
            <w:rPr>
              <w:sz w:val="24"/>
              <w:szCs w:val="24"/>
            </w:rPr>
            <w:id w:val="407194558"/>
            <w:placeholder>
              <w:docPart w:val="DEB2BC8BED8D481C9E656E89EF0BC6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FA5F64"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r w:rsidR="00275942" w:rsidRPr="005A754D" w14:paraId="342AC072" w14:textId="77777777" w:rsidTr="00484533">
        <w:trPr>
          <w:trHeight w:val="283"/>
        </w:trPr>
        <w:tc>
          <w:tcPr>
            <w:tcW w:w="6912" w:type="dxa"/>
            <w:vAlign w:val="center"/>
          </w:tcPr>
          <w:p w14:paraId="3D804EB9" w14:textId="60FD99FB" w:rsidR="00275942" w:rsidRPr="00493773" w:rsidRDefault="00275942" w:rsidP="00484533">
            <w:pPr>
              <w:pStyle w:val="Tabletext"/>
              <w:spacing w:before="0" w:after="0"/>
              <w:rPr>
                <w:sz w:val="24"/>
              </w:rPr>
            </w:pPr>
            <w:r w:rsidRPr="00493773">
              <w:rPr>
                <w:sz w:val="24"/>
              </w:rPr>
              <w:t>Designated workstation</w:t>
            </w:r>
            <w:r>
              <w:rPr>
                <w:sz w:val="24"/>
              </w:rPr>
              <w:t>*</w:t>
            </w:r>
            <w:r w:rsidRPr="00493773">
              <w:rPr>
                <w:sz w:val="24"/>
              </w:rPr>
              <w:t xml:space="preserve"> </w:t>
            </w:r>
          </w:p>
        </w:tc>
        <w:sdt>
          <w:sdtPr>
            <w:rPr>
              <w:sz w:val="24"/>
              <w:szCs w:val="24"/>
            </w:rPr>
            <w:id w:val="407194559"/>
            <w:placeholder>
              <w:docPart w:val="A0A0308F94BE462483AF6DA5B9D916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58EA8B" w14:textId="77777777" w:rsidR="00275942" w:rsidRPr="00493773" w:rsidRDefault="00275942" w:rsidP="00484533">
                <w:pPr>
                  <w:pStyle w:val="Tabletext"/>
                  <w:spacing w:before="0" w:after="0"/>
                  <w:jc w:val="center"/>
                  <w:rPr>
                    <w:sz w:val="24"/>
                    <w:szCs w:val="24"/>
                  </w:rPr>
                </w:pPr>
                <w:r>
                  <w:rPr>
                    <w:sz w:val="24"/>
                    <w:szCs w:val="24"/>
                  </w:rPr>
                  <w:t>Occasionally</w:t>
                </w:r>
              </w:p>
            </w:tc>
          </w:sdtContent>
        </w:sdt>
      </w:tr>
    </w:tbl>
    <w:p w14:paraId="6725A942" w14:textId="77777777" w:rsidR="00275942" w:rsidRPr="000E1DC9" w:rsidRDefault="00275942" w:rsidP="00275942">
      <w:pPr>
        <w:spacing w:after="0"/>
        <w:rPr>
          <w:rFonts w:eastAsia="Calibri"/>
          <w:i/>
          <w:sz w:val="18"/>
          <w:szCs w:val="18"/>
        </w:rPr>
      </w:pPr>
      <w:r w:rsidRPr="000E1DC9">
        <w:rPr>
          <w:sz w:val="18"/>
        </w:rPr>
        <w:t>*</w:t>
      </w:r>
      <w:r w:rsidRPr="000E1DC9">
        <w:rPr>
          <w:rFonts w:eastAsia="Calibri"/>
          <w:i/>
          <w:sz w:val="18"/>
          <w:szCs w:val="18"/>
        </w:rPr>
        <w:t>Note: the position works in an Activity Based Work (ABW) environment. Under ABW arrangements, staff do not have a designated workstation/desk.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418E5FA6" w14:textId="77777777" w:rsidTr="00484533">
        <w:trPr>
          <w:trHeight w:val="454"/>
        </w:trPr>
        <w:tc>
          <w:tcPr>
            <w:tcW w:w="6912" w:type="dxa"/>
            <w:shd w:val="clear" w:color="auto" w:fill="DEEAF6" w:themeFill="accent1" w:themeFillTint="33"/>
            <w:vAlign w:val="center"/>
          </w:tcPr>
          <w:p w14:paraId="2ADB2CA2" w14:textId="77777777" w:rsidR="00275942" w:rsidRPr="00985DC5" w:rsidRDefault="00275942" w:rsidP="00484533">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354C0CA8" w14:textId="77777777" w:rsidR="00275942" w:rsidRPr="00DA4EF8" w:rsidRDefault="00275942" w:rsidP="00484533">
            <w:pPr>
              <w:pStyle w:val="Tableheading"/>
              <w:jc w:val="center"/>
            </w:pPr>
            <w:r>
              <w:t>FREQUENCY</w:t>
            </w:r>
          </w:p>
        </w:tc>
      </w:tr>
      <w:tr w:rsidR="00275942" w:rsidRPr="005A754D" w14:paraId="3F2EE93D" w14:textId="77777777" w:rsidTr="00484533">
        <w:trPr>
          <w:trHeight w:val="283"/>
        </w:trPr>
        <w:tc>
          <w:tcPr>
            <w:tcW w:w="6912" w:type="dxa"/>
            <w:vAlign w:val="center"/>
          </w:tcPr>
          <w:p w14:paraId="0DF83C3F" w14:textId="77777777" w:rsidR="00275942" w:rsidRPr="00493773" w:rsidRDefault="00275942" w:rsidP="00484533">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9B901B3290C24731B7D75918407069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2C07AB" w14:textId="77777777" w:rsidR="00275942" w:rsidRPr="00493773" w:rsidRDefault="00275942" w:rsidP="00484533">
                <w:pPr>
                  <w:pStyle w:val="Tabletext"/>
                  <w:spacing w:before="0" w:after="0"/>
                  <w:jc w:val="center"/>
                  <w:rPr>
                    <w:sz w:val="24"/>
                  </w:rPr>
                </w:pPr>
                <w:r>
                  <w:rPr>
                    <w:sz w:val="24"/>
                    <w:szCs w:val="24"/>
                  </w:rPr>
                  <w:t>Frequently</w:t>
                </w:r>
              </w:p>
            </w:tc>
          </w:sdtContent>
        </w:sdt>
      </w:tr>
      <w:tr w:rsidR="00275942" w:rsidRPr="005A754D" w14:paraId="286E9962" w14:textId="77777777" w:rsidTr="00484533">
        <w:trPr>
          <w:trHeight w:val="283"/>
        </w:trPr>
        <w:tc>
          <w:tcPr>
            <w:tcW w:w="6912" w:type="dxa"/>
            <w:vAlign w:val="center"/>
          </w:tcPr>
          <w:p w14:paraId="05B692E5" w14:textId="77777777" w:rsidR="00275942" w:rsidRPr="00493773" w:rsidRDefault="00275942" w:rsidP="00484533">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ABF527DE8DB944EC8A36E46182988A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2E047A"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4342AB1F" w14:textId="77777777" w:rsidTr="00484533">
        <w:trPr>
          <w:trHeight w:val="283"/>
        </w:trPr>
        <w:tc>
          <w:tcPr>
            <w:tcW w:w="6912" w:type="dxa"/>
            <w:vAlign w:val="center"/>
          </w:tcPr>
          <w:p w14:paraId="35FF0F02" w14:textId="77777777" w:rsidR="00275942" w:rsidRPr="00493773" w:rsidRDefault="00275942" w:rsidP="00484533">
            <w:pPr>
              <w:pStyle w:val="Tabletext"/>
              <w:spacing w:before="0" w:after="0"/>
              <w:rPr>
                <w:sz w:val="24"/>
              </w:rPr>
            </w:pPr>
            <w:r>
              <w:rPr>
                <w:sz w:val="24"/>
              </w:rPr>
              <w:t>Access to Accrued Days Off (ADOs)</w:t>
            </w:r>
          </w:p>
        </w:tc>
        <w:sdt>
          <w:sdtPr>
            <w:rPr>
              <w:sz w:val="24"/>
              <w:szCs w:val="24"/>
            </w:rPr>
            <w:id w:val="596444115"/>
            <w:placeholder>
              <w:docPart w:val="E9653B576A564E6F83D422500B3DDB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EF815E" w14:textId="77777777" w:rsidR="00275942" w:rsidRDefault="00275942" w:rsidP="00484533">
                <w:pPr>
                  <w:pStyle w:val="Tabletext"/>
                  <w:spacing w:before="0" w:after="0"/>
                  <w:jc w:val="center"/>
                  <w:rPr>
                    <w:sz w:val="24"/>
                    <w:szCs w:val="24"/>
                  </w:rPr>
                </w:pPr>
                <w:r>
                  <w:rPr>
                    <w:sz w:val="24"/>
                    <w:szCs w:val="24"/>
                  </w:rPr>
                  <w:t>Never</w:t>
                </w:r>
              </w:p>
            </w:tc>
          </w:sdtContent>
        </w:sdt>
      </w:tr>
      <w:tr w:rsidR="00275942" w:rsidRPr="005A754D" w14:paraId="546A48F7" w14:textId="77777777" w:rsidTr="00484533">
        <w:trPr>
          <w:trHeight w:val="283"/>
        </w:trPr>
        <w:tc>
          <w:tcPr>
            <w:tcW w:w="6912" w:type="dxa"/>
            <w:vAlign w:val="center"/>
          </w:tcPr>
          <w:p w14:paraId="6FAB9209" w14:textId="77777777" w:rsidR="00275942" w:rsidRPr="00493773" w:rsidRDefault="00275942" w:rsidP="00484533">
            <w:pPr>
              <w:pStyle w:val="Tabletext"/>
              <w:spacing w:before="0" w:after="0"/>
              <w:rPr>
                <w:sz w:val="24"/>
              </w:rPr>
            </w:pPr>
            <w:r w:rsidRPr="00493773">
              <w:rPr>
                <w:sz w:val="24"/>
              </w:rPr>
              <w:t xml:space="preserve">Peaks and troughs </w:t>
            </w:r>
          </w:p>
        </w:tc>
        <w:sdt>
          <w:sdtPr>
            <w:rPr>
              <w:sz w:val="24"/>
              <w:szCs w:val="24"/>
            </w:rPr>
            <w:id w:val="407194562"/>
            <w:placeholder>
              <w:docPart w:val="84EC955C8A5749748EF2FDFAF168F2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0E51F1"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5200A757" w14:textId="77777777" w:rsidTr="00484533">
        <w:trPr>
          <w:trHeight w:val="283"/>
        </w:trPr>
        <w:tc>
          <w:tcPr>
            <w:tcW w:w="6912" w:type="dxa"/>
            <w:vAlign w:val="center"/>
          </w:tcPr>
          <w:p w14:paraId="0C7E1156" w14:textId="77777777" w:rsidR="00275942" w:rsidRPr="00493773" w:rsidRDefault="00275942" w:rsidP="00484533">
            <w:pPr>
              <w:pStyle w:val="Tabletext"/>
              <w:spacing w:before="0" w:after="0"/>
              <w:rPr>
                <w:sz w:val="24"/>
              </w:rPr>
            </w:pPr>
            <w:r w:rsidRPr="00493773">
              <w:rPr>
                <w:sz w:val="24"/>
              </w:rPr>
              <w:t xml:space="preserve">Frequent overtime </w:t>
            </w:r>
          </w:p>
        </w:tc>
        <w:sdt>
          <w:sdtPr>
            <w:rPr>
              <w:sz w:val="24"/>
              <w:szCs w:val="24"/>
            </w:rPr>
            <w:id w:val="407194563"/>
            <w:placeholder>
              <w:docPart w:val="C9D59C005F3B4CFCA40A884EF79016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BCF6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3C115D7B" w14:textId="77777777" w:rsidTr="00484533">
        <w:trPr>
          <w:trHeight w:val="283"/>
        </w:trPr>
        <w:tc>
          <w:tcPr>
            <w:tcW w:w="6912" w:type="dxa"/>
            <w:vAlign w:val="center"/>
          </w:tcPr>
          <w:p w14:paraId="7E209748" w14:textId="77777777" w:rsidR="00275942" w:rsidRPr="00493773" w:rsidRDefault="00275942" w:rsidP="00484533">
            <w:pPr>
              <w:pStyle w:val="Tabletext"/>
              <w:spacing w:before="0" w:after="0"/>
              <w:rPr>
                <w:sz w:val="24"/>
              </w:rPr>
            </w:pPr>
            <w:r w:rsidRPr="00493773">
              <w:rPr>
                <w:sz w:val="24"/>
              </w:rPr>
              <w:t xml:space="preserve">Rostered shift work </w:t>
            </w:r>
          </w:p>
        </w:tc>
        <w:sdt>
          <w:sdtPr>
            <w:rPr>
              <w:sz w:val="24"/>
              <w:szCs w:val="24"/>
            </w:rPr>
            <w:id w:val="407194564"/>
            <w:placeholder>
              <w:docPart w:val="6394A7EBB210482B824769A086D642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58ADD3" w14:textId="77777777" w:rsidR="00275942" w:rsidRPr="00493773" w:rsidRDefault="00275942" w:rsidP="00484533">
                <w:pPr>
                  <w:pStyle w:val="Tabletext"/>
                  <w:spacing w:before="0" w:after="0"/>
                  <w:jc w:val="center"/>
                  <w:rPr>
                    <w:sz w:val="24"/>
                  </w:rPr>
                </w:pPr>
                <w:r>
                  <w:rPr>
                    <w:sz w:val="24"/>
                    <w:szCs w:val="24"/>
                  </w:rPr>
                  <w:t>Never</w:t>
                </w:r>
              </w:p>
            </w:tc>
          </w:sdtContent>
        </w:sdt>
      </w:tr>
    </w:tbl>
    <w:p w14:paraId="013C0BC2"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05882F26" w14:textId="77777777" w:rsidTr="00484533">
        <w:trPr>
          <w:trHeight w:val="454"/>
        </w:trPr>
        <w:tc>
          <w:tcPr>
            <w:tcW w:w="6912" w:type="dxa"/>
            <w:shd w:val="clear" w:color="auto" w:fill="DEEAF6" w:themeFill="accent1" w:themeFillTint="33"/>
            <w:vAlign w:val="center"/>
          </w:tcPr>
          <w:p w14:paraId="779BBD4E" w14:textId="77777777" w:rsidR="00275942" w:rsidRPr="00985DC5" w:rsidRDefault="00275942" w:rsidP="00484533">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CBA6382" w14:textId="77777777" w:rsidR="00275942" w:rsidRPr="00DA4EF8" w:rsidRDefault="00275942" w:rsidP="00484533">
            <w:pPr>
              <w:pStyle w:val="Tableheading"/>
              <w:jc w:val="center"/>
            </w:pPr>
            <w:r>
              <w:t>FREQUENCY</w:t>
            </w:r>
          </w:p>
        </w:tc>
      </w:tr>
      <w:tr w:rsidR="00275942" w:rsidRPr="005A754D" w14:paraId="723611A9" w14:textId="77777777" w:rsidTr="00484533">
        <w:trPr>
          <w:trHeight w:val="283"/>
        </w:trPr>
        <w:tc>
          <w:tcPr>
            <w:tcW w:w="6912" w:type="dxa"/>
            <w:vAlign w:val="center"/>
          </w:tcPr>
          <w:p w14:paraId="54856BC4" w14:textId="77777777" w:rsidR="00275942" w:rsidRPr="00493773" w:rsidRDefault="00275942" w:rsidP="0048453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8D6382C162E545B09B8B9485101547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84296E" w14:textId="77777777" w:rsidR="00275942" w:rsidRPr="00493773" w:rsidRDefault="00275942" w:rsidP="00484533">
                <w:pPr>
                  <w:pStyle w:val="Tabletext"/>
                  <w:spacing w:before="0" w:after="0"/>
                  <w:jc w:val="center"/>
                  <w:rPr>
                    <w:sz w:val="24"/>
                  </w:rPr>
                </w:pPr>
                <w:r>
                  <w:rPr>
                    <w:sz w:val="24"/>
                    <w:szCs w:val="24"/>
                  </w:rPr>
                  <w:t>Frequently</w:t>
                </w:r>
              </w:p>
            </w:tc>
          </w:sdtContent>
        </w:sdt>
      </w:tr>
      <w:tr w:rsidR="00275942" w:rsidRPr="005A754D" w14:paraId="6F7E6A27" w14:textId="77777777" w:rsidTr="00484533">
        <w:trPr>
          <w:trHeight w:val="283"/>
        </w:trPr>
        <w:tc>
          <w:tcPr>
            <w:tcW w:w="6912" w:type="dxa"/>
            <w:vAlign w:val="center"/>
          </w:tcPr>
          <w:p w14:paraId="1F508326" w14:textId="77777777" w:rsidR="00275942" w:rsidRPr="00493773" w:rsidRDefault="00275942" w:rsidP="0048453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DF36D007AAC54D68BB65CB009FFAD1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C3FAEE" w14:textId="77777777" w:rsidR="00275942" w:rsidRPr="00493773" w:rsidRDefault="00275942" w:rsidP="00484533">
                <w:pPr>
                  <w:pStyle w:val="Tabletext"/>
                  <w:spacing w:before="0" w:after="0"/>
                  <w:jc w:val="center"/>
                  <w:rPr>
                    <w:sz w:val="24"/>
                  </w:rPr>
                </w:pPr>
                <w:r>
                  <w:rPr>
                    <w:sz w:val="24"/>
                    <w:szCs w:val="24"/>
                  </w:rPr>
                  <w:t>Frequently</w:t>
                </w:r>
              </w:p>
            </w:tc>
          </w:sdtContent>
        </w:sdt>
      </w:tr>
      <w:tr w:rsidR="00275942" w:rsidRPr="005A754D" w14:paraId="5E89F8B5" w14:textId="77777777" w:rsidTr="00484533">
        <w:trPr>
          <w:trHeight w:val="283"/>
        </w:trPr>
        <w:tc>
          <w:tcPr>
            <w:tcW w:w="6912" w:type="dxa"/>
            <w:vAlign w:val="center"/>
          </w:tcPr>
          <w:p w14:paraId="5FBB575F" w14:textId="77777777" w:rsidR="00275942" w:rsidRPr="00493773" w:rsidRDefault="00275942" w:rsidP="00484533">
            <w:pPr>
              <w:pStyle w:val="Tabletext"/>
              <w:spacing w:before="0" w:after="0"/>
              <w:rPr>
                <w:sz w:val="24"/>
              </w:rPr>
            </w:pPr>
            <w:r w:rsidRPr="00493773">
              <w:rPr>
                <w:sz w:val="24"/>
              </w:rPr>
              <w:t>Working in a call centre environment</w:t>
            </w:r>
          </w:p>
        </w:tc>
        <w:sdt>
          <w:sdtPr>
            <w:rPr>
              <w:sz w:val="24"/>
              <w:szCs w:val="24"/>
            </w:rPr>
            <w:id w:val="407194567"/>
            <w:placeholder>
              <w:docPart w:val="44C800B792B0428B81B1EB5C4EAC41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13C56F"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664C610" w14:textId="77777777" w:rsidTr="00484533">
        <w:trPr>
          <w:trHeight w:val="283"/>
        </w:trPr>
        <w:tc>
          <w:tcPr>
            <w:tcW w:w="6912" w:type="dxa"/>
            <w:vAlign w:val="center"/>
          </w:tcPr>
          <w:p w14:paraId="6E17193C" w14:textId="77777777" w:rsidR="00275942" w:rsidRPr="00493773" w:rsidRDefault="00275942" w:rsidP="00484533">
            <w:pPr>
              <w:pStyle w:val="Tabletext"/>
              <w:spacing w:before="0" w:after="0"/>
              <w:rPr>
                <w:sz w:val="24"/>
              </w:rPr>
            </w:pPr>
            <w:r w:rsidRPr="00493773">
              <w:rPr>
                <w:sz w:val="24"/>
              </w:rPr>
              <w:t>Working directly with the public</w:t>
            </w:r>
          </w:p>
        </w:tc>
        <w:sdt>
          <w:sdtPr>
            <w:rPr>
              <w:sz w:val="24"/>
              <w:szCs w:val="24"/>
            </w:rPr>
            <w:id w:val="407194568"/>
            <w:placeholder>
              <w:docPart w:val="2031C3143BB24888B1BFFC92D152F3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2FF8B4" w14:textId="77777777" w:rsidR="00275942" w:rsidRPr="00493773" w:rsidRDefault="00275942" w:rsidP="00484533">
                <w:pPr>
                  <w:pStyle w:val="Tabletext"/>
                  <w:spacing w:before="0" w:after="0"/>
                  <w:jc w:val="center"/>
                  <w:rPr>
                    <w:sz w:val="24"/>
                  </w:rPr>
                </w:pPr>
                <w:r>
                  <w:rPr>
                    <w:sz w:val="24"/>
                    <w:szCs w:val="24"/>
                  </w:rPr>
                  <w:t>Occasionally</w:t>
                </w:r>
              </w:p>
            </w:tc>
          </w:sdtContent>
        </w:sdt>
      </w:tr>
    </w:tbl>
    <w:p w14:paraId="730F4840"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789EAFB6" w14:textId="77777777" w:rsidTr="00484533">
        <w:trPr>
          <w:trHeight w:val="454"/>
        </w:trPr>
        <w:tc>
          <w:tcPr>
            <w:tcW w:w="6912" w:type="dxa"/>
            <w:shd w:val="clear" w:color="auto" w:fill="DEEAF6" w:themeFill="accent1" w:themeFillTint="33"/>
            <w:vAlign w:val="center"/>
          </w:tcPr>
          <w:p w14:paraId="2C53A36E" w14:textId="77777777" w:rsidR="00275942" w:rsidRPr="00985DC5" w:rsidRDefault="00275942" w:rsidP="00484533">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1FB18742" w14:textId="77777777" w:rsidR="00275942" w:rsidRPr="00DA4EF8" w:rsidRDefault="00275942" w:rsidP="00484533">
            <w:pPr>
              <w:pStyle w:val="Tableheading"/>
              <w:jc w:val="center"/>
            </w:pPr>
            <w:r>
              <w:t>FREQUENCY</w:t>
            </w:r>
          </w:p>
        </w:tc>
      </w:tr>
      <w:tr w:rsidR="00275942" w:rsidRPr="005A754D" w14:paraId="3D935BB4" w14:textId="77777777" w:rsidTr="00484533">
        <w:trPr>
          <w:trHeight w:val="283"/>
        </w:trPr>
        <w:tc>
          <w:tcPr>
            <w:tcW w:w="6912" w:type="dxa"/>
            <w:vAlign w:val="center"/>
          </w:tcPr>
          <w:p w14:paraId="7AC7D6EB" w14:textId="77777777" w:rsidR="00275942" w:rsidRPr="00493773" w:rsidRDefault="00275942" w:rsidP="0048453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309112CDBD8B405C8D481F4D70F0E8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8CF4AC"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50D9287C" w14:textId="77777777" w:rsidTr="00484533">
        <w:trPr>
          <w:trHeight w:val="283"/>
        </w:trPr>
        <w:tc>
          <w:tcPr>
            <w:tcW w:w="6912" w:type="dxa"/>
            <w:vAlign w:val="center"/>
          </w:tcPr>
          <w:p w14:paraId="5931CD79" w14:textId="77777777" w:rsidR="00275942" w:rsidRPr="00493773" w:rsidRDefault="00275942" w:rsidP="00484533">
            <w:pPr>
              <w:pStyle w:val="Tabletext"/>
              <w:spacing w:before="0" w:after="0"/>
              <w:rPr>
                <w:sz w:val="24"/>
              </w:rPr>
            </w:pPr>
            <w:r w:rsidRPr="00493773">
              <w:rPr>
                <w:sz w:val="24"/>
              </w:rPr>
              <w:t xml:space="preserve">Working outdoors </w:t>
            </w:r>
          </w:p>
        </w:tc>
        <w:sdt>
          <w:sdtPr>
            <w:rPr>
              <w:sz w:val="24"/>
              <w:szCs w:val="24"/>
            </w:rPr>
            <w:id w:val="407194570"/>
            <w:placeholder>
              <w:docPart w:val="543264FD6F2C4636AD37116BDE7458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A486ED" w14:textId="77777777" w:rsidR="00275942" w:rsidRPr="00493773" w:rsidRDefault="00275942" w:rsidP="00484533">
                <w:pPr>
                  <w:pStyle w:val="Tabletext"/>
                  <w:spacing w:before="0" w:after="0"/>
                  <w:jc w:val="center"/>
                  <w:rPr>
                    <w:sz w:val="24"/>
                  </w:rPr>
                </w:pPr>
                <w:r>
                  <w:rPr>
                    <w:sz w:val="24"/>
                    <w:szCs w:val="24"/>
                  </w:rPr>
                  <w:t>Never</w:t>
                </w:r>
              </w:p>
            </w:tc>
          </w:sdtContent>
        </w:sdt>
      </w:tr>
    </w:tbl>
    <w:p w14:paraId="35F2F696"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48B52539" w14:textId="77777777" w:rsidTr="00484533">
        <w:trPr>
          <w:trHeight w:val="454"/>
        </w:trPr>
        <w:tc>
          <w:tcPr>
            <w:tcW w:w="6912" w:type="dxa"/>
            <w:shd w:val="clear" w:color="auto" w:fill="DEEAF6" w:themeFill="accent1" w:themeFillTint="33"/>
            <w:vAlign w:val="center"/>
          </w:tcPr>
          <w:p w14:paraId="44EAB4A7" w14:textId="77777777" w:rsidR="00275942" w:rsidRPr="00985DC5" w:rsidRDefault="00275942" w:rsidP="00484533">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7B21548A" w14:textId="77777777" w:rsidR="00275942" w:rsidRPr="00DA4EF8" w:rsidRDefault="00275942" w:rsidP="00484533">
            <w:pPr>
              <w:pStyle w:val="Tableheading"/>
              <w:jc w:val="center"/>
            </w:pPr>
            <w:r>
              <w:t>FREQUENCY</w:t>
            </w:r>
          </w:p>
        </w:tc>
      </w:tr>
      <w:tr w:rsidR="00275942" w:rsidRPr="005A754D" w14:paraId="14C193CC" w14:textId="77777777" w:rsidTr="00484533">
        <w:trPr>
          <w:trHeight w:val="283"/>
        </w:trPr>
        <w:tc>
          <w:tcPr>
            <w:tcW w:w="6912" w:type="dxa"/>
            <w:vAlign w:val="center"/>
          </w:tcPr>
          <w:p w14:paraId="6861D58B" w14:textId="77777777" w:rsidR="00275942" w:rsidRPr="00493773" w:rsidRDefault="00275942" w:rsidP="00484533">
            <w:pPr>
              <w:pStyle w:val="Tabletext"/>
              <w:spacing w:before="0" w:after="0"/>
              <w:rPr>
                <w:sz w:val="24"/>
              </w:rPr>
            </w:pPr>
            <w:r w:rsidRPr="00493773">
              <w:rPr>
                <w:sz w:val="24"/>
              </w:rPr>
              <w:t>Lifting 0 – 5kg</w:t>
            </w:r>
          </w:p>
        </w:tc>
        <w:sdt>
          <w:sdtPr>
            <w:rPr>
              <w:sz w:val="24"/>
              <w:szCs w:val="24"/>
            </w:rPr>
            <w:id w:val="407194571"/>
            <w:placeholder>
              <w:docPart w:val="FE30C22870414826B89364CD60B5F4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4A2D89"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09E9779E" w14:textId="77777777" w:rsidTr="00484533">
        <w:trPr>
          <w:trHeight w:val="283"/>
        </w:trPr>
        <w:tc>
          <w:tcPr>
            <w:tcW w:w="6912" w:type="dxa"/>
            <w:vAlign w:val="center"/>
          </w:tcPr>
          <w:p w14:paraId="614FC755" w14:textId="77777777" w:rsidR="00275942" w:rsidRPr="00493773" w:rsidRDefault="00275942" w:rsidP="00484533">
            <w:pPr>
              <w:pStyle w:val="Tabletext"/>
              <w:spacing w:before="0" w:after="0"/>
              <w:rPr>
                <w:sz w:val="24"/>
              </w:rPr>
            </w:pPr>
            <w:r w:rsidRPr="00493773">
              <w:rPr>
                <w:sz w:val="24"/>
              </w:rPr>
              <w:t>Lifting 5 – 10kg</w:t>
            </w:r>
          </w:p>
        </w:tc>
        <w:sdt>
          <w:sdtPr>
            <w:rPr>
              <w:sz w:val="24"/>
              <w:szCs w:val="24"/>
            </w:rPr>
            <w:id w:val="407194572"/>
            <w:placeholder>
              <w:docPart w:val="9FB110730F0D407DBD1F6FCE38A5F9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9EF9FF"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16C3178" w14:textId="77777777" w:rsidTr="00484533">
        <w:trPr>
          <w:trHeight w:val="283"/>
        </w:trPr>
        <w:tc>
          <w:tcPr>
            <w:tcW w:w="6912" w:type="dxa"/>
            <w:vAlign w:val="center"/>
          </w:tcPr>
          <w:p w14:paraId="5C9EA2EB" w14:textId="77777777" w:rsidR="00275942" w:rsidRPr="00493773" w:rsidRDefault="00275942" w:rsidP="00484533">
            <w:pPr>
              <w:pStyle w:val="Tabletext"/>
              <w:spacing w:before="0" w:after="0"/>
              <w:rPr>
                <w:sz w:val="24"/>
              </w:rPr>
            </w:pPr>
            <w:r w:rsidRPr="00493773">
              <w:rPr>
                <w:sz w:val="24"/>
              </w:rPr>
              <w:t>Lifting 10kg+</w:t>
            </w:r>
          </w:p>
        </w:tc>
        <w:sdt>
          <w:sdtPr>
            <w:rPr>
              <w:sz w:val="24"/>
              <w:szCs w:val="24"/>
            </w:rPr>
            <w:id w:val="407194573"/>
            <w:placeholder>
              <w:docPart w:val="4976660D67404F9FA1B70D5BF71D96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DCE5E4"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7E775495" w14:textId="77777777" w:rsidTr="00484533">
        <w:trPr>
          <w:trHeight w:val="283"/>
        </w:trPr>
        <w:tc>
          <w:tcPr>
            <w:tcW w:w="6912" w:type="dxa"/>
            <w:vAlign w:val="center"/>
          </w:tcPr>
          <w:p w14:paraId="3EB2BA09" w14:textId="77777777" w:rsidR="00275942" w:rsidRPr="00493773" w:rsidRDefault="00275942" w:rsidP="00484533">
            <w:pPr>
              <w:pStyle w:val="Tabletext"/>
              <w:spacing w:before="0" w:after="0"/>
              <w:rPr>
                <w:sz w:val="24"/>
              </w:rPr>
            </w:pPr>
            <w:r w:rsidRPr="00493773">
              <w:rPr>
                <w:sz w:val="24"/>
              </w:rPr>
              <w:t>Climbing</w:t>
            </w:r>
          </w:p>
        </w:tc>
        <w:sdt>
          <w:sdtPr>
            <w:rPr>
              <w:sz w:val="24"/>
              <w:szCs w:val="24"/>
            </w:rPr>
            <w:id w:val="407194574"/>
            <w:placeholder>
              <w:docPart w:val="A082725E207A4A10A07F78F75D16A5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97C542"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44F0D2A" w14:textId="77777777" w:rsidTr="00484533">
        <w:trPr>
          <w:trHeight w:val="283"/>
        </w:trPr>
        <w:tc>
          <w:tcPr>
            <w:tcW w:w="6912" w:type="dxa"/>
            <w:vAlign w:val="center"/>
          </w:tcPr>
          <w:p w14:paraId="42F4CFA4" w14:textId="77777777" w:rsidR="00275942" w:rsidRPr="00493773" w:rsidRDefault="00275942" w:rsidP="00484533">
            <w:pPr>
              <w:pStyle w:val="Tabletext"/>
              <w:spacing w:before="0" w:after="0"/>
              <w:rPr>
                <w:sz w:val="24"/>
              </w:rPr>
            </w:pPr>
            <w:r w:rsidRPr="00493773">
              <w:rPr>
                <w:sz w:val="24"/>
              </w:rPr>
              <w:t>Reaching</w:t>
            </w:r>
          </w:p>
        </w:tc>
        <w:sdt>
          <w:sdtPr>
            <w:rPr>
              <w:sz w:val="24"/>
              <w:szCs w:val="24"/>
            </w:rPr>
            <w:id w:val="407194575"/>
            <w:placeholder>
              <w:docPart w:val="20F6AFC327B84255A99B697E8D5DFE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CE95A1"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7FF72DEA" w14:textId="77777777" w:rsidTr="00484533">
        <w:trPr>
          <w:trHeight w:val="283"/>
        </w:trPr>
        <w:tc>
          <w:tcPr>
            <w:tcW w:w="6912" w:type="dxa"/>
            <w:vAlign w:val="center"/>
          </w:tcPr>
          <w:p w14:paraId="27B8EFA2" w14:textId="77777777" w:rsidR="00275942" w:rsidRPr="00493773" w:rsidRDefault="00275942" w:rsidP="00484533">
            <w:pPr>
              <w:pStyle w:val="Tabletext"/>
              <w:spacing w:before="0" w:after="0"/>
              <w:rPr>
                <w:sz w:val="24"/>
              </w:rPr>
            </w:pPr>
            <w:r w:rsidRPr="00493773">
              <w:rPr>
                <w:sz w:val="24"/>
              </w:rPr>
              <w:t>Bending/squatting</w:t>
            </w:r>
          </w:p>
        </w:tc>
        <w:sdt>
          <w:sdtPr>
            <w:rPr>
              <w:sz w:val="24"/>
              <w:szCs w:val="24"/>
            </w:rPr>
            <w:id w:val="407194576"/>
            <w:placeholder>
              <w:docPart w:val="AB7B5EF86553442A9BDECC68443654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CDD87D"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05C6004" w14:textId="77777777" w:rsidTr="00484533">
        <w:trPr>
          <w:trHeight w:val="283"/>
        </w:trPr>
        <w:tc>
          <w:tcPr>
            <w:tcW w:w="6912" w:type="dxa"/>
            <w:vAlign w:val="center"/>
          </w:tcPr>
          <w:p w14:paraId="48A9699C" w14:textId="77777777" w:rsidR="00275942" w:rsidRPr="00493773" w:rsidRDefault="00275942" w:rsidP="00484533">
            <w:pPr>
              <w:pStyle w:val="Tabletext"/>
              <w:spacing w:before="0" w:after="0"/>
              <w:rPr>
                <w:sz w:val="24"/>
              </w:rPr>
            </w:pPr>
            <w:r w:rsidRPr="00493773">
              <w:rPr>
                <w:sz w:val="24"/>
              </w:rPr>
              <w:t>Push/pull</w:t>
            </w:r>
          </w:p>
        </w:tc>
        <w:sdt>
          <w:sdtPr>
            <w:rPr>
              <w:sz w:val="24"/>
              <w:szCs w:val="24"/>
            </w:rPr>
            <w:id w:val="407194577"/>
            <w:placeholder>
              <w:docPart w:val="90D2CAA413C1427FAF1F85082FB83A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56C67"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3655B11E" w14:textId="77777777" w:rsidTr="00484533">
        <w:trPr>
          <w:trHeight w:val="283"/>
        </w:trPr>
        <w:tc>
          <w:tcPr>
            <w:tcW w:w="6912" w:type="dxa"/>
            <w:vAlign w:val="center"/>
          </w:tcPr>
          <w:p w14:paraId="02DC66ED" w14:textId="77777777" w:rsidR="00275942" w:rsidRPr="00493773" w:rsidRDefault="00275942" w:rsidP="0048453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A420D6252FC44884B19F7A7D55119F4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655408" w14:textId="77777777" w:rsidR="00275942" w:rsidRPr="00493773" w:rsidRDefault="00275942" w:rsidP="00484533">
                <w:pPr>
                  <w:pStyle w:val="Tabletext"/>
                  <w:spacing w:before="0" w:after="0"/>
                  <w:jc w:val="center"/>
                  <w:rPr>
                    <w:sz w:val="24"/>
                  </w:rPr>
                </w:pPr>
                <w:r>
                  <w:rPr>
                    <w:sz w:val="24"/>
                    <w:szCs w:val="24"/>
                  </w:rPr>
                  <w:t>Occasionally</w:t>
                </w:r>
              </w:p>
            </w:tc>
          </w:sdtContent>
        </w:sdt>
      </w:tr>
    </w:tbl>
    <w:p w14:paraId="1078A032"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6CBBF15C" w14:textId="77777777" w:rsidTr="00484533">
        <w:trPr>
          <w:trHeight w:val="454"/>
        </w:trPr>
        <w:tc>
          <w:tcPr>
            <w:tcW w:w="6912" w:type="dxa"/>
            <w:shd w:val="clear" w:color="auto" w:fill="DEEAF6" w:themeFill="accent1" w:themeFillTint="33"/>
            <w:vAlign w:val="center"/>
          </w:tcPr>
          <w:p w14:paraId="7EA65EE6" w14:textId="77777777" w:rsidR="00275942" w:rsidRPr="00985DC5" w:rsidRDefault="00275942" w:rsidP="00484533">
            <w:pPr>
              <w:pStyle w:val="Tableheading"/>
              <w:rPr>
                <w:rFonts w:ascii="Calibri Light" w:hAnsi="Calibri Light"/>
                <w:szCs w:val="24"/>
              </w:rPr>
            </w:pPr>
            <w:r w:rsidRPr="00DA4EF8">
              <w:lastRenderedPageBreak/>
              <w:t>TRAVEL</w:t>
            </w:r>
          </w:p>
        </w:tc>
        <w:tc>
          <w:tcPr>
            <w:tcW w:w="2694" w:type="dxa"/>
            <w:shd w:val="clear" w:color="auto" w:fill="DEEAF6" w:themeFill="accent1" w:themeFillTint="33"/>
            <w:vAlign w:val="center"/>
          </w:tcPr>
          <w:p w14:paraId="4F939B5C" w14:textId="77777777" w:rsidR="00275942" w:rsidRPr="00DA4EF8" w:rsidRDefault="00275942" w:rsidP="00484533">
            <w:pPr>
              <w:pStyle w:val="Tableheading"/>
              <w:jc w:val="center"/>
            </w:pPr>
            <w:r>
              <w:t>FREQUENCY</w:t>
            </w:r>
          </w:p>
        </w:tc>
      </w:tr>
      <w:tr w:rsidR="00275942" w:rsidRPr="005A754D" w14:paraId="74C84C37" w14:textId="77777777" w:rsidTr="00484533">
        <w:trPr>
          <w:trHeight w:val="283"/>
        </w:trPr>
        <w:tc>
          <w:tcPr>
            <w:tcW w:w="6912" w:type="dxa"/>
            <w:vAlign w:val="center"/>
          </w:tcPr>
          <w:p w14:paraId="01274791" w14:textId="77777777" w:rsidR="00275942" w:rsidRPr="00493773" w:rsidRDefault="00275942" w:rsidP="00484533">
            <w:pPr>
              <w:pStyle w:val="Tabletext"/>
              <w:spacing w:before="0" w:after="0"/>
              <w:rPr>
                <w:sz w:val="24"/>
              </w:rPr>
            </w:pPr>
            <w:r w:rsidRPr="00493773">
              <w:rPr>
                <w:sz w:val="24"/>
              </w:rPr>
              <w:t>Frequent travel – multiple work sites</w:t>
            </w:r>
          </w:p>
        </w:tc>
        <w:sdt>
          <w:sdtPr>
            <w:rPr>
              <w:sz w:val="24"/>
              <w:szCs w:val="24"/>
            </w:rPr>
            <w:id w:val="407194580"/>
            <w:placeholder>
              <w:docPart w:val="CFB76CD91855490E9034449FD58D5A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F143F1"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7036D6AF" w14:textId="77777777" w:rsidTr="00484533">
        <w:trPr>
          <w:trHeight w:val="283"/>
        </w:trPr>
        <w:tc>
          <w:tcPr>
            <w:tcW w:w="6912" w:type="dxa"/>
            <w:vAlign w:val="center"/>
          </w:tcPr>
          <w:p w14:paraId="4320D337" w14:textId="77777777" w:rsidR="00275942" w:rsidRPr="00493773" w:rsidRDefault="00275942" w:rsidP="00484533">
            <w:pPr>
              <w:pStyle w:val="Tabletext"/>
              <w:spacing w:before="0" w:after="0"/>
              <w:rPr>
                <w:sz w:val="24"/>
              </w:rPr>
            </w:pPr>
            <w:r w:rsidRPr="00493773">
              <w:rPr>
                <w:sz w:val="24"/>
              </w:rPr>
              <w:t xml:space="preserve">Frequent travel – driving </w:t>
            </w:r>
          </w:p>
        </w:tc>
        <w:sdt>
          <w:sdtPr>
            <w:rPr>
              <w:sz w:val="24"/>
              <w:szCs w:val="24"/>
            </w:rPr>
            <w:id w:val="407194581"/>
            <w:placeholder>
              <w:docPart w:val="0C8186B65D2448E58DF95BCEE882D2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53BAEC" w14:textId="77777777" w:rsidR="00275942" w:rsidRPr="00493773" w:rsidRDefault="00275942" w:rsidP="00484533">
                <w:pPr>
                  <w:pStyle w:val="Tabletext"/>
                  <w:spacing w:before="0" w:after="0"/>
                  <w:jc w:val="center"/>
                  <w:rPr>
                    <w:sz w:val="24"/>
                  </w:rPr>
                </w:pPr>
                <w:r>
                  <w:rPr>
                    <w:sz w:val="24"/>
                    <w:szCs w:val="24"/>
                  </w:rPr>
                  <w:t>Occasionally</w:t>
                </w:r>
              </w:p>
            </w:tc>
          </w:sdtContent>
        </w:sdt>
      </w:tr>
      <w:tr w:rsidR="00275942" w:rsidRPr="005A754D" w14:paraId="1E10B6D5" w14:textId="77777777" w:rsidTr="00484533">
        <w:trPr>
          <w:trHeight w:val="283"/>
        </w:trPr>
        <w:tc>
          <w:tcPr>
            <w:tcW w:w="6912" w:type="dxa"/>
            <w:vAlign w:val="center"/>
          </w:tcPr>
          <w:p w14:paraId="02D6E772" w14:textId="77777777" w:rsidR="00275942" w:rsidRPr="00493773" w:rsidRDefault="00275942" w:rsidP="00484533">
            <w:pPr>
              <w:pStyle w:val="Tabletext"/>
              <w:spacing w:before="0" w:after="0"/>
              <w:rPr>
                <w:sz w:val="24"/>
              </w:rPr>
            </w:pPr>
            <w:r w:rsidRPr="00493773">
              <w:rPr>
                <w:sz w:val="24"/>
              </w:rPr>
              <w:t xml:space="preserve">Frequent travel – interstate </w:t>
            </w:r>
          </w:p>
        </w:tc>
        <w:sdt>
          <w:sdtPr>
            <w:rPr>
              <w:sz w:val="24"/>
              <w:szCs w:val="24"/>
            </w:rPr>
            <w:id w:val="407194582"/>
            <w:placeholder>
              <w:docPart w:val="658719CB25804DA6950397501E1549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79BB3D" w14:textId="77777777" w:rsidR="00275942" w:rsidRPr="00493773" w:rsidRDefault="00275942" w:rsidP="00484533">
                <w:pPr>
                  <w:pStyle w:val="Tabletext"/>
                  <w:spacing w:before="0" w:after="0"/>
                  <w:jc w:val="center"/>
                  <w:rPr>
                    <w:sz w:val="24"/>
                  </w:rPr>
                </w:pPr>
                <w:r>
                  <w:rPr>
                    <w:sz w:val="24"/>
                    <w:szCs w:val="24"/>
                  </w:rPr>
                  <w:t>Never</w:t>
                </w:r>
              </w:p>
            </w:tc>
          </w:sdtContent>
        </w:sdt>
      </w:tr>
    </w:tbl>
    <w:p w14:paraId="0242BF2C" w14:textId="77777777" w:rsidR="00275942" w:rsidRPr="005A754D" w:rsidRDefault="00275942" w:rsidP="00275942">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15241458" w14:textId="77777777" w:rsidTr="00484533">
        <w:trPr>
          <w:trHeight w:val="454"/>
        </w:trPr>
        <w:tc>
          <w:tcPr>
            <w:tcW w:w="6912" w:type="dxa"/>
            <w:shd w:val="clear" w:color="auto" w:fill="DEEAF6" w:themeFill="accent1" w:themeFillTint="33"/>
            <w:vAlign w:val="center"/>
          </w:tcPr>
          <w:p w14:paraId="55ACAF3F" w14:textId="77777777" w:rsidR="00275942" w:rsidRPr="00985DC5" w:rsidRDefault="00275942" w:rsidP="0048453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5CCBE52F" w14:textId="77777777" w:rsidR="00275942" w:rsidRPr="00DA4EF8" w:rsidRDefault="00275942" w:rsidP="00484533">
            <w:pPr>
              <w:pStyle w:val="Tableheading"/>
              <w:jc w:val="center"/>
            </w:pPr>
            <w:r>
              <w:t>FREQUENCY</w:t>
            </w:r>
          </w:p>
        </w:tc>
      </w:tr>
      <w:tr w:rsidR="00275942" w:rsidRPr="005A754D" w14:paraId="339BE4EA" w14:textId="77777777" w:rsidTr="00484533">
        <w:trPr>
          <w:trHeight w:val="283"/>
        </w:trPr>
        <w:tc>
          <w:tcPr>
            <w:tcW w:w="6912" w:type="dxa"/>
            <w:vAlign w:val="center"/>
          </w:tcPr>
          <w:p w14:paraId="242D2666" w14:textId="77777777" w:rsidR="00275942" w:rsidRPr="00493773" w:rsidRDefault="00275942" w:rsidP="00484533">
            <w:pPr>
              <w:pStyle w:val="Tabletext"/>
              <w:spacing w:before="0" w:after="0"/>
              <w:rPr>
                <w:sz w:val="24"/>
              </w:rPr>
            </w:pPr>
            <w:r w:rsidRPr="00493773">
              <w:rPr>
                <w:sz w:val="24"/>
              </w:rPr>
              <w:t xml:space="preserve">Working at heights </w:t>
            </w:r>
          </w:p>
        </w:tc>
        <w:sdt>
          <w:sdtPr>
            <w:rPr>
              <w:sz w:val="24"/>
              <w:szCs w:val="24"/>
            </w:rPr>
            <w:id w:val="407194583"/>
            <w:placeholder>
              <w:docPart w:val="C0BB83B131684B63826F5175A640B4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26D3E5"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3E4BF2E5" w14:textId="77777777" w:rsidTr="00484533">
        <w:trPr>
          <w:trHeight w:val="283"/>
        </w:trPr>
        <w:tc>
          <w:tcPr>
            <w:tcW w:w="6912" w:type="dxa"/>
            <w:vAlign w:val="center"/>
          </w:tcPr>
          <w:p w14:paraId="7EA9AE0F" w14:textId="77777777" w:rsidR="00275942" w:rsidRPr="00493773" w:rsidRDefault="00275942" w:rsidP="00484533">
            <w:pPr>
              <w:pStyle w:val="Tabletext"/>
              <w:spacing w:before="0" w:after="0"/>
              <w:rPr>
                <w:sz w:val="24"/>
              </w:rPr>
            </w:pPr>
            <w:r w:rsidRPr="00493773">
              <w:rPr>
                <w:sz w:val="24"/>
              </w:rPr>
              <w:t xml:space="preserve">Exposure to extreme temperatures </w:t>
            </w:r>
          </w:p>
        </w:tc>
        <w:sdt>
          <w:sdtPr>
            <w:rPr>
              <w:sz w:val="24"/>
              <w:szCs w:val="24"/>
            </w:rPr>
            <w:id w:val="407194584"/>
            <w:placeholder>
              <w:docPart w:val="E447561782374937B8DE9967E712BD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877979"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6451544" w14:textId="77777777" w:rsidTr="00484533">
        <w:trPr>
          <w:trHeight w:val="283"/>
        </w:trPr>
        <w:tc>
          <w:tcPr>
            <w:tcW w:w="6912" w:type="dxa"/>
            <w:vAlign w:val="center"/>
          </w:tcPr>
          <w:p w14:paraId="02B2102A" w14:textId="77777777" w:rsidR="00275942" w:rsidRPr="00493773" w:rsidRDefault="00275942" w:rsidP="00484533">
            <w:pPr>
              <w:pStyle w:val="Tabletext"/>
              <w:spacing w:before="0" w:after="0"/>
              <w:rPr>
                <w:sz w:val="24"/>
              </w:rPr>
            </w:pPr>
            <w:r w:rsidRPr="00493773">
              <w:rPr>
                <w:sz w:val="24"/>
              </w:rPr>
              <w:t>Operation of heavy machinery e.g. forklift</w:t>
            </w:r>
          </w:p>
        </w:tc>
        <w:sdt>
          <w:sdtPr>
            <w:rPr>
              <w:sz w:val="24"/>
              <w:szCs w:val="24"/>
            </w:rPr>
            <w:id w:val="407194585"/>
            <w:placeholder>
              <w:docPart w:val="3143B8C621964293A8F5AF015632D5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22CDFD"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5CB6BBD" w14:textId="77777777" w:rsidTr="00484533">
        <w:trPr>
          <w:trHeight w:val="283"/>
        </w:trPr>
        <w:tc>
          <w:tcPr>
            <w:tcW w:w="6912" w:type="dxa"/>
            <w:vAlign w:val="center"/>
          </w:tcPr>
          <w:p w14:paraId="634D9E91" w14:textId="77777777" w:rsidR="00275942" w:rsidRPr="00493773" w:rsidRDefault="00275942" w:rsidP="00484533">
            <w:pPr>
              <w:pStyle w:val="Tabletext"/>
              <w:spacing w:before="0" w:after="0"/>
              <w:rPr>
                <w:sz w:val="24"/>
              </w:rPr>
            </w:pPr>
            <w:r w:rsidRPr="00493773">
              <w:rPr>
                <w:sz w:val="24"/>
              </w:rPr>
              <w:t>Confined spaces</w:t>
            </w:r>
          </w:p>
        </w:tc>
        <w:sdt>
          <w:sdtPr>
            <w:rPr>
              <w:sz w:val="24"/>
              <w:szCs w:val="24"/>
            </w:rPr>
            <w:id w:val="407194586"/>
            <w:placeholder>
              <w:docPart w:val="22C7A1A064BE4D3EB481BB6E260104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C91F8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011388C0" w14:textId="77777777" w:rsidTr="00484533">
        <w:trPr>
          <w:trHeight w:val="283"/>
        </w:trPr>
        <w:tc>
          <w:tcPr>
            <w:tcW w:w="6912" w:type="dxa"/>
            <w:vAlign w:val="center"/>
          </w:tcPr>
          <w:p w14:paraId="27F10881" w14:textId="77777777" w:rsidR="00275942" w:rsidRPr="00493773" w:rsidRDefault="00275942" w:rsidP="00484533">
            <w:pPr>
              <w:pStyle w:val="Tabletext"/>
              <w:spacing w:before="0" w:after="0"/>
              <w:rPr>
                <w:sz w:val="24"/>
              </w:rPr>
            </w:pPr>
            <w:r w:rsidRPr="00493773">
              <w:rPr>
                <w:sz w:val="24"/>
              </w:rPr>
              <w:t>Excessive noise</w:t>
            </w:r>
          </w:p>
        </w:tc>
        <w:sdt>
          <w:sdtPr>
            <w:rPr>
              <w:sz w:val="24"/>
              <w:szCs w:val="24"/>
            </w:rPr>
            <w:id w:val="407194587"/>
            <w:placeholder>
              <w:docPart w:val="7F7F1A4ECBF24CD8A564A895E53312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E0045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5CFB31B6" w14:textId="77777777" w:rsidTr="00484533">
        <w:trPr>
          <w:trHeight w:val="283"/>
        </w:trPr>
        <w:tc>
          <w:tcPr>
            <w:tcW w:w="6912" w:type="dxa"/>
            <w:vAlign w:val="center"/>
          </w:tcPr>
          <w:p w14:paraId="6571ECFD" w14:textId="77777777" w:rsidR="00275942" w:rsidRPr="00493773" w:rsidRDefault="00275942" w:rsidP="00484533">
            <w:pPr>
              <w:pStyle w:val="Tabletext"/>
              <w:spacing w:before="0" w:after="0"/>
              <w:rPr>
                <w:sz w:val="24"/>
              </w:rPr>
            </w:pPr>
            <w:r w:rsidRPr="00493773">
              <w:rPr>
                <w:sz w:val="24"/>
              </w:rPr>
              <w:t>Low lighting</w:t>
            </w:r>
          </w:p>
        </w:tc>
        <w:sdt>
          <w:sdtPr>
            <w:rPr>
              <w:sz w:val="24"/>
              <w:szCs w:val="24"/>
            </w:rPr>
            <w:id w:val="407194588"/>
            <w:placeholder>
              <w:docPart w:val="FE2FC19858E84FC3BFDE22C8BB5810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9D8B70"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17EF070A" w14:textId="77777777" w:rsidTr="00484533">
        <w:trPr>
          <w:trHeight w:val="283"/>
        </w:trPr>
        <w:tc>
          <w:tcPr>
            <w:tcW w:w="6912" w:type="dxa"/>
            <w:vAlign w:val="center"/>
          </w:tcPr>
          <w:p w14:paraId="2BAEEDC8" w14:textId="77777777" w:rsidR="00275942" w:rsidRPr="00493773" w:rsidRDefault="00275942" w:rsidP="00484533">
            <w:pPr>
              <w:pStyle w:val="Tabletext"/>
              <w:spacing w:before="0" w:after="0"/>
              <w:rPr>
                <w:sz w:val="24"/>
              </w:rPr>
            </w:pPr>
            <w:r w:rsidRPr="00493773">
              <w:rPr>
                <w:sz w:val="24"/>
              </w:rPr>
              <w:t>Handling of dangerous goods/equipment</w:t>
            </w:r>
          </w:p>
        </w:tc>
        <w:sdt>
          <w:sdtPr>
            <w:rPr>
              <w:sz w:val="24"/>
              <w:szCs w:val="24"/>
            </w:rPr>
            <w:id w:val="407194589"/>
            <w:placeholder>
              <w:docPart w:val="A9C6CC36C1F9478CB1DD73296FEB99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E4E340"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243C1FCB" w14:textId="77777777" w:rsidTr="00484533">
        <w:trPr>
          <w:trHeight w:val="283"/>
        </w:trPr>
        <w:tc>
          <w:tcPr>
            <w:tcW w:w="6912" w:type="dxa"/>
            <w:vAlign w:val="center"/>
          </w:tcPr>
          <w:p w14:paraId="47EDB69E" w14:textId="77777777" w:rsidR="00275942" w:rsidRPr="00493773" w:rsidRDefault="00275942" w:rsidP="00484533">
            <w:pPr>
              <w:pStyle w:val="Tabletext"/>
              <w:spacing w:before="0" w:after="0"/>
              <w:rPr>
                <w:sz w:val="24"/>
              </w:rPr>
            </w:pPr>
            <w:r w:rsidRPr="00493773">
              <w:rPr>
                <w:sz w:val="24"/>
              </w:rPr>
              <w:t xml:space="preserve">Working with asbestos </w:t>
            </w:r>
          </w:p>
        </w:tc>
        <w:sdt>
          <w:sdtPr>
            <w:rPr>
              <w:sz w:val="24"/>
              <w:szCs w:val="24"/>
            </w:rPr>
            <w:id w:val="407194590"/>
            <w:placeholder>
              <w:docPart w:val="0CD5FD142DCE49FF823BAF6B8340EC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8396C8"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311AE8" w14:paraId="17276249" w14:textId="77777777" w:rsidTr="00484533">
        <w:trPr>
          <w:trHeight w:val="283"/>
        </w:trPr>
        <w:tc>
          <w:tcPr>
            <w:tcW w:w="6912" w:type="dxa"/>
            <w:vAlign w:val="center"/>
          </w:tcPr>
          <w:p w14:paraId="319C7DDF" w14:textId="77777777" w:rsidR="00275942" w:rsidRPr="005F1B26" w:rsidRDefault="00275942" w:rsidP="00484533">
            <w:pPr>
              <w:pStyle w:val="Tabletext"/>
              <w:spacing w:before="0" w:after="0"/>
              <w:rPr>
                <w:sz w:val="24"/>
              </w:rPr>
            </w:pPr>
            <w:r w:rsidRPr="005F1B26">
              <w:rPr>
                <w:sz w:val="24"/>
              </w:rPr>
              <w:t>Potential to encounter agitated customers</w:t>
            </w:r>
          </w:p>
        </w:tc>
        <w:sdt>
          <w:sdtPr>
            <w:rPr>
              <w:sz w:val="24"/>
              <w:szCs w:val="24"/>
            </w:rPr>
            <w:id w:val="407194591"/>
            <w:placeholder>
              <w:docPart w:val="2CB41B71400D4B8696FE463C463F21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95A6A8" w14:textId="77777777" w:rsidR="00275942" w:rsidRPr="005F1B26" w:rsidRDefault="00275942" w:rsidP="00484533">
                <w:pPr>
                  <w:pStyle w:val="Tabletext"/>
                  <w:spacing w:before="0" w:after="0"/>
                  <w:jc w:val="center"/>
                  <w:rPr>
                    <w:sz w:val="24"/>
                  </w:rPr>
                </w:pPr>
                <w:r>
                  <w:rPr>
                    <w:sz w:val="24"/>
                    <w:szCs w:val="24"/>
                  </w:rPr>
                  <w:t>Occasionally</w:t>
                </w:r>
              </w:p>
            </w:tc>
          </w:sdtContent>
        </w:sdt>
      </w:tr>
      <w:tr w:rsidR="00275942" w:rsidRPr="00311AE8" w14:paraId="3A693040" w14:textId="77777777" w:rsidTr="00484533">
        <w:trPr>
          <w:trHeight w:val="283"/>
        </w:trPr>
        <w:tc>
          <w:tcPr>
            <w:tcW w:w="6912" w:type="dxa"/>
            <w:vAlign w:val="center"/>
          </w:tcPr>
          <w:p w14:paraId="5CF24988" w14:textId="77777777" w:rsidR="00275942" w:rsidRPr="005F1B26" w:rsidRDefault="00275942" w:rsidP="00484533">
            <w:pPr>
              <w:pStyle w:val="Tabletext"/>
              <w:spacing w:before="0" w:after="0"/>
              <w:rPr>
                <w:sz w:val="24"/>
              </w:rPr>
            </w:pPr>
            <w:r w:rsidRPr="005F1B26">
              <w:rPr>
                <w:sz w:val="24"/>
              </w:rPr>
              <w:t>Exposure to potentially distressing case material</w:t>
            </w:r>
          </w:p>
        </w:tc>
        <w:sdt>
          <w:sdtPr>
            <w:rPr>
              <w:sz w:val="24"/>
              <w:szCs w:val="24"/>
            </w:rPr>
            <w:id w:val="182894372"/>
            <w:placeholder>
              <w:docPart w:val="DD799EB74E6A45AD87A404E9EA18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FBDD64" w14:textId="77777777" w:rsidR="00275942" w:rsidRPr="005F1B26" w:rsidRDefault="00275942" w:rsidP="00484533">
                <w:pPr>
                  <w:pStyle w:val="Tabletext"/>
                  <w:spacing w:before="0" w:after="0"/>
                  <w:jc w:val="center"/>
                  <w:rPr>
                    <w:sz w:val="24"/>
                    <w:szCs w:val="24"/>
                  </w:rPr>
                </w:pPr>
                <w:r>
                  <w:rPr>
                    <w:sz w:val="24"/>
                    <w:szCs w:val="24"/>
                  </w:rPr>
                  <w:t>Occasionally</w:t>
                </w:r>
              </w:p>
            </w:tc>
          </w:sdtContent>
        </w:sdt>
      </w:tr>
    </w:tbl>
    <w:p w14:paraId="706CE8CE" w14:textId="77777777" w:rsidR="00275942" w:rsidRDefault="00275942" w:rsidP="00275942">
      <w:pPr>
        <w:spacing w:after="0"/>
        <w:rPr>
          <w:sz w:val="4"/>
        </w:rPr>
      </w:pPr>
    </w:p>
    <w:p w14:paraId="1D2C13B6" w14:textId="77777777" w:rsidR="00275942" w:rsidRPr="00DA4EF8" w:rsidRDefault="00275942" w:rsidP="0027594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75942" w:rsidRPr="00985DC5" w14:paraId="27256460" w14:textId="77777777" w:rsidTr="00484533">
        <w:trPr>
          <w:trHeight w:val="454"/>
        </w:trPr>
        <w:tc>
          <w:tcPr>
            <w:tcW w:w="6912" w:type="dxa"/>
            <w:shd w:val="clear" w:color="auto" w:fill="DEEAF6" w:themeFill="accent1" w:themeFillTint="33"/>
            <w:vAlign w:val="center"/>
          </w:tcPr>
          <w:p w14:paraId="3EFCDDBF" w14:textId="77777777" w:rsidR="00275942" w:rsidRPr="00985DC5" w:rsidRDefault="00275942" w:rsidP="0048453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05D3BDCF" w14:textId="77777777" w:rsidR="00275942" w:rsidRPr="00DA4EF8" w:rsidRDefault="00275942" w:rsidP="00484533">
            <w:pPr>
              <w:pStyle w:val="Tableheading"/>
              <w:jc w:val="center"/>
            </w:pPr>
            <w:r>
              <w:t>FREQUENCY</w:t>
            </w:r>
          </w:p>
        </w:tc>
      </w:tr>
      <w:tr w:rsidR="00275942" w:rsidRPr="005A754D" w14:paraId="62899347" w14:textId="77777777" w:rsidTr="00484533">
        <w:trPr>
          <w:trHeight w:val="283"/>
        </w:trPr>
        <w:tc>
          <w:tcPr>
            <w:tcW w:w="6912" w:type="dxa"/>
            <w:vAlign w:val="center"/>
          </w:tcPr>
          <w:p w14:paraId="608876DD" w14:textId="77777777" w:rsidR="00275942" w:rsidRPr="00493773" w:rsidRDefault="00275942" w:rsidP="00484533">
            <w:pPr>
              <w:pStyle w:val="Tabletext"/>
              <w:spacing w:before="0" w:after="0"/>
              <w:rPr>
                <w:sz w:val="24"/>
              </w:rPr>
            </w:pPr>
            <w:r w:rsidRPr="00493773">
              <w:rPr>
                <w:sz w:val="24"/>
              </w:rPr>
              <w:t xml:space="preserve">Uniform required </w:t>
            </w:r>
          </w:p>
        </w:tc>
        <w:sdt>
          <w:sdtPr>
            <w:rPr>
              <w:sz w:val="24"/>
              <w:szCs w:val="24"/>
            </w:rPr>
            <w:id w:val="407194592"/>
            <w:placeholder>
              <w:docPart w:val="384661BF52CD468D868F0A876ACA6F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44DAC4" w14:textId="77777777" w:rsidR="00275942" w:rsidRPr="00493773" w:rsidRDefault="00275942" w:rsidP="00484533">
                <w:pPr>
                  <w:pStyle w:val="Tabletext"/>
                  <w:spacing w:before="0" w:after="0"/>
                  <w:jc w:val="center"/>
                  <w:rPr>
                    <w:sz w:val="24"/>
                  </w:rPr>
                </w:pPr>
                <w:r>
                  <w:rPr>
                    <w:sz w:val="24"/>
                    <w:szCs w:val="24"/>
                  </w:rPr>
                  <w:t>Never</w:t>
                </w:r>
              </w:p>
            </w:tc>
          </w:sdtContent>
        </w:sdt>
      </w:tr>
      <w:tr w:rsidR="00275942" w:rsidRPr="005A754D" w14:paraId="47A227B3" w14:textId="77777777" w:rsidTr="00484533">
        <w:trPr>
          <w:trHeight w:val="283"/>
        </w:trPr>
        <w:tc>
          <w:tcPr>
            <w:tcW w:w="6912" w:type="dxa"/>
            <w:vAlign w:val="center"/>
          </w:tcPr>
          <w:p w14:paraId="52E3F138" w14:textId="05F9F376" w:rsidR="00275942" w:rsidRPr="00493773" w:rsidRDefault="00275942" w:rsidP="00484533">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37CA708DA96C44C1BFD8CDB6D7EDD4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A9D6CD" w14:textId="77777777" w:rsidR="00275942" w:rsidRPr="00493773" w:rsidRDefault="00275942" w:rsidP="00484533">
                <w:pPr>
                  <w:pStyle w:val="Tabletext"/>
                  <w:spacing w:before="0" w:after="0"/>
                  <w:jc w:val="center"/>
                  <w:rPr>
                    <w:sz w:val="24"/>
                  </w:rPr>
                </w:pPr>
                <w:r>
                  <w:rPr>
                    <w:sz w:val="24"/>
                    <w:szCs w:val="24"/>
                  </w:rPr>
                  <w:t>Never</w:t>
                </w:r>
              </w:p>
            </w:tc>
          </w:sdtContent>
        </w:sdt>
      </w:tr>
    </w:tbl>
    <w:p w14:paraId="32D9E4D5" w14:textId="77777777" w:rsidR="00275942" w:rsidRPr="003041BC" w:rsidRDefault="00275942" w:rsidP="00275942"/>
    <w:sectPr w:rsidR="00275942" w:rsidRPr="003041BC" w:rsidSect="006F09E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350D" w14:textId="77777777" w:rsidR="00841062" w:rsidRDefault="00841062" w:rsidP="00456927">
      <w:pPr>
        <w:spacing w:after="0"/>
      </w:pPr>
      <w:r>
        <w:separator/>
      </w:r>
    </w:p>
  </w:endnote>
  <w:endnote w:type="continuationSeparator" w:id="0">
    <w:p w14:paraId="78E5C5AB" w14:textId="77777777" w:rsidR="00841062" w:rsidRDefault="00841062" w:rsidP="00456927">
      <w:pPr>
        <w:spacing w:after="0"/>
      </w:pPr>
      <w:r>
        <w:continuationSeparator/>
      </w:r>
    </w:p>
  </w:endnote>
  <w:endnote w:type="continuationNotice" w:id="1">
    <w:p w14:paraId="3B500AA1" w14:textId="77777777" w:rsidR="00841062" w:rsidRDefault="008410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8BCF" w14:textId="77777777" w:rsidR="008039F2" w:rsidRDefault="0080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ABCBF52" w14:textId="516CED03"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C0B1" w14:textId="3047D11A" w:rsidR="626D8A57" w:rsidRDefault="626D8A57" w:rsidP="626D8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3C7D" w14:textId="77777777" w:rsidR="008039F2" w:rsidRDefault="0080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5912" w14:textId="77777777" w:rsidR="00841062" w:rsidRDefault="00841062" w:rsidP="00456927">
      <w:pPr>
        <w:spacing w:after="0"/>
      </w:pPr>
      <w:r>
        <w:separator/>
      </w:r>
    </w:p>
  </w:footnote>
  <w:footnote w:type="continuationSeparator" w:id="0">
    <w:p w14:paraId="3A161F27" w14:textId="77777777" w:rsidR="00841062" w:rsidRDefault="00841062" w:rsidP="00456927">
      <w:pPr>
        <w:spacing w:after="0"/>
      </w:pPr>
      <w:r>
        <w:continuationSeparator/>
      </w:r>
    </w:p>
  </w:footnote>
  <w:footnote w:type="continuationNotice" w:id="1">
    <w:p w14:paraId="488ADF24" w14:textId="77777777" w:rsidR="00841062" w:rsidRDefault="00841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D193" w14:textId="3592D2C2" w:rsidR="008039F2" w:rsidRDefault="0080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B3E6" w14:textId="5CAC2694" w:rsidR="008039F2" w:rsidRDefault="00803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8F1A" w14:textId="2219099F" w:rsidR="008039F2" w:rsidRDefault="0080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07D85"/>
    <w:multiLevelType w:val="hybridMultilevel"/>
    <w:tmpl w:val="315020A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6"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3"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9DC0B42"/>
    <w:multiLevelType w:val="hybridMultilevel"/>
    <w:tmpl w:val="03FE9C4E"/>
    <w:lvl w:ilvl="0" w:tplc="F8EAE872">
      <w:start w:val="1"/>
      <w:numFmt w:val="decimal"/>
      <w:lvlText w:val="%1."/>
      <w:lvlJc w:val="left"/>
      <w:pPr>
        <w:ind w:left="920" w:hanging="360"/>
      </w:pPr>
      <w:rPr>
        <w:rFonts w:ascii="Calibri" w:eastAsia="Calibri" w:hAnsi="Calibri" w:cs="Calibri" w:hint="default"/>
        <w:b w:val="0"/>
        <w:bCs w:val="0"/>
        <w:i w:val="0"/>
        <w:iCs w:val="0"/>
        <w:spacing w:val="0"/>
        <w:w w:val="100"/>
        <w:sz w:val="24"/>
        <w:szCs w:val="24"/>
        <w:lang w:val="en-US" w:eastAsia="en-US" w:bidi="ar-SA"/>
      </w:rPr>
    </w:lvl>
    <w:lvl w:ilvl="1" w:tplc="F2146956">
      <w:numFmt w:val="bullet"/>
      <w:lvlText w:val="•"/>
      <w:lvlJc w:val="left"/>
      <w:pPr>
        <w:ind w:left="1828" w:hanging="360"/>
      </w:pPr>
      <w:rPr>
        <w:rFonts w:hint="default"/>
        <w:lang w:val="en-US" w:eastAsia="en-US" w:bidi="ar-SA"/>
      </w:rPr>
    </w:lvl>
    <w:lvl w:ilvl="2" w:tplc="7804CE82">
      <w:numFmt w:val="bullet"/>
      <w:lvlText w:val="•"/>
      <w:lvlJc w:val="left"/>
      <w:pPr>
        <w:ind w:left="2737" w:hanging="360"/>
      </w:pPr>
      <w:rPr>
        <w:rFonts w:hint="default"/>
        <w:lang w:val="en-US" w:eastAsia="en-US" w:bidi="ar-SA"/>
      </w:rPr>
    </w:lvl>
    <w:lvl w:ilvl="3" w:tplc="E72C1280">
      <w:numFmt w:val="bullet"/>
      <w:lvlText w:val="•"/>
      <w:lvlJc w:val="left"/>
      <w:pPr>
        <w:ind w:left="3645" w:hanging="360"/>
      </w:pPr>
      <w:rPr>
        <w:rFonts w:hint="default"/>
        <w:lang w:val="en-US" w:eastAsia="en-US" w:bidi="ar-SA"/>
      </w:rPr>
    </w:lvl>
    <w:lvl w:ilvl="4" w:tplc="F59269DC">
      <w:numFmt w:val="bullet"/>
      <w:lvlText w:val="•"/>
      <w:lvlJc w:val="left"/>
      <w:pPr>
        <w:ind w:left="4554" w:hanging="360"/>
      </w:pPr>
      <w:rPr>
        <w:rFonts w:hint="default"/>
        <w:lang w:val="en-US" w:eastAsia="en-US" w:bidi="ar-SA"/>
      </w:rPr>
    </w:lvl>
    <w:lvl w:ilvl="5" w:tplc="87B46BC4">
      <w:numFmt w:val="bullet"/>
      <w:lvlText w:val="•"/>
      <w:lvlJc w:val="left"/>
      <w:pPr>
        <w:ind w:left="5463" w:hanging="360"/>
      </w:pPr>
      <w:rPr>
        <w:rFonts w:hint="default"/>
        <w:lang w:val="en-US" w:eastAsia="en-US" w:bidi="ar-SA"/>
      </w:rPr>
    </w:lvl>
    <w:lvl w:ilvl="6" w:tplc="CA106DA0">
      <w:numFmt w:val="bullet"/>
      <w:lvlText w:val="•"/>
      <w:lvlJc w:val="left"/>
      <w:pPr>
        <w:ind w:left="6371" w:hanging="360"/>
      </w:pPr>
      <w:rPr>
        <w:rFonts w:hint="default"/>
        <w:lang w:val="en-US" w:eastAsia="en-US" w:bidi="ar-SA"/>
      </w:rPr>
    </w:lvl>
    <w:lvl w:ilvl="7" w:tplc="F730B7E4">
      <w:numFmt w:val="bullet"/>
      <w:lvlText w:val="•"/>
      <w:lvlJc w:val="left"/>
      <w:pPr>
        <w:ind w:left="7280" w:hanging="360"/>
      </w:pPr>
      <w:rPr>
        <w:rFonts w:hint="default"/>
        <w:lang w:val="en-US" w:eastAsia="en-US" w:bidi="ar-SA"/>
      </w:rPr>
    </w:lvl>
    <w:lvl w:ilvl="8" w:tplc="135E6442">
      <w:numFmt w:val="bullet"/>
      <w:lvlText w:val="•"/>
      <w:lvlJc w:val="left"/>
      <w:pPr>
        <w:ind w:left="8189" w:hanging="360"/>
      </w:pPr>
      <w:rPr>
        <w:rFonts w:hint="default"/>
        <w:lang w:val="en-US" w:eastAsia="en-US" w:bidi="ar-SA"/>
      </w:r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0"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1"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3"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0"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27F36E2"/>
    <w:multiLevelType w:val="hybridMultilevel"/>
    <w:tmpl w:val="845E725A"/>
    <w:lvl w:ilvl="0" w:tplc="504CF80E">
      <w:start w:val="1"/>
      <w:numFmt w:val="decimal"/>
      <w:lvlText w:val="%1."/>
      <w:lvlJc w:val="left"/>
      <w:pPr>
        <w:ind w:left="987" w:hanging="360"/>
      </w:pPr>
      <w:rPr>
        <w:rFonts w:ascii="Calibri" w:eastAsia="Calibri" w:hAnsi="Calibri" w:cs="Calibri" w:hint="default"/>
        <w:b w:val="0"/>
        <w:bCs w:val="0"/>
        <w:i w:val="0"/>
        <w:iCs w:val="0"/>
        <w:spacing w:val="0"/>
        <w:w w:val="100"/>
        <w:sz w:val="24"/>
        <w:szCs w:val="24"/>
        <w:lang w:val="en-US" w:eastAsia="en-US" w:bidi="ar-SA"/>
      </w:rPr>
    </w:lvl>
    <w:lvl w:ilvl="1" w:tplc="E11A5C0E">
      <w:numFmt w:val="bullet"/>
      <w:lvlText w:val="•"/>
      <w:lvlJc w:val="left"/>
      <w:pPr>
        <w:ind w:left="1882" w:hanging="360"/>
      </w:pPr>
      <w:rPr>
        <w:rFonts w:hint="default"/>
        <w:lang w:val="en-US" w:eastAsia="en-US" w:bidi="ar-SA"/>
      </w:rPr>
    </w:lvl>
    <w:lvl w:ilvl="2" w:tplc="F48E8C94">
      <w:numFmt w:val="bullet"/>
      <w:lvlText w:val="•"/>
      <w:lvlJc w:val="left"/>
      <w:pPr>
        <w:ind w:left="2785" w:hanging="360"/>
      </w:pPr>
      <w:rPr>
        <w:rFonts w:hint="default"/>
        <w:lang w:val="en-US" w:eastAsia="en-US" w:bidi="ar-SA"/>
      </w:rPr>
    </w:lvl>
    <w:lvl w:ilvl="3" w:tplc="B0FE7982">
      <w:numFmt w:val="bullet"/>
      <w:lvlText w:val="•"/>
      <w:lvlJc w:val="left"/>
      <w:pPr>
        <w:ind w:left="3687" w:hanging="360"/>
      </w:pPr>
      <w:rPr>
        <w:rFonts w:hint="default"/>
        <w:lang w:val="en-US" w:eastAsia="en-US" w:bidi="ar-SA"/>
      </w:rPr>
    </w:lvl>
    <w:lvl w:ilvl="4" w:tplc="DB4A5452">
      <w:numFmt w:val="bullet"/>
      <w:lvlText w:val="•"/>
      <w:lvlJc w:val="left"/>
      <w:pPr>
        <w:ind w:left="4590" w:hanging="360"/>
      </w:pPr>
      <w:rPr>
        <w:rFonts w:hint="default"/>
        <w:lang w:val="en-US" w:eastAsia="en-US" w:bidi="ar-SA"/>
      </w:rPr>
    </w:lvl>
    <w:lvl w:ilvl="5" w:tplc="5ADABBA0">
      <w:numFmt w:val="bullet"/>
      <w:lvlText w:val="•"/>
      <w:lvlJc w:val="left"/>
      <w:pPr>
        <w:ind w:left="5493" w:hanging="360"/>
      </w:pPr>
      <w:rPr>
        <w:rFonts w:hint="default"/>
        <w:lang w:val="en-US" w:eastAsia="en-US" w:bidi="ar-SA"/>
      </w:rPr>
    </w:lvl>
    <w:lvl w:ilvl="6" w:tplc="7794F80A">
      <w:numFmt w:val="bullet"/>
      <w:lvlText w:val="•"/>
      <w:lvlJc w:val="left"/>
      <w:pPr>
        <w:ind w:left="6395" w:hanging="360"/>
      </w:pPr>
      <w:rPr>
        <w:rFonts w:hint="default"/>
        <w:lang w:val="en-US" w:eastAsia="en-US" w:bidi="ar-SA"/>
      </w:rPr>
    </w:lvl>
    <w:lvl w:ilvl="7" w:tplc="469EB200">
      <w:numFmt w:val="bullet"/>
      <w:lvlText w:val="•"/>
      <w:lvlJc w:val="left"/>
      <w:pPr>
        <w:ind w:left="7298" w:hanging="360"/>
      </w:pPr>
      <w:rPr>
        <w:rFonts w:hint="default"/>
        <w:lang w:val="en-US" w:eastAsia="en-US" w:bidi="ar-SA"/>
      </w:rPr>
    </w:lvl>
    <w:lvl w:ilvl="8" w:tplc="35C65812">
      <w:numFmt w:val="bullet"/>
      <w:lvlText w:val="•"/>
      <w:lvlJc w:val="left"/>
      <w:pPr>
        <w:ind w:left="8201" w:hanging="360"/>
      </w:pPr>
      <w:rPr>
        <w:rFonts w:hint="default"/>
        <w:lang w:val="en-US" w:eastAsia="en-US" w:bidi="ar-SA"/>
      </w:rPr>
    </w:lvl>
  </w:abstractNum>
  <w:abstractNum w:abstractNumId="42"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0"/>
  </w:num>
  <w:num w:numId="2" w16cid:durableId="1471745287">
    <w:abstractNumId w:val="19"/>
  </w:num>
  <w:num w:numId="3" w16cid:durableId="1520240900">
    <w:abstractNumId w:val="5"/>
  </w:num>
  <w:num w:numId="4" w16cid:durableId="837615934">
    <w:abstractNumId w:val="29"/>
  </w:num>
  <w:num w:numId="5" w16cid:durableId="1451977996">
    <w:abstractNumId w:val="22"/>
  </w:num>
  <w:num w:numId="6" w16cid:durableId="1103723370">
    <w:abstractNumId w:val="24"/>
  </w:num>
  <w:num w:numId="7" w16cid:durableId="1894732441">
    <w:abstractNumId w:val="24"/>
  </w:num>
  <w:num w:numId="8" w16cid:durableId="1167675741">
    <w:abstractNumId w:val="25"/>
  </w:num>
  <w:num w:numId="9" w16cid:durableId="800348690">
    <w:abstractNumId w:val="24"/>
  </w:num>
  <w:num w:numId="10" w16cid:durableId="1219633118">
    <w:abstractNumId w:val="25"/>
  </w:num>
  <w:num w:numId="11" w16cid:durableId="1665087851">
    <w:abstractNumId w:val="2"/>
  </w:num>
  <w:num w:numId="12" w16cid:durableId="1002662723">
    <w:abstractNumId w:val="0"/>
  </w:num>
  <w:num w:numId="13" w16cid:durableId="1652633070">
    <w:abstractNumId w:val="27"/>
  </w:num>
  <w:num w:numId="14" w16cid:durableId="1482965240">
    <w:abstractNumId w:val="32"/>
  </w:num>
  <w:num w:numId="15" w16cid:durableId="2092919986">
    <w:abstractNumId w:val="15"/>
  </w:num>
  <w:num w:numId="16" w16cid:durableId="35934030">
    <w:abstractNumId w:val="39"/>
  </w:num>
  <w:num w:numId="17" w16cid:durableId="1715082932">
    <w:abstractNumId w:val="9"/>
  </w:num>
  <w:num w:numId="18" w16cid:durableId="1306082641">
    <w:abstractNumId w:val="38"/>
  </w:num>
  <w:num w:numId="19" w16cid:durableId="1010713588">
    <w:abstractNumId w:val="14"/>
  </w:num>
  <w:num w:numId="20" w16cid:durableId="437914539">
    <w:abstractNumId w:val="44"/>
  </w:num>
  <w:num w:numId="21" w16cid:durableId="1776974413">
    <w:abstractNumId w:val="40"/>
  </w:num>
  <w:num w:numId="22" w16cid:durableId="1760132277">
    <w:abstractNumId w:val="8"/>
  </w:num>
  <w:num w:numId="23" w16cid:durableId="40637531">
    <w:abstractNumId w:val="37"/>
  </w:num>
  <w:num w:numId="24" w16cid:durableId="194853480">
    <w:abstractNumId w:val="35"/>
  </w:num>
  <w:num w:numId="25" w16cid:durableId="359430935">
    <w:abstractNumId w:val="31"/>
  </w:num>
  <w:num w:numId="26" w16cid:durableId="2141535155">
    <w:abstractNumId w:val="11"/>
  </w:num>
  <w:num w:numId="27" w16cid:durableId="1744450658">
    <w:abstractNumId w:val="34"/>
  </w:num>
  <w:num w:numId="28" w16cid:durableId="1902476642">
    <w:abstractNumId w:val="1"/>
  </w:num>
  <w:num w:numId="29" w16cid:durableId="977149683">
    <w:abstractNumId w:val="26"/>
  </w:num>
  <w:num w:numId="30" w16cid:durableId="1411318379">
    <w:abstractNumId w:val="16"/>
  </w:num>
  <w:num w:numId="31" w16cid:durableId="1326595499">
    <w:abstractNumId w:val="18"/>
  </w:num>
  <w:num w:numId="32" w16cid:durableId="1231695043">
    <w:abstractNumId w:val="43"/>
  </w:num>
  <w:num w:numId="33" w16cid:durableId="1966767548">
    <w:abstractNumId w:val="23"/>
  </w:num>
  <w:num w:numId="34" w16cid:durableId="5137539">
    <w:abstractNumId w:val="4"/>
  </w:num>
  <w:num w:numId="35" w16cid:durableId="1374112358">
    <w:abstractNumId w:val="7"/>
  </w:num>
  <w:num w:numId="36" w16cid:durableId="1865358974">
    <w:abstractNumId w:val="36"/>
  </w:num>
  <w:num w:numId="37" w16cid:durableId="2010978738">
    <w:abstractNumId w:val="28"/>
  </w:num>
  <w:num w:numId="38" w16cid:durableId="1275558429">
    <w:abstractNumId w:val="33"/>
  </w:num>
  <w:num w:numId="39" w16cid:durableId="313411413">
    <w:abstractNumId w:val="10"/>
  </w:num>
  <w:num w:numId="40" w16cid:durableId="1989017870">
    <w:abstractNumId w:val="42"/>
  </w:num>
  <w:num w:numId="41" w16cid:durableId="16070793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1"/>
  </w:num>
  <w:num w:numId="43" w16cid:durableId="1795899869">
    <w:abstractNumId w:val="6"/>
  </w:num>
  <w:num w:numId="44" w16cid:durableId="1027559421">
    <w:abstractNumId w:val="20"/>
  </w:num>
  <w:num w:numId="45" w16cid:durableId="794101846">
    <w:abstractNumId w:val="41"/>
  </w:num>
  <w:num w:numId="46" w16cid:durableId="1611819492">
    <w:abstractNumId w:val="17"/>
  </w:num>
  <w:num w:numId="47" w16cid:durableId="175771071">
    <w:abstractNumId w:val="13"/>
  </w:num>
  <w:num w:numId="48" w16cid:durableId="7556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266C"/>
    <w:rsid w:val="000043CB"/>
    <w:rsid w:val="00005214"/>
    <w:rsid w:val="00006312"/>
    <w:rsid w:val="0001147B"/>
    <w:rsid w:val="00013F84"/>
    <w:rsid w:val="000153F3"/>
    <w:rsid w:val="00015483"/>
    <w:rsid w:val="00015C71"/>
    <w:rsid w:val="0001642D"/>
    <w:rsid w:val="000165BD"/>
    <w:rsid w:val="00024993"/>
    <w:rsid w:val="00025B57"/>
    <w:rsid w:val="00026BDA"/>
    <w:rsid w:val="00031119"/>
    <w:rsid w:val="00032B14"/>
    <w:rsid w:val="00033B5C"/>
    <w:rsid w:val="00034905"/>
    <w:rsid w:val="00036182"/>
    <w:rsid w:val="00036249"/>
    <w:rsid w:val="00037E42"/>
    <w:rsid w:val="000408CF"/>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0D1D"/>
    <w:rsid w:val="00083084"/>
    <w:rsid w:val="00083AB8"/>
    <w:rsid w:val="000844D6"/>
    <w:rsid w:val="00086060"/>
    <w:rsid w:val="000901FA"/>
    <w:rsid w:val="00090C5A"/>
    <w:rsid w:val="000921B8"/>
    <w:rsid w:val="00094562"/>
    <w:rsid w:val="000A1619"/>
    <w:rsid w:val="000A5186"/>
    <w:rsid w:val="000B622C"/>
    <w:rsid w:val="000C1C21"/>
    <w:rsid w:val="000C1FD7"/>
    <w:rsid w:val="000C2135"/>
    <w:rsid w:val="000C3654"/>
    <w:rsid w:val="000C452E"/>
    <w:rsid w:val="000C5361"/>
    <w:rsid w:val="000D5D8B"/>
    <w:rsid w:val="000D68EE"/>
    <w:rsid w:val="000D6BB7"/>
    <w:rsid w:val="000E1DC9"/>
    <w:rsid w:val="000E2939"/>
    <w:rsid w:val="000E29DC"/>
    <w:rsid w:val="000E639E"/>
    <w:rsid w:val="000F20B2"/>
    <w:rsid w:val="000F2684"/>
    <w:rsid w:val="000F2688"/>
    <w:rsid w:val="000F5B1F"/>
    <w:rsid w:val="000F69FC"/>
    <w:rsid w:val="000F6A2A"/>
    <w:rsid w:val="0010052B"/>
    <w:rsid w:val="0010097A"/>
    <w:rsid w:val="001025CA"/>
    <w:rsid w:val="00114CE0"/>
    <w:rsid w:val="00116988"/>
    <w:rsid w:val="00120EAC"/>
    <w:rsid w:val="00127312"/>
    <w:rsid w:val="0013025E"/>
    <w:rsid w:val="00132892"/>
    <w:rsid w:val="00135BF7"/>
    <w:rsid w:val="001429A6"/>
    <w:rsid w:val="00144770"/>
    <w:rsid w:val="001501F0"/>
    <w:rsid w:val="0015056D"/>
    <w:rsid w:val="001552C6"/>
    <w:rsid w:val="00155A7A"/>
    <w:rsid w:val="00155ED9"/>
    <w:rsid w:val="00156619"/>
    <w:rsid w:val="00156F5F"/>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0F8E"/>
    <w:rsid w:val="002113B4"/>
    <w:rsid w:val="0021151E"/>
    <w:rsid w:val="00214732"/>
    <w:rsid w:val="0021623D"/>
    <w:rsid w:val="00220092"/>
    <w:rsid w:val="00221DC3"/>
    <w:rsid w:val="0022484E"/>
    <w:rsid w:val="00224946"/>
    <w:rsid w:val="00224D7A"/>
    <w:rsid w:val="00225810"/>
    <w:rsid w:val="0022677F"/>
    <w:rsid w:val="0023024E"/>
    <w:rsid w:val="00230F5C"/>
    <w:rsid w:val="00231B57"/>
    <w:rsid w:val="002334D2"/>
    <w:rsid w:val="00233B21"/>
    <w:rsid w:val="00233C5A"/>
    <w:rsid w:val="0023640E"/>
    <w:rsid w:val="0024018C"/>
    <w:rsid w:val="00242759"/>
    <w:rsid w:val="00243603"/>
    <w:rsid w:val="00250A9D"/>
    <w:rsid w:val="00252449"/>
    <w:rsid w:val="0025611C"/>
    <w:rsid w:val="00256BED"/>
    <w:rsid w:val="0026001C"/>
    <w:rsid w:val="00262DEE"/>
    <w:rsid w:val="0027094B"/>
    <w:rsid w:val="00271701"/>
    <w:rsid w:val="00272F0B"/>
    <w:rsid w:val="002756D8"/>
    <w:rsid w:val="00275942"/>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073"/>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24A7"/>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030"/>
    <w:rsid w:val="003C1D2E"/>
    <w:rsid w:val="003C52D7"/>
    <w:rsid w:val="003C6108"/>
    <w:rsid w:val="003C6256"/>
    <w:rsid w:val="003D2075"/>
    <w:rsid w:val="003D422A"/>
    <w:rsid w:val="003D726F"/>
    <w:rsid w:val="003E2C2A"/>
    <w:rsid w:val="003E6BC9"/>
    <w:rsid w:val="003F70CF"/>
    <w:rsid w:val="00402D13"/>
    <w:rsid w:val="0040469C"/>
    <w:rsid w:val="004061F4"/>
    <w:rsid w:val="00410BF0"/>
    <w:rsid w:val="00410EBF"/>
    <w:rsid w:val="004119A2"/>
    <w:rsid w:val="004121AA"/>
    <w:rsid w:val="00420E03"/>
    <w:rsid w:val="004213E5"/>
    <w:rsid w:val="0042142E"/>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1D16"/>
    <w:rsid w:val="004530AE"/>
    <w:rsid w:val="00455CDA"/>
    <w:rsid w:val="00456927"/>
    <w:rsid w:val="00461819"/>
    <w:rsid w:val="00461B18"/>
    <w:rsid w:val="00463986"/>
    <w:rsid w:val="00464D35"/>
    <w:rsid w:val="00471CF0"/>
    <w:rsid w:val="0047393F"/>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96BC2"/>
    <w:rsid w:val="004A2C60"/>
    <w:rsid w:val="004A3822"/>
    <w:rsid w:val="004A5A47"/>
    <w:rsid w:val="004A5BE6"/>
    <w:rsid w:val="004A7311"/>
    <w:rsid w:val="004A7E53"/>
    <w:rsid w:val="004B06EA"/>
    <w:rsid w:val="004B32D2"/>
    <w:rsid w:val="004C1523"/>
    <w:rsid w:val="004C1716"/>
    <w:rsid w:val="004C17B0"/>
    <w:rsid w:val="004C54B5"/>
    <w:rsid w:val="004C5C18"/>
    <w:rsid w:val="004C6C23"/>
    <w:rsid w:val="004C765C"/>
    <w:rsid w:val="004D4911"/>
    <w:rsid w:val="004E2FBB"/>
    <w:rsid w:val="004E5A8F"/>
    <w:rsid w:val="004E60B4"/>
    <w:rsid w:val="004F2565"/>
    <w:rsid w:val="004F3F6F"/>
    <w:rsid w:val="004F4613"/>
    <w:rsid w:val="004F46AC"/>
    <w:rsid w:val="005058C8"/>
    <w:rsid w:val="00505A6D"/>
    <w:rsid w:val="0050755B"/>
    <w:rsid w:val="00507949"/>
    <w:rsid w:val="005107B8"/>
    <w:rsid w:val="00514711"/>
    <w:rsid w:val="00516EC3"/>
    <w:rsid w:val="0052245D"/>
    <w:rsid w:val="0053083B"/>
    <w:rsid w:val="00535A0E"/>
    <w:rsid w:val="005369E8"/>
    <w:rsid w:val="00536C34"/>
    <w:rsid w:val="00536C68"/>
    <w:rsid w:val="005402BC"/>
    <w:rsid w:val="00540F82"/>
    <w:rsid w:val="00541C41"/>
    <w:rsid w:val="0054419B"/>
    <w:rsid w:val="005466BD"/>
    <w:rsid w:val="00546723"/>
    <w:rsid w:val="0054727B"/>
    <w:rsid w:val="0055314F"/>
    <w:rsid w:val="00554183"/>
    <w:rsid w:val="0055729E"/>
    <w:rsid w:val="00557862"/>
    <w:rsid w:val="00557AF3"/>
    <w:rsid w:val="00561454"/>
    <w:rsid w:val="0056572E"/>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C6E14"/>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5D62"/>
    <w:rsid w:val="00601827"/>
    <w:rsid w:val="006030D0"/>
    <w:rsid w:val="00604AD4"/>
    <w:rsid w:val="00604B5C"/>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31F"/>
    <w:rsid w:val="00664AEA"/>
    <w:rsid w:val="00665693"/>
    <w:rsid w:val="00666999"/>
    <w:rsid w:val="006754F1"/>
    <w:rsid w:val="00676EE5"/>
    <w:rsid w:val="006822CC"/>
    <w:rsid w:val="00685107"/>
    <w:rsid w:val="006856BE"/>
    <w:rsid w:val="006871A8"/>
    <w:rsid w:val="006873BA"/>
    <w:rsid w:val="006912A5"/>
    <w:rsid w:val="0069634D"/>
    <w:rsid w:val="006A159D"/>
    <w:rsid w:val="006A16F2"/>
    <w:rsid w:val="006A29EB"/>
    <w:rsid w:val="006B5CD6"/>
    <w:rsid w:val="006C102C"/>
    <w:rsid w:val="006C3391"/>
    <w:rsid w:val="006C3FCC"/>
    <w:rsid w:val="006C6C6E"/>
    <w:rsid w:val="006C7246"/>
    <w:rsid w:val="006C74CE"/>
    <w:rsid w:val="006D16D5"/>
    <w:rsid w:val="006D1B88"/>
    <w:rsid w:val="006D2B30"/>
    <w:rsid w:val="006D54EC"/>
    <w:rsid w:val="006D5BBD"/>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18D0"/>
    <w:rsid w:val="00735FA7"/>
    <w:rsid w:val="007363F7"/>
    <w:rsid w:val="00741CE9"/>
    <w:rsid w:val="00744034"/>
    <w:rsid w:val="00744045"/>
    <w:rsid w:val="007456E9"/>
    <w:rsid w:val="007471D6"/>
    <w:rsid w:val="00750C04"/>
    <w:rsid w:val="00750C06"/>
    <w:rsid w:val="00753085"/>
    <w:rsid w:val="00753217"/>
    <w:rsid w:val="00763007"/>
    <w:rsid w:val="0076322C"/>
    <w:rsid w:val="00763687"/>
    <w:rsid w:val="00764EF4"/>
    <w:rsid w:val="007702B5"/>
    <w:rsid w:val="00776D7E"/>
    <w:rsid w:val="007774E5"/>
    <w:rsid w:val="00777B6C"/>
    <w:rsid w:val="00780E25"/>
    <w:rsid w:val="0078560A"/>
    <w:rsid w:val="00792C57"/>
    <w:rsid w:val="007A5762"/>
    <w:rsid w:val="007A75DF"/>
    <w:rsid w:val="007B14FD"/>
    <w:rsid w:val="007B23B6"/>
    <w:rsid w:val="007B4877"/>
    <w:rsid w:val="007C029B"/>
    <w:rsid w:val="007C03C0"/>
    <w:rsid w:val="007C257B"/>
    <w:rsid w:val="007C40E2"/>
    <w:rsid w:val="007D04E3"/>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039F2"/>
    <w:rsid w:val="00810089"/>
    <w:rsid w:val="00810CEF"/>
    <w:rsid w:val="00814878"/>
    <w:rsid w:val="0081518C"/>
    <w:rsid w:val="00816ACF"/>
    <w:rsid w:val="00820354"/>
    <w:rsid w:val="00823120"/>
    <w:rsid w:val="00827843"/>
    <w:rsid w:val="008343E7"/>
    <w:rsid w:val="0083521F"/>
    <w:rsid w:val="00840FF9"/>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976D5"/>
    <w:rsid w:val="008A0CDC"/>
    <w:rsid w:val="008B0DC9"/>
    <w:rsid w:val="008B22B1"/>
    <w:rsid w:val="008B3C41"/>
    <w:rsid w:val="008B44C1"/>
    <w:rsid w:val="008B5D37"/>
    <w:rsid w:val="008B73EA"/>
    <w:rsid w:val="008B7D85"/>
    <w:rsid w:val="008C00AC"/>
    <w:rsid w:val="008C38B7"/>
    <w:rsid w:val="008C40B5"/>
    <w:rsid w:val="008C4982"/>
    <w:rsid w:val="008C5432"/>
    <w:rsid w:val="008D1345"/>
    <w:rsid w:val="008D1EA2"/>
    <w:rsid w:val="008E10A9"/>
    <w:rsid w:val="008E2C08"/>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04BF4"/>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287E"/>
    <w:rsid w:val="0093491F"/>
    <w:rsid w:val="00934C54"/>
    <w:rsid w:val="00942273"/>
    <w:rsid w:val="00944B05"/>
    <w:rsid w:val="009468CB"/>
    <w:rsid w:val="00947242"/>
    <w:rsid w:val="00950EE2"/>
    <w:rsid w:val="00951EF1"/>
    <w:rsid w:val="0095256C"/>
    <w:rsid w:val="00956BB9"/>
    <w:rsid w:val="00963A71"/>
    <w:rsid w:val="00966C84"/>
    <w:rsid w:val="0097032A"/>
    <w:rsid w:val="00971A19"/>
    <w:rsid w:val="0097715C"/>
    <w:rsid w:val="009774C4"/>
    <w:rsid w:val="009774D3"/>
    <w:rsid w:val="00981149"/>
    <w:rsid w:val="00981CF8"/>
    <w:rsid w:val="00982A27"/>
    <w:rsid w:val="00986862"/>
    <w:rsid w:val="00987012"/>
    <w:rsid w:val="0098767F"/>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17F93"/>
    <w:rsid w:val="00A2291D"/>
    <w:rsid w:val="00A2475F"/>
    <w:rsid w:val="00A25992"/>
    <w:rsid w:val="00A31816"/>
    <w:rsid w:val="00A31D1D"/>
    <w:rsid w:val="00A331E5"/>
    <w:rsid w:val="00A358FA"/>
    <w:rsid w:val="00A361BD"/>
    <w:rsid w:val="00A41BBB"/>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2D25"/>
    <w:rsid w:val="00AA3A01"/>
    <w:rsid w:val="00AA5EBD"/>
    <w:rsid w:val="00AB26D3"/>
    <w:rsid w:val="00AB2DC4"/>
    <w:rsid w:val="00AB4A86"/>
    <w:rsid w:val="00AB6B4E"/>
    <w:rsid w:val="00AC1E3C"/>
    <w:rsid w:val="00AC42C3"/>
    <w:rsid w:val="00AC448A"/>
    <w:rsid w:val="00AD663D"/>
    <w:rsid w:val="00AD698B"/>
    <w:rsid w:val="00AD7B08"/>
    <w:rsid w:val="00AE293C"/>
    <w:rsid w:val="00AE3735"/>
    <w:rsid w:val="00AE3C67"/>
    <w:rsid w:val="00AE4EDE"/>
    <w:rsid w:val="00AE5D2C"/>
    <w:rsid w:val="00AE5DB5"/>
    <w:rsid w:val="00AE7101"/>
    <w:rsid w:val="00AF04CA"/>
    <w:rsid w:val="00AF1222"/>
    <w:rsid w:val="00B00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66F6E"/>
    <w:rsid w:val="00B7075A"/>
    <w:rsid w:val="00B7145D"/>
    <w:rsid w:val="00B724FE"/>
    <w:rsid w:val="00B728AE"/>
    <w:rsid w:val="00B74516"/>
    <w:rsid w:val="00B76AEC"/>
    <w:rsid w:val="00B8045A"/>
    <w:rsid w:val="00B814CB"/>
    <w:rsid w:val="00B86466"/>
    <w:rsid w:val="00B929AA"/>
    <w:rsid w:val="00B92BC4"/>
    <w:rsid w:val="00B97CE0"/>
    <w:rsid w:val="00BA4E02"/>
    <w:rsid w:val="00BB0756"/>
    <w:rsid w:val="00BB3155"/>
    <w:rsid w:val="00BB6A5F"/>
    <w:rsid w:val="00BB6A9D"/>
    <w:rsid w:val="00BB7CA4"/>
    <w:rsid w:val="00BC022B"/>
    <w:rsid w:val="00BC447C"/>
    <w:rsid w:val="00BE066B"/>
    <w:rsid w:val="00BE45BF"/>
    <w:rsid w:val="00BE6805"/>
    <w:rsid w:val="00BE7F7C"/>
    <w:rsid w:val="00BF274B"/>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4E23"/>
    <w:rsid w:val="00C65D6F"/>
    <w:rsid w:val="00C75A36"/>
    <w:rsid w:val="00C81271"/>
    <w:rsid w:val="00C8137C"/>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6DF6"/>
    <w:rsid w:val="00D172F9"/>
    <w:rsid w:val="00D2304F"/>
    <w:rsid w:val="00D23188"/>
    <w:rsid w:val="00D23806"/>
    <w:rsid w:val="00D25B82"/>
    <w:rsid w:val="00D25D01"/>
    <w:rsid w:val="00D25D5A"/>
    <w:rsid w:val="00D274C7"/>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3416"/>
    <w:rsid w:val="00DB5852"/>
    <w:rsid w:val="00DB6AD8"/>
    <w:rsid w:val="00DB71EB"/>
    <w:rsid w:val="00DB733C"/>
    <w:rsid w:val="00DB7AA8"/>
    <w:rsid w:val="00DC0A8A"/>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588A"/>
    <w:rsid w:val="00E75E28"/>
    <w:rsid w:val="00E764D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D7EFD"/>
    <w:rsid w:val="00EE42A5"/>
    <w:rsid w:val="00EE5378"/>
    <w:rsid w:val="00EE7DF1"/>
    <w:rsid w:val="00EF1299"/>
    <w:rsid w:val="00EF1CC7"/>
    <w:rsid w:val="00EF1F8F"/>
    <w:rsid w:val="00F008C0"/>
    <w:rsid w:val="00F016BD"/>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367"/>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2E6D03CD-9B58-4BE1-940F-F3C859C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aliases w:val="Recommendation,List Paragraph1,List Paragraph11,L,Heading 2.,Bullet point,Bullets,List Paragraph2,Bulit List -  Paragraph,Main numbered paragraph,Numbered List Paragraph,List Paragraph111,F5 List Paragraph,Dot pt,CV text,Heading3"/>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paragraph" w:customStyle="1" w:styleId="LetterBody">
    <w:name w:val="LetterBody"/>
    <w:basedOn w:val="Normal"/>
    <w:rsid w:val="008039F2"/>
    <w:pPr>
      <w:suppressAutoHyphens w:val="0"/>
      <w:spacing w:after="0"/>
    </w:pPr>
    <w:rPr>
      <w:rFonts w:ascii="Arial" w:hAnsi="Arial"/>
      <w:lang w:eastAsia="en-US"/>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8039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E3EECE073489BA4AEBCAA37356C85"/>
        <w:category>
          <w:name w:val="General"/>
          <w:gallery w:val="placeholder"/>
        </w:category>
        <w:types>
          <w:type w:val="bbPlcHdr"/>
        </w:types>
        <w:behaviors>
          <w:behavior w:val="content"/>
        </w:behaviors>
        <w:guid w:val="{4D893CBB-B239-4533-9621-BFB1C9AB17EB}"/>
      </w:docPartPr>
      <w:docPartBody>
        <w:p w:rsidR="00D9353B" w:rsidRDefault="00D9353B" w:rsidP="00D9353B">
          <w:pPr>
            <w:pStyle w:val="CEBE3EECE073489BA4AEBCAA37356C85"/>
          </w:pPr>
          <w:r w:rsidRPr="004D2D92">
            <w:rPr>
              <w:rStyle w:val="PlaceholderText"/>
            </w:rPr>
            <w:t>Choose an item.</w:t>
          </w:r>
        </w:p>
      </w:docPartBody>
    </w:docPart>
    <w:docPart>
      <w:docPartPr>
        <w:name w:val="6FA592D34A2C465CA0F16D44F508CBE5"/>
        <w:category>
          <w:name w:val="General"/>
          <w:gallery w:val="placeholder"/>
        </w:category>
        <w:types>
          <w:type w:val="bbPlcHdr"/>
        </w:types>
        <w:behaviors>
          <w:behavior w:val="content"/>
        </w:behaviors>
        <w:guid w:val="{0BC6518C-96E9-414E-940F-2B47039F3A39}"/>
      </w:docPartPr>
      <w:docPartBody>
        <w:p w:rsidR="00D9353B" w:rsidRDefault="00D9353B" w:rsidP="00D9353B">
          <w:pPr>
            <w:pStyle w:val="6FA592D34A2C465CA0F16D44F508CBE5"/>
          </w:pPr>
          <w:r w:rsidRPr="004D2D92">
            <w:rPr>
              <w:rStyle w:val="PlaceholderText"/>
            </w:rPr>
            <w:t>Choose an item.</w:t>
          </w:r>
        </w:p>
      </w:docPartBody>
    </w:docPart>
    <w:docPart>
      <w:docPartPr>
        <w:name w:val="A0A56D55F70745F0AC10E29C5BFD770D"/>
        <w:category>
          <w:name w:val="General"/>
          <w:gallery w:val="placeholder"/>
        </w:category>
        <w:types>
          <w:type w:val="bbPlcHdr"/>
        </w:types>
        <w:behaviors>
          <w:behavior w:val="content"/>
        </w:behaviors>
        <w:guid w:val="{70253EBA-0013-4A74-B722-5A5442BBE77B}"/>
      </w:docPartPr>
      <w:docPartBody>
        <w:p w:rsidR="00D9353B" w:rsidRDefault="00D9353B" w:rsidP="00D9353B">
          <w:pPr>
            <w:pStyle w:val="A0A56D55F70745F0AC10E29C5BFD770D"/>
          </w:pPr>
          <w:r w:rsidRPr="004D2D92">
            <w:rPr>
              <w:rStyle w:val="PlaceholderText"/>
            </w:rPr>
            <w:t>Choose an item.</w:t>
          </w:r>
        </w:p>
      </w:docPartBody>
    </w:docPart>
    <w:docPart>
      <w:docPartPr>
        <w:name w:val="81803FC1DD274A77B00B0EEF69DE4D6B"/>
        <w:category>
          <w:name w:val="General"/>
          <w:gallery w:val="placeholder"/>
        </w:category>
        <w:types>
          <w:type w:val="bbPlcHdr"/>
        </w:types>
        <w:behaviors>
          <w:behavior w:val="content"/>
        </w:behaviors>
        <w:guid w:val="{B4A50B76-BC38-45D4-904C-F4C222D78878}"/>
      </w:docPartPr>
      <w:docPartBody>
        <w:p w:rsidR="00D9353B" w:rsidRDefault="00D9353B" w:rsidP="00D9353B">
          <w:pPr>
            <w:pStyle w:val="81803FC1DD274A77B00B0EEF69DE4D6B"/>
          </w:pPr>
          <w:r w:rsidRPr="004D2D92">
            <w:rPr>
              <w:rStyle w:val="PlaceholderText"/>
            </w:rPr>
            <w:t>Choose an item.</w:t>
          </w:r>
        </w:p>
      </w:docPartBody>
    </w:docPart>
    <w:docPart>
      <w:docPartPr>
        <w:name w:val="732B0382E5094859808AE056F21AC289"/>
        <w:category>
          <w:name w:val="General"/>
          <w:gallery w:val="placeholder"/>
        </w:category>
        <w:types>
          <w:type w:val="bbPlcHdr"/>
        </w:types>
        <w:behaviors>
          <w:behavior w:val="content"/>
        </w:behaviors>
        <w:guid w:val="{65C8484A-603C-4948-A490-A21D9E922ABB}"/>
      </w:docPartPr>
      <w:docPartBody>
        <w:p w:rsidR="00D9353B" w:rsidRDefault="00D9353B" w:rsidP="00D9353B">
          <w:pPr>
            <w:pStyle w:val="732B0382E5094859808AE056F21AC289"/>
          </w:pPr>
          <w:r w:rsidRPr="004D2D92">
            <w:rPr>
              <w:rStyle w:val="PlaceholderText"/>
            </w:rPr>
            <w:t>Choose an item.</w:t>
          </w:r>
        </w:p>
      </w:docPartBody>
    </w:docPart>
    <w:docPart>
      <w:docPartPr>
        <w:name w:val="DEB2BC8BED8D481C9E656E89EF0BC6D4"/>
        <w:category>
          <w:name w:val="General"/>
          <w:gallery w:val="placeholder"/>
        </w:category>
        <w:types>
          <w:type w:val="bbPlcHdr"/>
        </w:types>
        <w:behaviors>
          <w:behavior w:val="content"/>
        </w:behaviors>
        <w:guid w:val="{0F61976C-6EC0-43AC-912B-51DF8944EFEA}"/>
      </w:docPartPr>
      <w:docPartBody>
        <w:p w:rsidR="00D9353B" w:rsidRDefault="00D9353B" w:rsidP="00D9353B">
          <w:pPr>
            <w:pStyle w:val="DEB2BC8BED8D481C9E656E89EF0BC6D4"/>
          </w:pPr>
          <w:r w:rsidRPr="004D2D92">
            <w:rPr>
              <w:rStyle w:val="PlaceholderText"/>
            </w:rPr>
            <w:t>Choose an item.</w:t>
          </w:r>
        </w:p>
      </w:docPartBody>
    </w:docPart>
    <w:docPart>
      <w:docPartPr>
        <w:name w:val="A0A0308F94BE462483AF6DA5B9D91647"/>
        <w:category>
          <w:name w:val="General"/>
          <w:gallery w:val="placeholder"/>
        </w:category>
        <w:types>
          <w:type w:val="bbPlcHdr"/>
        </w:types>
        <w:behaviors>
          <w:behavior w:val="content"/>
        </w:behaviors>
        <w:guid w:val="{26B39E98-1A1A-4F97-9DB8-DD876BC42BF8}"/>
      </w:docPartPr>
      <w:docPartBody>
        <w:p w:rsidR="00D9353B" w:rsidRDefault="00D9353B" w:rsidP="00D9353B">
          <w:pPr>
            <w:pStyle w:val="A0A0308F94BE462483AF6DA5B9D91647"/>
          </w:pPr>
          <w:r w:rsidRPr="004D2D92">
            <w:rPr>
              <w:rStyle w:val="PlaceholderText"/>
            </w:rPr>
            <w:t>Choose an item.</w:t>
          </w:r>
        </w:p>
      </w:docPartBody>
    </w:docPart>
    <w:docPart>
      <w:docPartPr>
        <w:name w:val="9B901B3290C24731B7D75918407069C8"/>
        <w:category>
          <w:name w:val="General"/>
          <w:gallery w:val="placeholder"/>
        </w:category>
        <w:types>
          <w:type w:val="bbPlcHdr"/>
        </w:types>
        <w:behaviors>
          <w:behavior w:val="content"/>
        </w:behaviors>
        <w:guid w:val="{0CBC4DB2-12D4-4811-ACB7-A5CED516ED58}"/>
      </w:docPartPr>
      <w:docPartBody>
        <w:p w:rsidR="00D9353B" w:rsidRDefault="00D9353B" w:rsidP="00D9353B">
          <w:pPr>
            <w:pStyle w:val="9B901B3290C24731B7D75918407069C8"/>
          </w:pPr>
          <w:r w:rsidRPr="004D2D92">
            <w:rPr>
              <w:rStyle w:val="PlaceholderText"/>
            </w:rPr>
            <w:t>Choose an item.</w:t>
          </w:r>
        </w:p>
      </w:docPartBody>
    </w:docPart>
    <w:docPart>
      <w:docPartPr>
        <w:name w:val="ABF527DE8DB944EC8A36E46182988A30"/>
        <w:category>
          <w:name w:val="General"/>
          <w:gallery w:val="placeholder"/>
        </w:category>
        <w:types>
          <w:type w:val="bbPlcHdr"/>
        </w:types>
        <w:behaviors>
          <w:behavior w:val="content"/>
        </w:behaviors>
        <w:guid w:val="{F9B59C08-449D-4287-917C-F6742B7BADD1}"/>
      </w:docPartPr>
      <w:docPartBody>
        <w:p w:rsidR="00D9353B" w:rsidRDefault="00D9353B" w:rsidP="00D9353B">
          <w:pPr>
            <w:pStyle w:val="ABF527DE8DB944EC8A36E46182988A30"/>
          </w:pPr>
          <w:r w:rsidRPr="004D2D92">
            <w:rPr>
              <w:rStyle w:val="PlaceholderText"/>
            </w:rPr>
            <w:t>Choose an item.</w:t>
          </w:r>
        </w:p>
      </w:docPartBody>
    </w:docPart>
    <w:docPart>
      <w:docPartPr>
        <w:name w:val="E9653B576A564E6F83D422500B3DDBD3"/>
        <w:category>
          <w:name w:val="General"/>
          <w:gallery w:val="placeholder"/>
        </w:category>
        <w:types>
          <w:type w:val="bbPlcHdr"/>
        </w:types>
        <w:behaviors>
          <w:behavior w:val="content"/>
        </w:behaviors>
        <w:guid w:val="{BA659D2A-3A76-4E54-A429-8106B6E73632}"/>
      </w:docPartPr>
      <w:docPartBody>
        <w:p w:rsidR="00D9353B" w:rsidRDefault="00D9353B" w:rsidP="00D9353B">
          <w:pPr>
            <w:pStyle w:val="E9653B576A564E6F83D422500B3DDBD3"/>
          </w:pPr>
          <w:r w:rsidRPr="004D2D92">
            <w:rPr>
              <w:rStyle w:val="PlaceholderText"/>
            </w:rPr>
            <w:t>Choose an item.</w:t>
          </w:r>
        </w:p>
      </w:docPartBody>
    </w:docPart>
    <w:docPart>
      <w:docPartPr>
        <w:name w:val="84EC955C8A5749748EF2FDFAF168F24C"/>
        <w:category>
          <w:name w:val="General"/>
          <w:gallery w:val="placeholder"/>
        </w:category>
        <w:types>
          <w:type w:val="bbPlcHdr"/>
        </w:types>
        <w:behaviors>
          <w:behavior w:val="content"/>
        </w:behaviors>
        <w:guid w:val="{A9889B0B-8FC9-467F-BA5A-A19291967EF6}"/>
      </w:docPartPr>
      <w:docPartBody>
        <w:p w:rsidR="00D9353B" w:rsidRDefault="00D9353B" w:rsidP="00D9353B">
          <w:pPr>
            <w:pStyle w:val="84EC955C8A5749748EF2FDFAF168F24C"/>
          </w:pPr>
          <w:r w:rsidRPr="004D2D92">
            <w:rPr>
              <w:rStyle w:val="PlaceholderText"/>
            </w:rPr>
            <w:t>Choose an item.</w:t>
          </w:r>
        </w:p>
      </w:docPartBody>
    </w:docPart>
    <w:docPart>
      <w:docPartPr>
        <w:name w:val="C9D59C005F3B4CFCA40A884EF79016B6"/>
        <w:category>
          <w:name w:val="General"/>
          <w:gallery w:val="placeholder"/>
        </w:category>
        <w:types>
          <w:type w:val="bbPlcHdr"/>
        </w:types>
        <w:behaviors>
          <w:behavior w:val="content"/>
        </w:behaviors>
        <w:guid w:val="{D3DB231C-C801-41FA-955E-D07C32131DB0}"/>
      </w:docPartPr>
      <w:docPartBody>
        <w:p w:rsidR="00D9353B" w:rsidRDefault="00D9353B" w:rsidP="00D9353B">
          <w:pPr>
            <w:pStyle w:val="C9D59C005F3B4CFCA40A884EF79016B6"/>
          </w:pPr>
          <w:r w:rsidRPr="004D2D92">
            <w:rPr>
              <w:rStyle w:val="PlaceholderText"/>
            </w:rPr>
            <w:t>Choose an item.</w:t>
          </w:r>
        </w:p>
      </w:docPartBody>
    </w:docPart>
    <w:docPart>
      <w:docPartPr>
        <w:name w:val="6394A7EBB210482B824769A086D6424A"/>
        <w:category>
          <w:name w:val="General"/>
          <w:gallery w:val="placeholder"/>
        </w:category>
        <w:types>
          <w:type w:val="bbPlcHdr"/>
        </w:types>
        <w:behaviors>
          <w:behavior w:val="content"/>
        </w:behaviors>
        <w:guid w:val="{DE227412-2128-453A-9241-01B64A6A677C}"/>
      </w:docPartPr>
      <w:docPartBody>
        <w:p w:rsidR="00D9353B" w:rsidRDefault="00D9353B" w:rsidP="00D9353B">
          <w:pPr>
            <w:pStyle w:val="6394A7EBB210482B824769A086D6424A"/>
          </w:pPr>
          <w:r w:rsidRPr="004D2D92">
            <w:rPr>
              <w:rStyle w:val="PlaceholderText"/>
            </w:rPr>
            <w:t>Choose an item.</w:t>
          </w:r>
        </w:p>
      </w:docPartBody>
    </w:docPart>
    <w:docPart>
      <w:docPartPr>
        <w:name w:val="8D6382C162E545B09B8B948510154767"/>
        <w:category>
          <w:name w:val="General"/>
          <w:gallery w:val="placeholder"/>
        </w:category>
        <w:types>
          <w:type w:val="bbPlcHdr"/>
        </w:types>
        <w:behaviors>
          <w:behavior w:val="content"/>
        </w:behaviors>
        <w:guid w:val="{1E6CA021-C7A5-4140-8FEF-CFF795568C21}"/>
      </w:docPartPr>
      <w:docPartBody>
        <w:p w:rsidR="00D9353B" w:rsidRDefault="00D9353B" w:rsidP="00D9353B">
          <w:pPr>
            <w:pStyle w:val="8D6382C162E545B09B8B948510154767"/>
          </w:pPr>
          <w:r w:rsidRPr="004D2D92">
            <w:rPr>
              <w:rStyle w:val="PlaceholderText"/>
            </w:rPr>
            <w:t>Choose an item.</w:t>
          </w:r>
        </w:p>
      </w:docPartBody>
    </w:docPart>
    <w:docPart>
      <w:docPartPr>
        <w:name w:val="DF36D007AAC54D68BB65CB009FFAD12F"/>
        <w:category>
          <w:name w:val="General"/>
          <w:gallery w:val="placeholder"/>
        </w:category>
        <w:types>
          <w:type w:val="bbPlcHdr"/>
        </w:types>
        <w:behaviors>
          <w:behavior w:val="content"/>
        </w:behaviors>
        <w:guid w:val="{56F40A3E-318F-42C1-9CBD-B606F09FC725}"/>
      </w:docPartPr>
      <w:docPartBody>
        <w:p w:rsidR="00D9353B" w:rsidRDefault="00D9353B" w:rsidP="00D9353B">
          <w:pPr>
            <w:pStyle w:val="DF36D007AAC54D68BB65CB009FFAD12F"/>
          </w:pPr>
          <w:r w:rsidRPr="004D2D92">
            <w:rPr>
              <w:rStyle w:val="PlaceholderText"/>
            </w:rPr>
            <w:t>Choose an item.</w:t>
          </w:r>
        </w:p>
      </w:docPartBody>
    </w:docPart>
    <w:docPart>
      <w:docPartPr>
        <w:name w:val="44C800B792B0428B81B1EB5C4EAC418A"/>
        <w:category>
          <w:name w:val="General"/>
          <w:gallery w:val="placeholder"/>
        </w:category>
        <w:types>
          <w:type w:val="bbPlcHdr"/>
        </w:types>
        <w:behaviors>
          <w:behavior w:val="content"/>
        </w:behaviors>
        <w:guid w:val="{85379BB5-75B3-40F6-8D38-5F9A3F3B9B71}"/>
      </w:docPartPr>
      <w:docPartBody>
        <w:p w:rsidR="00D9353B" w:rsidRDefault="00D9353B" w:rsidP="00D9353B">
          <w:pPr>
            <w:pStyle w:val="44C800B792B0428B81B1EB5C4EAC418A"/>
          </w:pPr>
          <w:r w:rsidRPr="004D2D92">
            <w:rPr>
              <w:rStyle w:val="PlaceholderText"/>
            </w:rPr>
            <w:t>Choose an item.</w:t>
          </w:r>
        </w:p>
      </w:docPartBody>
    </w:docPart>
    <w:docPart>
      <w:docPartPr>
        <w:name w:val="2031C3143BB24888B1BFFC92D152F3B3"/>
        <w:category>
          <w:name w:val="General"/>
          <w:gallery w:val="placeholder"/>
        </w:category>
        <w:types>
          <w:type w:val="bbPlcHdr"/>
        </w:types>
        <w:behaviors>
          <w:behavior w:val="content"/>
        </w:behaviors>
        <w:guid w:val="{D0B62953-B691-475A-9F3C-8ED6CC3B2317}"/>
      </w:docPartPr>
      <w:docPartBody>
        <w:p w:rsidR="00D9353B" w:rsidRDefault="00D9353B" w:rsidP="00D9353B">
          <w:pPr>
            <w:pStyle w:val="2031C3143BB24888B1BFFC92D152F3B3"/>
          </w:pPr>
          <w:r w:rsidRPr="004D2D92">
            <w:rPr>
              <w:rStyle w:val="PlaceholderText"/>
            </w:rPr>
            <w:t>Choose an item.</w:t>
          </w:r>
        </w:p>
      </w:docPartBody>
    </w:docPart>
    <w:docPart>
      <w:docPartPr>
        <w:name w:val="309112CDBD8B405C8D481F4D70F0E87C"/>
        <w:category>
          <w:name w:val="General"/>
          <w:gallery w:val="placeholder"/>
        </w:category>
        <w:types>
          <w:type w:val="bbPlcHdr"/>
        </w:types>
        <w:behaviors>
          <w:behavior w:val="content"/>
        </w:behaviors>
        <w:guid w:val="{CF636550-1E6F-4C13-B8A4-7B4FF27CEC88}"/>
      </w:docPartPr>
      <w:docPartBody>
        <w:p w:rsidR="00D9353B" w:rsidRDefault="00D9353B" w:rsidP="00D9353B">
          <w:pPr>
            <w:pStyle w:val="309112CDBD8B405C8D481F4D70F0E87C"/>
          </w:pPr>
          <w:r w:rsidRPr="004D2D92">
            <w:rPr>
              <w:rStyle w:val="PlaceholderText"/>
            </w:rPr>
            <w:t>Choose an item.</w:t>
          </w:r>
        </w:p>
      </w:docPartBody>
    </w:docPart>
    <w:docPart>
      <w:docPartPr>
        <w:name w:val="543264FD6F2C4636AD37116BDE745877"/>
        <w:category>
          <w:name w:val="General"/>
          <w:gallery w:val="placeholder"/>
        </w:category>
        <w:types>
          <w:type w:val="bbPlcHdr"/>
        </w:types>
        <w:behaviors>
          <w:behavior w:val="content"/>
        </w:behaviors>
        <w:guid w:val="{D28FBF76-1CC6-4D7F-87D0-8E5DB0ABCCF6}"/>
      </w:docPartPr>
      <w:docPartBody>
        <w:p w:rsidR="00D9353B" w:rsidRDefault="00D9353B" w:rsidP="00D9353B">
          <w:pPr>
            <w:pStyle w:val="543264FD6F2C4636AD37116BDE745877"/>
          </w:pPr>
          <w:r w:rsidRPr="004D2D92">
            <w:rPr>
              <w:rStyle w:val="PlaceholderText"/>
            </w:rPr>
            <w:t>Choose an item.</w:t>
          </w:r>
        </w:p>
      </w:docPartBody>
    </w:docPart>
    <w:docPart>
      <w:docPartPr>
        <w:name w:val="FE30C22870414826B89364CD60B5F425"/>
        <w:category>
          <w:name w:val="General"/>
          <w:gallery w:val="placeholder"/>
        </w:category>
        <w:types>
          <w:type w:val="bbPlcHdr"/>
        </w:types>
        <w:behaviors>
          <w:behavior w:val="content"/>
        </w:behaviors>
        <w:guid w:val="{50B3AB39-B134-4116-9932-76CE86EBE982}"/>
      </w:docPartPr>
      <w:docPartBody>
        <w:p w:rsidR="00D9353B" w:rsidRDefault="00D9353B" w:rsidP="00D9353B">
          <w:pPr>
            <w:pStyle w:val="FE30C22870414826B89364CD60B5F425"/>
          </w:pPr>
          <w:r w:rsidRPr="004D2D92">
            <w:rPr>
              <w:rStyle w:val="PlaceholderText"/>
            </w:rPr>
            <w:t>Choose an item.</w:t>
          </w:r>
        </w:p>
      </w:docPartBody>
    </w:docPart>
    <w:docPart>
      <w:docPartPr>
        <w:name w:val="9FB110730F0D407DBD1F6FCE38A5F90E"/>
        <w:category>
          <w:name w:val="General"/>
          <w:gallery w:val="placeholder"/>
        </w:category>
        <w:types>
          <w:type w:val="bbPlcHdr"/>
        </w:types>
        <w:behaviors>
          <w:behavior w:val="content"/>
        </w:behaviors>
        <w:guid w:val="{8D69F5AC-7113-4F22-80C4-F1AB09878B71}"/>
      </w:docPartPr>
      <w:docPartBody>
        <w:p w:rsidR="00D9353B" w:rsidRDefault="00D9353B" w:rsidP="00D9353B">
          <w:pPr>
            <w:pStyle w:val="9FB110730F0D407DBD1F6FCE38A5F90E"/>
          </w:pPr>
          <w:r w:rsidRPr="004D2D92">
            <w:rPr>
              <w:rStyle w:val="PlaceholderText"/>
            </w:rPr>
            <w:t>Choose an item.</w:t>
          </w:r>
        </w:p>
      </w:docPartBody>
    </w:docPart>
    <w:docPart>
      <w:docPartPr>
        <w:name w:val="4976660D67404F9FA1B70D5BF71D96F8"/>
        <w:category>
          <w:name w:val="General"/>
          <w:gallery w:val="placeholder"/>
        </w:category>
        <w:types>
          <w:type w:val="bbPlcHdr"/>
        </w:types>
        <w:behaviors>
          <w:behavior w:val="content"/>
        </w:behaviors>
        <w:guid w:val="{8CF15FCC-8985-4AF5-B2DB-6835C65C7D3B}"/>
      </w:docPartPr>
      <w:docPartBody>
        <w:p w:rsidR="00D9353B" w:rsidRDefault="00D9353B" w:rsidP="00D9353B">
          <w:pPr>
            <w:pStyle w:val="4976660D67404F9FA1B70D5BF71D96F8"/>
          </w:pPr>
          <w:r w:rsidRPr="004D2D92">
            <w:rPr>
              <w:rStyle w:val="PlaceholderText"/>
            </w:rPr>
            <w:t>Choose an item.</w:t>
          </w:r>
        </w:p>
      </w:docPartBody>
    </w:docPart>
    <w:docPart>
      <w:docPartPr>
        <w:name w:val="A082725E207A4A10A07F78F75D16A503"/>
        <w:category>
          <w:name w:val="General"/>
          <w:gallery w:val="placeholder"/>
        </w:category>
        <w:types>
          <w:type w:val="bbPlcHdr"/>
        </w:types>
        <w:behaviors>
          <w:behavior w:val="content"/>
        </w:behaviors>
        <w:guid w:val="{EA9AD76A-FB0D-4A85-A04C-9F9069373FB3}"/>
      </w:docPartPr>
      <w:docPartBody>
        <w:p w:rsidR="00D9353B" w:rsidRDefault="00D9353B" w:rsidP="00D9353B">
          <w:pPr>
            <w:pStyle w:val="A082725E207A4A10A07F78F75D16A503"/>
          </w:pPr>
          <w:r w:rsidRPr="004D2D92">
            <w:rPr>
              <w:rStyle w:val="PlaceholderText"/>
            </w:rPr>
            <w:t>Choose an item.</w:t>
          </w:r>
        </w:p>
      </w:docPartBody>
    </w:docPart>
    <w:docPart>
      <w:docPartPr>
        <w:name w:val="20F6AFC327B84255A99B697E8D5DFEDB"/>
        <w:category>
          <w:name w:val="General"/>
          <w:gallery w:val="placeholder"/>
        </w:category>
        <w:types>
          <w:type w:val="bbPlcHdr"/>
        </w:types>
        <w:behaviors>
          <w:behavior w:val="content"/>
        </w:behaviors>
        <w:guid w:val="{391C43F0-0AC8-4D9A-9187-DDAE4D1E3CC0}"/>
      </w:docPartPr>
      <w:docPartBody>
        <w:p w:rsidR="00D9353B" w:rsidRDefault="00D9353B" w:rsidP="00D9353B">
          <w:pPr>
            <w:pStyle w:val="20F6AFC327B84255A99B697E8D5DFEDB"/>
          </w:pPr>
          <w:r w:rsidRPr="004D2D92">
            <w:rPr>
              <w:rStyle w:val="PlaceholderText"/>
            </w:rPr>
            <w:t>Choose an item.</w:t>
          </w:r>
        </w:p>
      </w:docPartBody>
    </w:docPart>
    <w:docPart>
      <w:docPartPr>
        <w:name w:val="AB7B5EF86553442A9BDECC684436547F"/>
        <w:category>
          <w:name w:val="General"/>
          <w:gallery w:val="placeholder"/>
        </w:category>
        <w:types>
          <w:type w:val="bbPlcHdr"/>
        </w:types>
        <w:behaviors>
          <w:behavior w:val="content"/>
        </w:behaviors>
        <w:guid w:val="{98798A56-DFB6-4E99-91EE-4E9D234A3D6D}"/>
      </w:docPartPr>
      <w:docPartBody>
        <w:p w:rsidR="00D9353B" w:rsidRDefault="00D9353B" w:rsidP="00D9353B">
          <w:pPr>
            <w:pStyle w:val="AB7B5EF86553442A9BDECC684436547F"/>
          </w:pPr>
          <w:r w:rsidRPr="004D2D92">
            <w:rPr>
              <w:rStyle w:val="PlaceholderText"/>
            </w:rPr>
            <w:t>Choose an item.</w:t>
          </w:r>
        </w:p>
      </w:docPartBody>
    </w:docPart>
    <w:docPart>
      <w:docPartPr>
        <w:name w:val="90D2CAA413C1427FAF1F85082FB83AF8"/>
        <w:category>
          <w:name w:val="General"/>
          <w:gallery w:val="placeholder"/>
        </w:category>
        <w:types>
          <w:type w:val="bbPlcHdr"/>
        </w:types>
        <w:behaviors>
          <w:behavior w:val="content"/>
        </w:behaviors>
        <w:guid w:val="{FF0716F1-1DA6-4C18-B40A-E611ABAB2DA8}"/>
      </w:docPartPr>
      <w:docPartBody>
        <w:p w:rsidR="00D9353B" w:rsidRDefault="00D9353B" w:rsidP="00D9353B">
          <w:pPr>
            <w:pStyle w:val="90D2CAA413C1427FAF1F85082FB83AF8"/>
          </w:pPr>
          <w:r w:rsidRPr="004D2D92">
            <w:rPr>
              <w:rStyle w:val="PlaceholderText"/>
            </w:rPr>
            <w:t>Choose an item.</w:t>
          </w:r>
        </w:p>
      </w:docPartBody>
    </w:docPart>
    <w:docPart>
      <w:docPartPr>
        <w:name w:val="A420D6252FC44884B19F7A7D55119F49"/>
        <w:category>
          <w:name w:val="General"/>
          <w:gallery w:val="placeholder"/>
        </w:category>
        <w:types>
          <w:type w:val="bbPlcHdr"/>
        </w:types>
        <w:behaviors>
          <w:behavior w:val="content"/>
        </w:behaviors>
        <w:guid w:val="{1911F325-6779-456A-960E-B1827858659C}"/>
      </w:docPartPr>
      <w:docPartBody>
        <w:p w:rsidR="00D9353B" w:rsidRDefault="00D9353B" w:rsidP="00D9353B">
          <w:pPr>
            <w:pStyle w:val="A420D6252FC44884B19F7A7D55119F49"/>
          </w:pPr>
          <w:r w:rsidRPr="004D2D92">
            <w:rPr>
              <w:rStyle w:val="PlaceholderText"/>
            </w:rPr>
            <w:t>Choose an item.</w:t>
          </w:r>
        </w:p>
      </w:docPartBody>
    </w:docPart>
    <w:docPart>
      <w:docPartPr>
        <w:name w:val="CFB76CD91855490E9034449FD58D5A50"/>
        <w:category>
          <w:name w:val="General"/>
          <w:gallery w:val="placeholder"/>
        </w:category>
        <w:types>
          <w:type w:val="bbPlcHdr"/>
        </w:types>
        <w:behaviors>
          <w:behavior w:val="content"/>
        </w:behaviors>
        <w:guid w:val="{B10D4B2F-39F2-4C32-A8CF-DCD8F3201087}"/>
      </w:docPartPr>
      <w:docPartBody>
        <w:p w:rsidR="00D9353B" w:rsidRDefault="00D9353B" w:rsidP="00D9353B">
          <w:pPr>
            <w:pStyle w:val="CFB76CD91855490E9034449FD58D5A50"/>
          </w:pPr>
          <w:r w:rsidRPr="004D2D92">
            <w:rPr>
              <w:rStyle w:val="PlaceholderText"/>
            </w:rPr>
            <w:t>Choose an item.</w:t>
          </w:r>
        </w:p>
      </w:docPartBody>
    </w:docPart>
    <w:docPart>
      <w:docPartPr>
        <w:name w:val="0C8186B65D2448E58DF95BCEE882D2D3"/>
        <w:category>
          <w:name w:val="General"/>
          <w:gallery w:val="placeholder"/>
        </w:category>
        <w:types>
          <w:type w:val="bbPlcHdr"/>
        </w:types>
        <w:behaviors>
          <w:behavior w:val="content"/>
        </w:behaviors>
        <w:guid w:val="{9F6EFB37-7F21-4B02-958C-2D276D738D96}"/>
      </w:docPartPr>
      <w:docPartBody>
        <w:p w:rsidR="00D9353B" w:rsidRDefault="00D9353B" w:rsidP="00D9353B">
          <w:pPr>
            <w:pStyle w:val="0C8186B65D2448E58DF95BCEE882D2D3"/>
          </w:pPr>
          <w:r w:rsidRPr="004D2D92">
            <w:rPr>
              <w:rStyle w:val="PlaceholderText"/>
            </w:rPr>
            <w:t>Choose an item.</w:t>
          </w:r>
        </w:p>
      </w:docPartBody>
    </w:docPart>
    <w:docPart>
      <w:docPartPr>
        <w:name w:val="658719CB25804DA6950397501E154987"/>
        <w:category>
          <w:name w:val="General"/>
          <w:gallery w:val="placeholder"/>
        </w:category>
        <w:types>
          <w:type w:val="bbPlcHdr"/>
        </w:types>
        <w:behaviors>
          <w:behavior w:val="content"/>
        </w:behaviors>
        <w:guid w:val="{38FC1A65-242D-4AEE-ACF1-C71FD84EACD7}"/>
      </w:docPartPr>
      <w:docPartBody>
        <w:p w:rsidR="00D9353B" w:rsidRDefault="00D9353B" w:rsidP="00D9353B">
          <w:pPr>
            <w:pStyle w:val="658719CB25804DA6950397501E154987"/>
          </w:pPr>
          <w:r w:rsidRPr="004D2D92">
            <w:rPr>
              <w:rStyle w:val="PlaceholderText"/>
            </w:rPr>
            <w:t>Choose an item.</w:t>
          </w:r>
        </w:p>
      </w:docPartBody>
    </w:docPart>
    <w:docPart>
      <w:docPartPr>
        <w:name w:val="C0BB83B131684B63826F5175A640B403"/>
        <w:category>
          <w:name w:val="General"/>
          <w:gallery w:val="placeholder"/>
        </w:category>
        <w:types>
          <w:type w:val="bbPlcHdr"/>
        </w:types>
        <w:behaviors>
          <w:behavior w:val="content"/>
        </w:behaviors>
        <w:guid w:val="{9B26E5DB-B0DD-47BB-9FDC-21D915E17457}"/>
      </w:docPartPr>
      <w:docPartBody>
        <w:p w:rsidR="00D9353B" w:rsidRDefault="00D9353B" w:rsidP="00D9353B">
          <w:pPr>
            <w:pStyle w:val="C0BB83B131684B63826F5175A640B403"/>
          </w:pPr>
          <w:r w:rsidRPr="004D2D92">
            <w:rPr>
              <w:rStyle w:val="PlaceholderText"/>
            </w:rPr>
            <w:t>Choose an item.</w:t>
          </w:r>
        </w:p>
      </w:docPartBody>
    </w:docPart>
    <w:docPart>
      <w:docPartPr>
        <w:name w:val="E447561782374937B8DE9967E712BD64"/>
        <w:category>
          <w:name w:val="General"/>
          <w:gallery w:val="placeholder"/>
        </w:category>
        <w:types>
          <w:type w:val="bbPlcHdr"/>
        </w:types>
        <w:behaviors>
          <w:behavior w:val="content"/>
        </w:behaviors>
        <w:guid w:val="{FA77D57F-6C6A-4602-9449-22A65EAC42D0}"/>
      </w:docPartPr>
      <w:docPartBody>
        <w:p w:rsidR="00D9353B" w:rsidRDefault="00D9353B" w:rsidP="00D9353B">
          <w:pPr>
            <w:pStyle w:val="E447561782374937B8DE9967E712BD64"/>
          </w:pPr>
          <w:r w:rsidRPr="004D2D92">
            <w:rPr>
              <w:rStyle w:val="PlaceholderText"/>
            </w:rPr>
            <w:t>Choose an item.</w:t>
          </w:r>
        </w:p>
      </w:docPartBody>
    </w:docPart>
    <w:docPart>
      <w:docPartPr>
        <w:name w:val="3143B8C621964293A8F5AF015632D5A1"/>
        <w:category>
          <w:name w:val="General"/>
          <w:gallery w:val="placeholder"/>
        </w:category>
        <w:types>
          <w:type w:val="bbPlcHdr"/>
        </w:types>
        <w:behaviors>
          <w:behavior w:val="content"/>
        </w:behaviors>
        <w:guid w:val="{0586B046-B1C7-4695-91E0-B3EB25711506}"/>
      </w:docPartPr>
      <w:docPartBody>
        <w:p w:rsidR="00D9353B" w:rsidRDefault="00D9353B" w:rsidP="00D9353B">
          <w:pPr>
            <w:pStyle w:val="3143B8C621964293A8F5AF015632D5A1"/>
          </w:pPr>
          <w:r w:rsidRPr="004D2D92">
            <w:rPr>
              <w:rStyle w:val="PlaceholderText"/>
            </w:rPr>
            <w:t>Choose an item.</w:t>
          </w:r>
        </w:p>
      </w:docPartBody>
    </w:docPart>
    <w:docPart>
      <w:docPartPr>
        <w:name w:val="22C7A1A064BE4D3EB481BB6E260104FC"/>
        <w:category>
          <w:name w:val="General"/>
          <w:gallery w:val="placeholder"/>
        </w:category>
        <w:types>
          <w:type w:val="bbPlcHdr"/>
        </w:types>
        <w:behaviors>
          <w:behavior w:val="content"/>
        </w:behaviors>
        <w:guid w:val="{6380970D-84CF-4EE3-8CB2-F240E29210F9}"/>
      </w:docPartPr>
      <w:docPartBody>
        <w:p w:rsidR="00D9353B" w:rsidRDefault="00D9353B" w:rsidP="00D9353B">
          <w:pPr>
            <w:pStyle w:val="22C7A1A064BE4D3EB481BB6E260104FC"/>
          </w:pPr>
          <w:r w:rsidRPr="004D2D92">
            <w:rPr>
              <w:rStyle w:val="PlaceholderText"/>
            </w:rPr>
            <w:t>Choose an item.</w:t>
          </w:r>
        </w:p>
      </w:docPartBody>
    </w:docPart>
    <w:docPart>
      <w:docPartPr>
        <w:name w:val="7F7F1A4ECBF24CD8A564A895E5331253"/>
        <w:category>
          <w:name w:val="General"/>
          <w:gallery w:val="placeholder"/>
        </w:category>
        <w:types>
          <w:type w:val="bbPlcHdr"/>
        </w:types>
        <w:behaviors>
          <w:behavior w:val="content"/>
        </w:behaviors>
        <w:guid w:val="{1D8F855B-B769-4F7A-82E2-465DED0841B3}"/>
      </w:docPartPr>
      <w:docPartBody>
        <w:p w:rsidR="00D9353B" w:rsidRDefault="00D9353B" w:rsidP="00D9353B">
          <w:pPr>
            <w:pStyle w:val="7F7F1A4ECBF24CD8A564A895E5331253"/>
          </w:pPr>
          <w:r w:rsidRPr="004D2D92">
            <w:rPr>
              <w:rStyle w:val="PlaceholderText"/>
            </w:rPr>
            <w:t>Choose an item.</w:t>
          </w:r>
        </w:p>
      </w:docPartBody>
    </w:docPart>
    <w:docPart>
      <w:docPartPr>
        <w:name w:val="FE2FC19858E84FC3BFDE22C8BB581075"/>
        <w:category>
          <w:name w:val="General"/>
          <w:gallery w:val="placeholder"/>
        </w:category>
        <w:types>
          <w:type w:val="bbPlcHdr"/>
        </w:types>
        <w:behaviors>
          <w:behavior w:val="content"/>
        </w:behaviors>
        <w:guid w:val="{0FBCB61E-056B-4FD1-B937-9561D9EF9A3E}"/>
      </w:docPartPr>
      <w:docPartBody>
        <w:p w:rsidR="00D9353B" w:rsidRDefault="00D9353B" w:rsidP="00D9353B">
          <w:pPr>
            <w:pStyle w:val="FE2FC19858E84FC3BFDE22C8BB581075"/>
          </w:pPr>
          <w:r w:rsidRPr="004D2D92">
            <w:rPr>
              <w:rStyle w:val="PlaceholderText"/>
            </w:rPr>
            <w:t>Choose an item.</w:t>
          </w:r>
        </w:p>
      </w:docPartBody>
    </w:docPart>
    <w:docPart>
      <w:docPartPr>
        <w:name w:val="A9C6CC36C1F9478CB1DD73296FEB9941"/>
        <w:category>
          <w:name w:val="General"/>
          <w:gallery w:val="placeholder"/>
        </w:category>
        <w:types>
          <w:type w:val="bbPlcHdr"/>
        </w:types>
        <w:behaviors>
          <w:behavior w:val="content"/>
        </w:behaviors>
        <w:guid w:val="{E0CF25E2-4843-460D-ABDA-4BA62C710089}"/>
      </w:docPartPr>
      <w:docPartBody>
        <w:p w:rsidR="00D9353B" w:rsidRDefault="00D9353B" w:rsidP="00D9353B">
          <w:pPr>
            <w:pStyle w:val="A9C6CC36C1F9478CB1DD73296FEB9941"/>
          </w:pPr>
          <w:r w:rsidRPr="004D2D92">
            <w:rPr>
              <w:rStyle w:val="PlaceholderText"/>
            </w:rPr>
            <w:t>Choose an item.</w:t>
          </w:r>
        </w:p>
      </w:docPartBody>
    </w:docPart>
    <w:docPart>
      <w:docPartPr>
        <w:name w:val="0CD5FD142DCE49FF823BAF6B8340ECB6"/>
        <w:category>
          <w:name w:val="General"/>
          <w:gallery w:val="placeholder"/>
        </w:category>
        <w:types>
          <w:type w:val="bbPlcHdr"/>
        </w:types>
        <w:behaviors>
          <w:behavior w:val="content"/>
        </w:behaviors>
        <w:guid w:val="{BEAD2A77-BDBB-4D49-86CD-33426F10F7C6}"/>
      </w:docPartPr>
      <w:docPartBody>
        <w:p w:rsidR="00D9353B" w:rsidRDefault="00D9353B" w:rsidP="00D9353B">
          <w:pPr>
            <w:pStyle w:val="0CD5FD142DCE49FF823BAF6B8340ECB6"/>
          </w:pPr>
          <w:r w:rsidRPr="004D2D92">
            <w:rPr>
              <w:rStyle w:val="PlaceholderText"/>
            </w:rPr>
            <w:t>Choose an item.</w:t>
          </w:r>
        </w:p>
      </w:docPartBody>
    </w:docPart>
    <w:docPart>
      <w:docPartPr>
        <w:name w:val="2CB41B71400D4B8696FE463C463F21E8"/>
        <w:category>
          <w:name w:val="General"/>
          <w:gallery w:val="placeholder"/>
        </w:category>
        <w:types>
          <w:type w:val="bbPlcHdr"/>
        </w:types>
        <w:behaviors>
          <w:behavior w:val="content"/>
        </w:behaviors>
        <w:guid w:val="{FBBE4032-0E9F-4898-9E05-DF1D22B3BFA5}"/>
      </w:docPartPr>
      <w:docPartBody>
        <w:p w:rsidR="00D9353B" w:rsidRDefault="00D9353B" w:rsidP="00D9353B">
          <w:pPr>
            <w:pStyle w:val="2CB41B71400D4B8696FE463C463F21E8"/>
          </w:pPr>
          <w:r w:rsidRPr="004D2D92">
            <w:rPr>
              <w:rStyle w:val="PlaceholderText"/>
            </w:rPr>
            <w:t>Choose an item.</w:t>
          </w:r>
        </w:p>
      </w:docPartBody>
    </w:docPart>
    <w:docPart>
      <w:docPartPr>
        <w:name w:val="DD799EB74E6A45AD87A404E9EA18E58E"/>
        <w:category>
          <w:name w:val="General"/>
          <w:gallery w:val="placeholder"/>
        </w:category>
        <w:types>
          <w:type w:val="bbPlcHdr"/>
        </w:types>
        <w:behaviors>
          <w:behavior w:val="content"/>
        </w:behaviors>
        <w:guid w:val="{A85EE2B7-4DCE-4A68-ABC8-F967ABE41364}"/>
      </w:docPartPr>
      <w:docPartBody>
        <w:p w:rsidR="00D9353B" w:rsidRDefault="00D9353B" w:rsidP="00D9353B">
          <w:pPr>
            <w:pStyle w:val="DD799EB74E6A45AD87A404E9EA18E58E"/>
          </w:pPr>
          <w:r w:rsidRPr="004D2D92">
            <w:rPr>
              <w:rStyle w:val="PlaceholderText"/>
            </w:rPr>
            <w:t>Choose an item.</w:t>
          </w:r>
        </w:p>
      </w:docPartBody>
    </w:docPart>
    <w:docPart>
      <w:docPartPr>
        <w:name w:val="384661BF52CD468D868F0A876ACA6F57"/>
        <w:category>
          <w:name w:val="General"/>
          <w:gallery w:val="placeholder"/>
        </w:category>
        <w:types>
          <w:type w:val="bbPlcHdr"/>
        </w:types>
        <w:behaviors>
          <w:behavior w:val="content"/>
        </w:behaviors>
        <w:guid w:val="{6989FB85-454A-4ADC-97C3-E38B2EA3D2E0}"/>
      </w:docPartPr>
      <w:docPartBody>
        <w:p w:rsidR="00D9353B" w:rsidRDefault="00D9353B" w:rsidP="00D9353B">
          <w:pPr>
            <w:pStyle w:val="384661BF52CD468D868F0A876ACA6F57"/>
          </w:pPr>
          <w:r w:rsidRPr="004D2D92">
            <w:rPr>
              <w:rStyle w:val="PlaceholderText"/>
            </w:rPr>
            <w:t>Choose an item.</w:t>
          </w:r>
        </w:p>
      </w:docPartBody>
    </w:docPart>
    <w:docPart>
      <w:docPartPr>
        <w:name w:val="37CA708DA96C44C1BFD8CDB6D7EDD421"/>
        <w:category>
          <w:name w:val="General"/>
          <w:gallery w:val="placeholder"/>
        </w:category>
        <w:types>
          <w:type w:val="bbPlcHdr"/>
        </w:types>
        <w:behaviors>
          <w:behavior w:val="content"/>
        </w:behaviors>
        <w:guid w:val="{140E93BA-9908-420F-9212-C106632881D2}"/>
      </w:docPartPr>
      <w:docPartBody>
        <w:p w:rsidR="00D9353B" w:rsidRDefault="00D9353B" w:rsidP="00D9353B">
          <w:pPr>
            <w:pStyle w:val="37CA708DA96C44C1BFD8CDB6D7EDD421"/>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5F"/>
    <w:rsid w:val="00116988"/>
    <w:rsid w:val="0024018C"/>
    <w:rsid w:val="003C1030"/>
    <w:rsid w:val="0043355F"/>
    <w:rsid w:val="0043539F"/>
    <w:rsid w:val="00532B06"/>
    <w:rsid w:val="0056572E"/>
    <w:rsid w:val="005C6E14"/>
    <w:rsid w:val="007B14FD"/>
    <w:rsid w:val="008C38B7"/>
    <w:rsid w:val="00B00222"/>
    <w:rsid w:val="00BC6CFF"/>
    <w:rsid w:val="00CB014F"/>
    <w:rsid w:val="00D9353B"/>
    <w:rsid w:val="00E5435A"/>
    <w:rsid w:val="00EE42A5"/>
    <w:rsid w:val="00EF1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9353B"/>
    <w:rPr>
      <w:color w:val="808080"/>
    </w:rPr>
  </w:style>
  <w:style w:type="paragraph" w:customStyle="1" w:styleId="CEBE3EECE073489BA4AEBCAA37356C85">
    <w:name w:val="CEBE3EECE073489BA4AEBCAA37356C85"/>
    <w:rsid w:val="00D9353B"/>
  </w:style>
  <w:style w:type="paragraph" w:customStyle="1" w:styleId="6FA592D34A2C465CA0F16D44F508CBE5">
    <w:name w:val="6FA592D34A2C465CA0F16D44F508CBE5"/>
    <w:rsid w:val="00D9353B"/>
  </w:style>
  <w:style w:type="paragraph" w:customStyle="1" w:styleId="A0A56D55F70745F0AC10E29C5BFD770D">
    <w:name w:val="A0A56D55F70745F0AC10E29C5BFD770D"/>
    <w:rsid w:val="00D9353B"/>
  </w:style>
  <w:style w:type="paragraph" w:customStyle="1" w:styleId="81803FC1DD274A77B00B0EEF69DE4D6B">
    <w:name w:val="81803FC1DD274A77B00B0EEF69DE4D6B"/>
    <w:rsid w:val="00D9353B"/>
  </w:style>
  <w:style w:type="paragraph" w:customStyle="1" w:styleId="732B0382E5094859808AE056F21AC289">
    <w:name w:val="732B0382E5094859808AE056F21AC289"/>
    <w:rsid w:val="00D9353B"/>
  </w:style>
  <w:style w:type="paragraph" w:customStyle="1" w:styleId="DEB2BC8BED8D481C9E656E89EF0BC6D4">
    <w:name w:val="DEB2BC8BED8D481C9E656E89EF0BC6D4"/>
    <w:rsid w:val="00D9353B"/>
  </w:style>
  <w:style w:type="paragraph" w:customStyle="1" w:styleId="A0A0308F94BE462483AF6DA5B9D91647">
    <w:name w:val="A0A0308F94BE462483AF6DA5B9D91647"/>
    <w:rsid w:val="00D9353B"/>
  </w:style>
  <w:style w:type="paragraph" w:customStyle="1" w:styleId="9B901B3290C24731B7D75918407069C8">
    <w:name w:val="9B901B3290C24731B7D75918407069C8"/>
    <w:rsid w:val="00D9353B"/>
  </w:style>
  <w:style w:type="paragraph" w:customStyle="1" w:styleId="ABF527DE8DB944EC8A36E46182988A30">
    <w:name w:val="ABF527DE8DB944EC8A36E46182988A30"/>
    <w:rsid w:val="00D9353B"/>
  </w:style>
  <w:style w:type="paragraph" w:customStyle="1" w:styleId="E9653B576A564E6F83D422500B3DDBD3">
    <w:name w:val="E9653B576A564E6F83D422500B3DDBD3"/>
    <w:rsid w:val="00D9353B"/>
  </w:style>
  <w:style w:type="paragraph" w:customStyle="1" w:styleId="84EC955C8A5749748EF2FDFAF168F24C">
    <w:name w:val="84EC955C8A5749748EF2FDFAF168F24C"/>
    <w:rsid w:val="00D9353B"/>
  </w:style>
  <w:style w:type="paragraph" w:customStyle="1" w:styleId="C9D59C005F3B4CFCA40A884EF79016B6">
    <w:name w:val="C9D59C005F3B4CFCA40A884EF79016B6"/>
    <w:rsid w:val="00D9353B"/>
  </w:style>
  <w:style w:type="paragraph" w:customStyle="1" w:styleId="6394A7EBB210482B824769A086D6424A">
    <w:name w:val="6394A7EBB210482B824769A086D6424A"/>
    <w:rsid w:val="00D9353B"/>
  </w:style>
  <w:style w:type="paragraph" w:customStyle="1" w:styleId="8D6382C162E545B09B8B948510154767">
    <w:name w:val="8D6382C162E545B09B8B948510154767"/>
    <w:rsid w:val="00D9353B"/>
  </w:style>
  <w:style w:type="paragraph" w:customStyle="1" w:styleId="DF36D007AAC54D68BB65CB009FFAD12F">
    <w:name w:val="DF36D007AAC54D68BB65CB009FFAD12F"/>
    <w:rsid w:val="00D9353B"/>
  </w:style>
  <w:style w:type="paragraph" w:customStyle="1" w:styleId="44C800B792B0428B81B1EB5C4EAC418A">
    <w:name w:val="44C800B792B0428B81B1EB5C4EAC418A"/>
    <w:rsid w:val="00D9353B"/>
  </w:style>
  <w:style w:type="paragraph" w:customStyle="1" w:styleId="2031C3143BB24888B1BFFC92D152F3B3">
    <w:name w:val="2031C3143BB24888B1BFFC92D152F3B3"/>
    <w:rsid w:val="00D9353B"/>
  </w:style>
  <w:style w:type="paragraph" w:customStyle="1" w:styleId="309112CDBD8B405C8D481F4D70F0E87C">
    <w:name w:val="309112CDBD8B405C8D481F4D70F0E87C"/>
    <w:rsid w:val="00D9353B"/>
  </w:style>
  <w:style w:type="paragraph" w:customStyle="1" w:styleId="543264FD6F2C4636AD37116BDE745877">
    <w:name w:val="543264FD6F2C4636AD37116BDE745877"/>
    <w:rsid w:val="00D9353B"/>
  </w:style>
  <w:style w:type="paragraph" w:customStyle="1" w:styleId="FE30C22870414826B89364CD60B5F425">
    <w:name w:val="FE30C22870414826B89364CD60B5F425"/>
    <w:rsid w:val="00D9353B"/>
  </w:style>
  <w:style w:type="paragraph" w:customStyle="1" w:styleId="9FB110730F0D407DBD1F6FCE38A5F90E">
    <w:name w:val="9FB110730F0D407DBD1F6FCE38A5F90E"/>
    <w:rsid w:val="00D9353B"/>
  </w:style>
  <w:style w:type="paragraph" w:customStyle="1" w:styleId="4976660D67404F9FA1B70D5BF71D96F8">
    <w:name w:val="4976660D67404F9FA1B70D5BF71D96F8"/>
    <w:rsid w:val="00D9353B"/>
  </w:style>
  <w:style w:type="paragraph" w:customStyle="1" w:styleId="A082725E207A4A10A07F78F75D16A503">
    <w:name w:val="A082725E207A4A10A07F78F75D16A503"/>
    <w:rsid w:val="00D9353B"/>
  </w:style>
  <w:style w:type="paragraph" w:customStyle="1" w:styleId="20F6AFC327B84255A99B697E8D5DFEDB">
    <w:name w:val="20F6AFC327B84255A99B697E8D5DFEDB"/>
    <w:rsid w:val="00D9353B"/>
  </w:style>
  <w:style w:type="paragraph" w:customStyle="1" w:styleId="AB7B5EF86553442A9BDECC684436547F">
    <w:name w:val="AB7B5EF86553442A9BDECC684436547F"/>
    <w:rsid w:val="00D9353B"/>
  </w:style>
  <w:style w:type="paragraph" w:customStyle="1" w:styleId="90D2CAA413C1427FAF1F85082FB83AF8">
    <w:name w:val="90D2CAA413C1427FAF1F85082FB83AF8"/>
    <w:rsid w:val="00D9353B"/>
  </w:style>
  <w:style w:type="paragraph" w:customStyle="1" w:styleId="A420D6252FC44884B19F7A7D55119F49">
    <w:name w:val="A420D6252FC44884B19F7A7D55119F49"/>
    <w:rsid w:val="00D9353B"/>
  </w:style>
  <w:style w:type="paragraph" w:customStyle="1" w:styleId="CFB76CD91855490E9034449FD58D5A50">
    <w:name w:val="CFB76CD91855490E9034449FD58D5A50"/>
    <w:rsid w:val="00D9353B"/>
  </w:style>
  <w:style w:type="paragraph" w:customStyle="1" w:styleId="0C8186B65D2448E58DF95BCEE882D2D3">
    <w:name w:val="0C8186B65D2448E58DF95BCEE882D2D3"/>
    <w:rsid w:val="00D9353B"/>
  </w:style>
  <w:style w:type="paragraph" w:customStyle="1" w:styleId="658719CB25804DA6950397501E154987">
    <w:name w:val="658719CB25804DA6950397501E154987"/>
    <w:rsid w:val="00D9353B"/>
  </w:style>
  <w:style w:type="paragraph" w:customStyle="1" w:styleId="C0BB83B131684B63826F5175A640B403">
    <w:name w:val="C0BB83B131684B63826F5175A640B403"/>
    <w:rsid w:val="00D9353B"/>
  </w:style>
  <w:style w:type="paragraph" w:customStyle="1" w:styleId="E447561782374937B8DE9967E712BD64">
    <w:name w:val="E447561782374937B8DE9967E712BD64"/>
    <w:rsid w:val="00D9353B"/>
  </w:style>
  <w:style w:type="paragraph" w:customStyle="1" w:styleId="3143B8C621964293A8F5AF015632D5A1">
    <w:name w:val="3143B8C621964293A8F5AF015632D5A1"/>
    <w:rsid w:val="00D9353B"/>
  </w:style>
  <w:style w:type="paragraph" w:customStyle="1" w:styleId="22C7A1A064BE4D3EB481BB6E260104FC">
    <w:name w:val="22C7A1A064BE4D3EB481BB6E260104FC"/>
    <w:rsid w:val="00D9353B"/>
  </w:style>
  <w:style w:type="paragraph" w:customStyle="1" w:styleId="7F7F1A4ECBF24CD8A564A895E5331253">
    <w:name w:val="7F7F1A4ECBF24CD8A564A895E5331253"/>
    <w:rsid w:val="00D9353B"/>
  </w:style>
  <w:style w:type="paragraph" w:customStyle="1" w:styleId="FE2FC19858E84FC3BFDE22C8BB581075">
    <w:name w:val="FE2FC19858E84FC3BFDE22C8BB581075"/>
    <w:rsid w:val="00D9353B"/>
  </w:style>
  <w:style w:type="paragraph" w:customStyle="1" w:styleId="A9C6CC36C1F9478CB1DD73296FEB9941">
    <w:name w:val="A9C6CC36C1F9478CB1DD73296FEB9941"/>
    <w:rsid w:val="00D9353B"/>
  </w:style>
  <w:style w:type="paragraph" w:customStyle="1" w:styleId="0CD5FD142DCE49FF823BAF6B8340ECB6">
    <w:name w:val="0CD5FD142DCE49FF823BAF6B8340ECB6"/>
    <w:rsid w:val="00D9353B"/>
  </w:style>
  <w:style w:type="paragraph" w:customStyle="1" w:styleId="2CB41B71400D4B8696FE463C463F21E8">
    <w:name w:val="2CB41B71400D4B8696FE463C463F21E8"/>
    <w:rsid w:val="00D9353B"/>
  </w:style>
  <w:style w:type="paragraph" w:customStyle="1" w:styleId="DD799EB74E6A45AD87A404E9EA18E58E">
    <w:name w:val="DD799EB74E6A45AD87A404E9EA18E58E"/>
    <w:rsid w:val="00D9353B"/>
  </w:style>
  <w:style w:type="paragraph" w:customStyle="1" w:styleId="384661BF52CD468D868F0A876ACA6F57">
    <w:name w:val="384661BF52CD468D868F0A876ACA6F57"/>
    <w:rsid w:val="00D9353B"/>
  </w:style>
  <w:style w:type="paragraph" w:customStyle="1" w:styleId="37CA708DA96C44C1BFD8CDB6D7EDD421">
    <w:name w:val="37CA708DA96C44C1BFD8CDB6D7EDD421"/>
    <w:rsid w:val="00D93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1150504D2D7478BA3EEDF5593E6CF" ma:contentTypeVersion="6" ma:contentTypeDescription="Create a new document." ma:contentTypeScope="" ma:versionID="92abde168dd6f2c667c622573c6f8af6">
  <xsd:schema xmlns:xsd="http://www.w3.org/2001/XMLSchema" xmlns:xs="http://www.w3.org/2001/XMLSchema" xmlns:p="http://schemas.microsoft.com/office/2006/metadata/properties" xmlns:ns2="b20712e0-4829-4316-9702-cf425ff7ebff" xmlns:ns3="0ec3748a-620b-42df-8b20-2aa79c2a92bb" targetNamespace="http://schemas.microsoft.com/office/2006/metadata/properties" ma:root="true" ma:fieldsID="8b9131518934d81cf49bdc67e6672fb1" ns2:_="" ns3:_="">
    <xsd:import namespace="b20712e0-4829-4316-9702-cf425ff7ebff"/>
    <xsd:import namespace="0ec3748a-620b-42df-8b20-2aa79c2a92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712e0-4829-4316-9702-cf425ff7e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3748a-620b-42df-8b20-2aa79c2a92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A3113FE6-CE9C-44CB-9179-E3DDE3CFB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712e0-4829-4316-9702-cf425ff7ebff"/>
    <ds:schemaRef ds:uri="0ec3748a-620b-42df-8b20-2aa79c2a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0CF05-2462-43AF-96A6-593DAF9D08CC}">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b20712e0-4829-4316-9702-cf425ff7ebff"/>
    <ds:schemaRef ds:uri="http://schemas.openxmlformats.org/package/2006/metadata/core-properties"/>
    <ds:schemaRef ds:uri="0ec3748a-620b-42df-8b20-2aa79c2a92bb"/>
    <ds:schemaRef ds:uri="http://purl.org/dc/dcmitype/"/>
  </ds:schemaRefs>
</ds:datastoreItem>
</file>

<file path=customXml/itemProps4.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7554</Characters>
  <Application>Microsoft Office Word</Application>
  <DocSecurity>0</DocSecurity>
  <Lines>219</Lines>
  <Paragraphs>157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ACT Government</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mikaela jessup</dc:creator>
  <cp:keywords/>
  <cp:lastModifiedBy>Maiden, Daniel</cp:lastModifiedBy>
  <cp:revision>3</cp:revision>
  <cp:lastPrinted>2025-12-18T03:05:00Z</cp:lastPrinted>
  <dcterms:created xsi:type="dcterms:W3CDTF">2025-12-16T05:13:00Z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0x0101003B61150504D2D7478BA3EEDF5593E6CF</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