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01E0" w14:textId="009C514D" w:rsidR="003D617F" w:rsidRPr="00AB4395" w:rsidRDefault="00AB4395" w:rsidP="00AB4395">
      <w:pPr>
        <w:pStyle w:val="Title"/>
        <w:spacing w:after="0"/>
        <w:jc w:val="right"/>
        <w:rPr>
          <w:rFonts w:asciiTheme="minorHAnsi" w:hAnsiTheme="minorHAnsi"/>
          <w:sz w:val="52"/>
        </w:rPr>
        <w:sectPr w:rsidR="003D617F" w:rsidRPr="00AB4395" w:rsidSect="005B38C8">
          <w:headerReference w:type="even" r:id="rId13"/>
          <w:headerReference w:type="default" r:id="rId14"/>
          <w:footerReference w:type="even" r:id="rId15"/>
          <w:headerReference w:type="first" r:id="rId16"/>
          <w:footerReference w:type="first" r:id="rId17"/>
          <w:pgSz w:w="11906" w:h="16838" w:code="9"/>
          <w:pgMar w:top="851" w:right="1134" w:bottom="1134" w:left="1134" w:header="680" w:footer="680" w:gutter="0"/>
          <w:cols w:space="720"/>
          <w:docGrid w:linePitch="326"/>
        </w:sectPr>
      </w:pPr>
      <w:r>
        <w:rPr>
          <w:rFonts w:asciiTheme="minorHAnsi" w:hAnsiTheme="minorHAnsi"/>
          <w:noProof/>
          <w:sz w:val="52"/>
          <w:szCs w:val="52"/>
        </w:rPr>
        <w:drawing>
          <wp:inline distT="0" distB="0" distL="0" distR="0" wp14:anchorId="2C563DFA" wp14:editId="6BBEA3F9">
            <wp:extent cx="2231390" cy="694690"/>
            <wp:effectExtent l="0" t="0" r="0" b="0"/>
            <wp:docPr id="88073525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735254" name="Picture 1" descr="A close-up of a logo&#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31390" cy="694690"/>
                    </a:xfrm>
                    <a:prstGeom prst="rect">
                      <a:avLst/>
                    </a:prstGeom>
                    <a:noFill/>
                  </pic:spPr>
                </pic:pic>
              </a:graphicData>
            </a:graphic>
          </wp:inline>
        </w:drawing>
      </w:r>
      <w:r>
        <w:rPr>
          <w:rFonts w:asciiTheme="minorHAnsi" w:hAnsiTheme="minorHAnsi"/>
          <w:sz w:val="52"/>
          <w:szCs w:val="52"/>
        </w:rPr>
        <w:t xml:space="preserve">       </w:t>
      </w:r>
      <w:r w:rsidR="00B54281" w:rsidRPr="41BE15FE">
        <w:rPr>
          <w:rFonts w:asciiTheme="minorHAnsi" w:hAnsiTheme="minorHAnsi"/>
          <w:sz w:val="52"/>
          <w:szCs w:val="52"/>
        </w:rPr>
        <w:t xml:space="preserve"> </w:t>
      </w:r>
      <w:r w:rsidR="002A43D2" w:rsidRPr="41BE15FE">
        <w:rPr>
          <w:rFonts w:asciiTheme="minorHAnsi" w:hAnsiTheme="minorHAnsi"/>
          <w:sz w:val="52"/>
          <w:szCs w:val="52"/>
        </w:rPr>
        <w:t>POSITION DESCRIPTION</w:t>
      </w:r>
    </w:p>
    <w:p w14:paraId="6836DD6D" w14:textId="77777777" w:rsidR="003D617F" w:rsidRDefault="003D617F" w:rsidP="002A43D2">
      <w:pPr>
        <w:tabs>
          <w:tab w:val="left" w:pos="3600"/>
        </w:tabs>
        <w:rPr>
          <w:b/>
          <w:szCs w:val="24"/>
        </w:rPr>
      </w:pPr>
    </w:p>
    <w:p w14:paraId="3E8D28A7" w14:textId="57E038D7" w:rsidR="006F09E8" w:rsidRPr="003C192D" w:rsidRDefault="002A43D2" w:rsidP="002A43D2">
      <w:pPr>
        <w:tabs>
          <w:tab w:val="left" w:pos="3600"/>
        </w:tabs>
        <w:rPr>
          <w:szCs w:val="24"/>
        </w:rPr>
      </w:pPr>
      <w:r w:rsidRPr="003C192D">
        <w:rPr>
          <w:b/>
          <w:szCs w:val="24"/>
        </w:rPr>
        <w:t>D</w:t>
      </w:r>
      <w:r w:rsidR="00882746" w:rsidRPr="003C192D">
        <w:rPr>
          <w:b/>
          <w:szCs w:val="24"/>
        </w:rPr>
        <w:t xml:space="preserve">irectorate: </w:t>
      </w:r>
      <w:r w:rsidR="00914F0B" w:rsidRPr="003C192D">
        <w:rPr>
          <w:bCs/>
          <w:szCs w:val="24"/>
        </w:rPr>
        <w:t xml:space="preserve">Health and </w:t>
      </w:r>
      <w:r w:rsidR="00F36ECD" w:rsidRPr="003C192D">
        <w:rPr>
          <w:bCs/>
          <w:szCs w:val="24"/>
        </w:rPr>
        <w:t>Community</w:t>
      </w:r>
      <w:r w:rsidR="00F36ECD" w:rsidRPr="003C192D">
        <w:rPr>
          <w:szCs w:val="24"/>
        </w:rPr>
        <w:t xml:space="preserve"> Services Directorate</w:t>
      </w:r>
    </w:p>
    <w:p w14:paraId="485D5660" w14:textId="50D1792E" w:rsidR="006F09E8" w:rsidRPr="003C192D" w:rsidRDefault="00882746" w:rsidP="00ED3F8B">
      <w:pPr>
        <w:spacing w:before="240"/>
        <w:rPr>
          <w:bCs/>
          <w:szCs w:val="24"/>
        </w:rPr>
      </w:pPr>
      <w:r w:rsidRPr="003C192D">
        <w:rPr>
          <w:b/>
          <w:szCs w:val="24"/>
        </w:rPr>
        <w:t xml:space="preserve">Division: </w:t>
      </w:r>
      <w:r w:rsidR="00901E50">
        <w:rPr>
          <w:bCs/>
          <w:szCs w:val="24"/>
        </w:rPr>
        <w:t>Finance and Assurance</w:t>
      </w:r>
    </w:p>
    <w:p w14:paraId="3FC77432" w14:textId="4DC5F3F7" w:rsidR="006F09E8" w:rsidRPr="003C192D" w:rsidRDefault="00882746" w:rsidP="002A43D2">
      <w:pPr>
        <w:spacing w:before="240"/>
        <w:rPr>
          <w:bCs/>
          <w:i/>
          <w:color w:val="2E74B5" w:themeColor="accent1" w:themeShade="BF"/>
          <w:szCs w:val="24"/>
        </w:rPr>
      </w:pPr>
      <w:r w:rsidRPr="003C192D">
        <w:rPr>
          <w:b/>
          <w:szCs w:val="24"/>
        </w:rPr>
        <w:t xml:space="preserve">Business Unit: </w:t>
      </w:r>
      <w:r w:rsidR="001379D0">
        <w:rPr>
          <w:rFonts w:cs="Calibri"/>
        </w:rPr>
        <w:t>Procurement and Sector Funding</w:t>
      </w:r>
      <w:r w:rsidR="00901E50">
        <w:rPr>
          <w:rFonts w:cs="Calibri"/>
        </w:rPr>
        <w:t xml:space="preserve"> and Governance, Assurance and Risk</w:t>
      </w:r>
    </w:p>
    <w:p w14:paraId="61C17B67" w14:textId="657814CB" w:rsidR="008C40B5" w:rsidRPr="003C192D" w:rsidRDefault="00E866A9" w:rsidP="00ED3F8B">
      <w:pPr>
        <w:spacing w:before="240" w:after="120"/>
        <w:rPr>
          <w:color w:val="2E74B5" w:themeColor="accent1" w:themeShade="BF"/>
          <w:szCs w:val="24"/>
        </w:rPr>
      </w:pPr>
      <w:r w:rsidRPr="003C192D">
        <w:rPr>
          <w:b/>
          <w:szCs w:val="24"/>
        </w:rPr>
        <w:t xml:space="preserve">Position Title: </w:t>
      </w:r>
      <w:r w:rsidR="00ED3F8B" w:rsidRPr="003C192D">
        <w:rPr>
          <w:bCs/>
          <w:szCs w:val="24"/>
        </w:rPr>
        <w:t xml:space="preserve"> Executive Assistant </w:t>
      </w:r>
    </w:p>
    <w:p w14:paraId="246E49D8" w14:textId="5CB3D8C3" w:rsidR="003D617F" w:rsidRDefault="006F09E8" w:rsidP="00AB4395">
      <w:pPr>
        <w:tabs>
          <w:tab w:val="left" w:pos="3600"/>
        </w:tabs>
        <w:rPr>
          <w:b/>
          <w:szCs w:val="24"/>
        </w:rPr>
      </w:pPr>
      <w:r>
        <w:rPr>
          <w:szCs w:val="24"/>
        </w:rPr>
        <w:br w:type="column"/>
      </w:r>
    </w:p>
    <w:p w14:paraId="06D7578A" w14:textId="70B0A8F0" w:rsidR="006F09E8" w:rsidRPr="00B74516" w:rsidRDefault="00E866A9" w:rsidP="00ED3F8B">
      <w:pPr>
        <w:spacing w:before="240"/>
        <w:rPr>
          <w:b/>
          <w:i/>
          <w:szCs w:val="24"/>
        </w:rPr>
      </w:pPr>
      <w:r>
        <w:rPr>
          <w:b/>
          <w:szCs w:val="24"/>
        </w:rPr>
        <w:t xml:space="preserve">Position Number: </w:t>
      </w:r>
      <w:r w:rsidR="00ED3F8B" w:rsidRPr="00ED3F8B">
        <w:t xml:space="preserve"> </w:t>
      </w:r>
      <w:r w:rsidR="00346543" w:rsidRPr="00346543">
        <w:t>P71588</w:t>
      </w:r>
    </w:p>
    <w:p w14:paraId="0E45EE00" w14:textId="08CCE88D" w:rsidR="006F09E8" w:rsidRPr="00BD011C" w:rsidRDefault="006F09E8" w:rsidP="006F09E8">
      <w:pPr>
        <w:spacing w:before="240"/>
        <w:rPr>
          <w:i/>
          <w:szCs w:val="24"/>
        </w:rPr>
      </w:pPr>
      <w:r w:rsidRPr="00D13EC3">
        <w:rPr>
          <w:b/>
          <w:szCs w:val="24"/>
        </w:rPr>
        <w:t>Classification:</w:t>
      </w:r>
      <w:r w:rsidR="00BD011C">
        <w:rPr>
          <w:b/>
          <w:szCs w:val="24"/>
        </w:rPr>
        <w:t xml:space="preserve"> </w:t>
      </w:r>
      <w:r w:rsidR="00AB4395">
        <w:rPr>
          <w:bCs/>
          <w:szCs w:val="24"/>
        </w:rPr>
        <w:t>Administrative Services Officer Level 4 (</w:t>
      </w:r>
      <w:r w:rsidR="006751C7">
        <w:rPr>
          <w:szCs w:val="24"/>
        </w:rPr>
        <w:t>ASO</w:t>
      </w:r>
      <w:r w:rsidR="00AC6F57">
        <w:rPr>
          <w:szCs w:val="24"/>
        </w:rPr>
        <w:t>4</w:t>
      </w:r>
      <w:r w:rsidR="00AB4395">
        <w:rPr>
          <w:szCs w:val="24"/>
        </w:rPr>
        <w:t>)</w:t>
      </w:r>
    </w:p>
    <w:p w14:paraId="2BC83790" w14:textId="5959A1F8" w:rsidR="002A43D2" w:rsidRPr="005578E4" w:rsidRDefault="00E866A9" w:rsidP="002A43D2">
      <w:pPr>
        <w:spacing w:before="240"/>
        <w:rPr>
          <w:bCs/>
          <w:i/>
          <w:color w:val="2E74B5" w:themeColor="accent1" w:themeShade="BF"/>
          <w:szCs w:val="24"/>
        </w:rPr>
      </w:pPr>
      <w:r>
        <w:rPr>
          <w:b/>
          <w:szCs w:val="24"/>
        </w:rPr>
        <w:t xml:space="preserve">Location: </w:t>
      </w:r>
      <w:r w:rsidR="000B3E4A">
        <w:rPr>
          <w:bCs/>
          <w:szCs w:val="24"/>
        </w:rPr>
        <w:t>Canberra City /</w:t>
      </w:r>
      <w:r w:rsidR="00901E50">
        <w:rPr>
          <w:bCs/>
          <w:szCs w:val="24"/>
        </w:rPr>
        <w:t xml:space="preserve"> Woden /</w:t>
      </w:r>
      <w:r w:rsidR="000B3E4A">
        <w:rPr>
          <w:bCs/>
          <w:szCs w:val="24"/>
        </w:rPr>
        <w:t xml:space="preserve"> Hybrid</w:t>
      </w:r>
    </w:p>
    <w:p w14:paraId="6D42FC50" w14:textId="7F76719F" w:rsidR="000D7F08" w:rsidRDefault="00E866A9" w:rsidP="003E5074">
      <w:pPr>
        <w:spacing w:before="240" w:after="0"/>
        <w:rPr>
          <w:szCs w:val="24"/>
        </w:rPr>
      </w:pPr>
      <w:r>
        <w:rPr>
          <w:b/>
          <w:szCs w:val="24"/>
        </w:rPr>
        <w:t xml:space="preserve">Last Reviewed: </w:t>
      </w:r>
      <w:r w:rsidR="00457A1A">
        <w:rPr>
          <w:szCs w:val="24"/>
        </w:rPr>
        <w:t>July</w:t>
      </w:r>
      <w:r w:rsidR="00901E50">
        <w:rPr>
          <w:szCs w:val="24"/>
        </w:rPr>
        <w:t xml:space="preserve"> 2026</w:t>
      </w:r>
    </w:p>
    <w:p w14:paraId="4C57F31B" w14:textId="7FAB4BBB" w:rsidR="00617DE2" w:rsidRPr="00C96B9F" w:rsidRDefault="00617DE2" w:rsidP="003E5074">
      <w:pPr>
        <w:spacing w:before="240" w:after="0"/>
        <w:rPr>
          <w:szCs w:val="24"/>
        </w:rPr>
        <w:sectPr w:rsidR="00617DE2" w:rsidRPr="00C96B9F" w:rsidSect="006F09E8">
          <w:type w:val="continuous"/>
          <w:pgSz w:w="11906" w:h="16838" w:code="9"/>
          <w:pgMar w:top="851" w:right="1134" w:bottom="1134" w:left="1134" w:header="680" w:footer="680" w:gutter="0"/>
          <w:cols w:num="2" w:space="720"/>
          <w:docGrid w:linePitch="326"/>
        </w:sectPr>
      </w:pPr>
    </w:p>
    <w:p w14:paraId="6516411A" w14:textId="6B20C454"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28716F65" w14:textId="77777777" w:rsidR="00AB4395" w:rsidRPr="005D2D14" w:rsidRDefault="00AB4395" w:rsidP="00AB4395">
      <w:pPr>
        <w:pStyle w:val="BodyText"/>
        <w:rPr>
          <w:sz w:val="22"/>
          <w:szCs w:val="22"/>
        </w:rPr>
      </w:pPr>
      <w:bookmarkStart w:id="0" w:name="_Hlk203467267"/>
      <w:r w:rsidRPr="005D2D14">
        <w:rPr>
          <w:sz w:val="22"/>
          <w:szCs w:val="22"/>
        </w:rPr>
        <w:t>The Health and Community Services Directorate (HCSD) delivers a broad range of health and human services to support the wellbeing of the ACT Community and ensures our public health system meets the community's needs, now and into the future. HCSD provides strategic leadership on policy and population health direction for the ACT health system, ensuring services are innovative, effective, and responsive to community needs.</w:t>
      </w:r>
    </w:p>
    <w:p w14:paraId="22CB4232" w14:textId="77777777" w:rsidR="00AB4395" w:rsidRPr="005D2D14" w:rsidRDefault="00AB4395" w:rsidP="00AB4395">
      <w:pPr>
        <w:pStyle w:val="BodyText"/>
        <w:rPr>
          <w:sz w:val="22"/>
          <w:szCs w:val="22"/>
        </w:rPr>
      </w:pPr>
      <w:r w:rsidRPr="005D2D14">
        <w:rPr>
          <w:sz w:val="22"/>
          <w:szCs w:val="22"/>
        </w:rPr>
        <w:t>Alongside health strategy, HCSD is responsible for a range of human services including multicultural affairs, services for older people, housing, women’s initiatives, family and domestic violence and homelessness services, and support for children, youth, and families. The Directorate also leads community disaster recovery and Aboriginal and Torres Strait Islander engagement.</w:t>
      </w:r>
    </w:p>
    <w:p w14:paraId="6AB73D19" w14:textId="77777777" w:rsidR="00AB4395" w:rsidRPr="005D2D14" w:rsidRDefault="00AB4395" w:rsidP="00AB4395">
      <w:pPr>
        <w:pStyle w:val="BodyText"/>
        <w:rPr>
          <w:sz w:val="22"/>
          <w:szCs w:val="22"/>
        </w:rPr>
      </w:pPr>
      <w:r w:rsidRPr="005D2D14">
        <w:rPr>
          <w:sz w:val="22"/>
          <w:szCs w:val="22"/>
        </w:rPr>
        <w:t>HCSD is an inclusive employer where all people are respected and valued for their contribution. We strongly encourage and welcome applications from Aboriginal and/or Torres Strait Islander people, People with Disability, people from culturally and linguistically diverse backgrounds, veterans, mature age workers and lesbian, gay, bisexual, transgender, intersex and queer (LGBTIQ) people.</w:t>
      </w:r>
    </w:p>
    <w:bookmarkEnd w:id="0"/>
    <w:p w14:paraId="6F8E8C24" w14:textId="77777777" w:rsidR="00DE3CE5" w:rsidRPr="00BD2898" w:rsidRDefault="00DE3CE5" w:rsidP="00DE3CE5">
      <w:pPr>
        <w:pStyle w:val="Heading1"/>
        <w:pBdr>
          <w:bottom w:val="single" w:sz="12" w:space="1" w:color="auto"/>
        </w:pBdr>
        <w:spacing w:after="0"/>
        <w:rPr>
          <w:rFonts w:asciiTheme="minorHAnsi" w:hAnsiTheme="minorHAnsi"/>
          <w:sz w:val="32"/>
        </w:rPr>
      </w:pPr>
      <w:r w:rsidRPr="00BD2898">
        <w:rPr>
          <w:rFonts w:asciiTheme="minorHAnsi" w:hAnsiTheme="minorHAnsi"/>
          <w:sz w:val="32"/>
        </w:rPr>
        <w:t>DIVISION OVERVIEW</w:t>
      </w:r>
    </w:p>
    <w:p w14:paraId="6966B11A" w14:textId="77946203" w:rsidR="003C192D" w:rsidRPr="003C192D" w:rsidRDefault="003C192D" w:rsidP="003C192D">
      <w:pPr>
        <w:pStyle w:val="Default"/>
        <w:rPr>
          <w:sz w:val="22"/>
          <w:szCs w:val="22"/>
        </w:rPr>
      </w:pPr>
    </w:p>
    <w:p w14:paraId="61513995" w14:textId="564F3A32" w:rsidR="00AC6F57" w:rsidRDefault="001379D0" w:rsidP="00882BF4">
      <w:pPr>
        <w:pStyle w:val="Default"/>
        <w:rPr>
          <w:sz w:val="22"/>
          <w:szCs w:val="22"/>
        </w:rPr>
      </w:pPr>
      <w:r w:rsidRPr="001379D0">
        <w:rPr>
          <w:sz w:val="22"/>
          <w:szCs w:val="22"/>
        </w:rPr>
        <w:t>The Finance and Assurance Division is responsible for providing support across the directorate for Finance, Procurement and Sector Funding, Governance Assurance and Risk</w:t>
      </w:r>
      <w:r w:rsidR="00901E50">
        <w:rPr>
          <w:sz w:val="22"/>
          <w:szCs w:val="22"/>
        </w:rPr>
        <w:t>.</w:t>
      </w:r>
      <w:r w:rsidRPr="001379D0">
        <w:rPr>
          <w:sz w:val="22"/>
          <w:szCs w:val="22"/>
        </w:rPr>
        <w:t xml:space="preserve"> </w:t>
      </w:r>
    </w:p>
    <w:p w14:paraId="11512971" w14:textId="77777777" w:rsidR="001379D0" w:rsidRDefault="001379D0" w:rsidP="00882BF4">
      <w:pPr>
        <w:pStyle w:val="Default"/>
        <w:rPr>
          <w:rFonts w:asciiTheme="minorHAnsi" w:hAnsiTheme="minorHAnsi"/>
          <w:sz w:val="32"/>
        </w:rPr>
      </w:pPr>
    </w:p>
    <w:p w14:paraId="5E0D77A6" w14:textId="5A86CE51" w:rsidR="00AC6F57" w:rsidRPr="00AC6F57" w:rsidRDefault="00AC6F57" w:rsidP="00AC6F57">
      <w:pPr>
        <w:pStyle w:val="Default"/>
        <w:rPr>
          <w:rFonts w:asciiTheme="minorHAnsi" w:hAnsiTheme="minorHAnsi"/>
          <w:b/>
          <w:bCs/>
          <w:sz w:val="32"/>
        </w:rPr>
      </w:pPr>
      <w:r w:rsidRPr="00AC6F57">
        <w:rPr>
          <w:rFonts w:asciiTheme="minorHAnsi" w:hAnsiTheme="minorHAnsi"/>
          <w:b/>
          <w:bCs/>
          <w:sz w:val="32"/>
        </w:rPr>
        <w:t>POSITION OVERVIEW</w:t>
      </w:r>
      <w:r w:rsidRPr="00BD2898">
        <w:rPr>
          <w:b/>
          <w:bCs/>
          <w:noProof/>
          <w:sz w:val="32"/>
          <w:szCs w:val="32"/>
          <w:lang w:val="en-US" w:eastAsia="en-US"/>
        </w:rPr>
        <mc:AlternateContent>
          <mc:Choice Requires="wps">
            <w:drawing>
              <wp:anchor distT="0" distB="0" distL="0" distR="0" simplePos="0" relativeHeight="251665408" behindDoc="1" locked="0" layoutInCell="1" allowOverlap="1" wp14:anchorId="28680939" wp14:editId="3A368535">
                <wp:simplePos x="0" y="0"/>
                <wp:positionH relativeFrom="page">
                  <wp:posOffset>615315</wp:posOffset>
                </wp:positionH>
                <wp:positionV relativeFrom="paragraph">
                  <wp:posOffset>278765</wp:posOffset>
                </wp:positionV>
                <wp:extent cx="6158230" cy="18415"/>
                <wp:effectExtent l="0" t="1905" r="0" b="0"/>
                <wp:wrapTopAndBottom/>
                <wp:docPr id="1348236577" name="Rectangle 1348236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EFAA3" id="Rectangle 1348236577" o:spid="_x0000_s1026" style="position:absolute;margin-left:48.45pt;margin-top:21.95pt;width:484.9pt;height:1.4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" fillcolor="black" stroked="f">
                <w10:wrap type="topAndBottom" anchorx="page"/>
              </v:rect>
            </w:pict>
          </mc:Fallback>
        </mc:AlternateContent>
      </w:r>
    </w:p>
    <w:p w14:paraId="2F448AB1" w14:textId="77777777" w:rsidR="00AC6F57" w:rsidRDefault="00AC6F57" w:rsidP="00882BF4">
      <w:pPr>
        <w:pStyle w:val="Default"/>
        <w:rPr>
          <w:rFonts w:eastAsia="Times New Roman"/>
          <w:sz w:val="22"/>
          <w:szCs w:val="22"/>
        </w:rPr>
      </w:pPr>
    </w:p>
    <w:p w14:paraId="17E90E35" w14:textId="6A8DA183" w:rsidR="00AC6F57" w:rsidRPr="00AC6F57" w:rsidRDefault="00AC6F57" w:rsidP="00AC6F57">
      <w:pPr>
        <w:pStyle w:val="Default"/>
        <w:rPr>
          <w:rFonts w:eastAsia="Times New Roman"/>
          <w:sz w:val="22"/>
          <w:szCs w:val="22"/>
        </w:rPr>
      </w:pPr>
      <w:r w:rsidRPr="00AC6F57">
        <w:rPr>
          <w:rFonts w:eastAsia="Times New Roman"/>
          <w:sz w:val="22"/>
          <w:szCs w:val="22"/>
        </w:rPr>
        <w:t xml:space="preserve">The Executive Assistant will play a key role in supporting two executives: the Executive Branch Manager, </w:t>
      </w:r>
      <w:r w:rsidR="001379D0">
        <w:rPr>
          <w:rFonts w:eastAsia="Times New Roman"/>
          <w:sz w:val="22"/>
          <w:szCs w:val="22"/>
        </w:rPr>
        <w:t>Procurement and Sector Funding</w:t>
      </w:r>
      <w:r w:rsidRPr="00AC6F57">
        <w:rPr>
          <w:rFonts w:eastAsia="Times New Roman"/>
          <w:sz w:val="22"/>
          <w:szCs w:val="22"/>
        </w:rPr>
        <w:t xml:space="preserve">, and the Executive Branch Manager, </w:t>
      </w:r>
      <w:r w:rsidR="001379D0">
        <w:rPr>
          <w:rFonts w:eastAsia="Times New Roman"/>
          <w:sz w:val="22"/>
          <w:szCs w:val="22"/>
        </w:rPr>
        <w:t>Governance, Assurance and Risk</w:t>
      </w:r>
      <w:r w:rsidRPr="00AC6F57">
        <w:rPr>
          <w:rFonts w:eastAsia="Times New Roman"/>
          <w:sz w:val="22"/>
          <w:szCs w:val="22"/>
        </w:rPr>
        <w:t xml:space="preserve">.  The Executive Assistant will provide administrative and support to ensure the smooth and efficient operations of the Executives’ offices and their respective branches.  </w:t>
      </w:r>
    </w:p>
    <w:p w14:paraId="7A7E1156" w14:textId="62D2D5C7" w:rsidR="00AC6F57" w:rsidRDefault="00AC6F57" w:rsidP="00AC6F57">
      <w:pPr>
        <w:pStyle w:val="Default"/>
        <w:rPr>
          <w:rFonts w:eastAsia="Times New Roman"/>
          <w:sz w:val="22"/>
          <w:szCs w:val="22"/>
        </w:rPr>
      </w:pPr>
      <w:r w:rsidRPr="00AC6F57">
        <w:rPr>
          <w:rFonts w:eastAsia="Times New Roman"/>
          <w:sz w:val="22"/>
          <w:szCs w:val="22"/>
        </w:rPr>
        <w:t>The role requires a self-motivated, detail-orientated person with strong time management and effective organisational skills, who can think laterally, work under pressure and manage competing priorities.</w:t>
      </w:r>
    </w:p>
    <w:p w14:paraId="59BFAA74" w14:textId="77777777" w:rsidR="00457A1A" w:rsidRDefault="00457A1A" w:rsidP="00AC6F57">
      <w:pPr>
        <w:pStyle w:val="Default"/>
        <w:rPr>
          <w:rFonts w:eastAsia="Times New Roman"/>
          <w:sz w:val="22"/>
          <w:szCs w:val="22"/>
        </w:rPr>
      </w:pPr>
    </w:p>
    <w:p w14:paraId="42F954CF" w14:textId="77777777" w:rsidR="00457A1A" w:rsidRDefault="00457A1A" w:rsidP="00AC6F57">
      <w:pPr>
        <w:pStyle w:val="Default"/>
        <w:rPr>
          <w:rFonts w:eastAsia="Times New Roman"/>
          <w:sz w:val="22"/>
          <w:szCs w:val="22"/>
        </w:rPr>
      </w:pPr>
    </w:p>
    <w:p w14:paraId="046D09FD" w14:textId="77777777" w:rsidR="00AC6F57" w:rsidRPr="003C192D" w:rsidRDefault="00AC6F57" w:rsidP="00882BF4">
      <w:pPr>
        <w:pStyle w:val="Default"/>
        <w:rPr>
          <w:sz w:val="22"/>
          <w:szCs w:val="22"/>
        </w:rPr>
      </w:pPr>
    </w:p>
    <w:p w14:paraId="615950AD" w14:textId="2FD9D3FA" w:rsidR="000274C8" w:rsidRPr="003C192D" w:rsidRDefault="005A071A" w:rsidP="003C192D">
      <w:pPr>
        <w:widowControl w:val="0"/>
        <w:suppressAutoHyphens w:val="0"/>
        <w:autoSpaceDE w:val="0"/>
        <w:autoSpaceDN w:val="0"/>
        <w:spacing w:after="0"/>
        <w:ind w:left="172" w:hanging="172"/>
        <w:outlineLvl w:val="0"/>
        <w:rPr>
          <w:rFonts w:eastAsia="Calibri" w:cs="Calibri"/>
          <w:b/>
          <w:bCs/>
          <w:sz w:val="32"/>
          <w:szCs w:val="32"/>
          <w:lang w:val="en-US" w:eastAsia="en-US"/>
        </w:rPr>
      </w:pPr>
      <w:r w:rsidRPr="00BD2898">
        <w:rPr>
          <w:rFonts w:eastAsia="Calibri" w:cs="Calibri"/>
          <w:b/>
          <w:bCs/>
          <w:noProof/>
          <w:sz w:val="32"/>
          <w:szCs w:val="32"/>
          <w:lang w:val="en-US" w:eastAsia="en-US"/>
        </w:rPr>
        <w:lastRenderedPageBreak/>
        <mc:AlternateContent>
          <mc:Choice Requires="wps">
            <w:drawing>
              <wp:anchor distT="0" distB="0" distL="0" distR="0" simplePos="0" relativeHeight="251661312" behindDoc="1" locked="0" layoutInCell="1" allowOverlap="1" wp14:anchorId="5246E541" wp14:editId="0423019D">
                <wp:simplePos x="0" y="0"/>
                <wp:positionH relativeFrom="page">
                  <wp:posOffset>615315</wp:posOffset>
                </wp:positionH>
                <wp:positionV relativeFrom="paragraph">
                  <wp:posOffset>278765</wp:posOffset>
                </wp:positionV>
                <wp:extent cx="6158230" cy="18415"/>
                <wp:effectExtent l="0" t="1905"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CFC1C" id="Rectangle 8" o:spid="_x0000_s1026" style="position:absolute;margin-left:48.45pt;margin-top:21.95pt;width:484.9pt;height:1.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" fillcolor="black" stroked="f">
                <w10:wrap type="topAndBottom" anchorx="page"/>
              </v:rect>
            </w:pict>
          </mc:Fallback>
        </mc:AlternateContent>
      </w:r>
      <w:r w:rsidR="000D7F08" w:rsidRPr="00BD2898">
        <w:rPr>
          <w:rFonts w:eastAsia="Calibri" w:cs="Calibri"/>
          <w:b/>
          <w:bCs/>
          <w:sz w:val="32"/>
          <w:szCs w:val="32"/>
          <w:lang w:val="en-US" w:eastAsia="en-US"/>
        </w:rPr>
        <w:t>WHAT</w:t>
      </w:r>
      <w:r w:rsidR="000D7F08" w:rsidRPr="00BD2898">
        <w:rPr>
          <w:rFonts w:eastAsia="Calibri" w:cs="Calibri"/>
          <w:b/>
          <w:bCs/>
          <w:spacing w:val="14"/>
          <w:sz w:val="32"/>
          <w:szCs w:val="32"/>
          <w:lang w:val="en-US" w:eastAsia="en-US"/>
        </w:rPr>
        <w:t xml:space="preserve"> </w:t>
      </w:r>
      <w:r w:rsidR="000D7F08" w:rsidRPr="00BD2898">
        <w:rPr>
          <w:rFonts w:eastAsia="Calibri" w:cs="Calibri"/>
          <w:b/>
          <w:bCs/>
          <w:sz w:val="32"/>
          <w:szCs w:val="32"/>
          <w:lang w:val="en-US" w:eastAsia="en-US"/>
        </w:rPr>
        <w:t>YOU</w:t>
      </w:r>
      <w:r w:rsidR="000D7F08" w:rsidRPr="00BD2898">
        <w:rPr>
          <w:rFonts w:eastAsia="Calibri" w:cs="Calibri"/>
          <w:b/>
          <w:bCs/>
          <w:spacing w:val="15"/>
          <w:sz w:val="32"/>
          <w:szCs w:val="32"/>
          <w:lang w:val="en-US" w:eastAsia="en-US"/>
        </w:rPr>
        <w:t xml:space="preserve"> </w:t>
      </w:r>
      <w:r w:rsidR="000D7F08" w:rsidRPr="00BD2898">
        <w:rPr>
          <w:rFonts w:eastAsia="Calibri" w:cs="Calibri"/>
          <w:b/>
          <w:bCs/>
          <w:sz w:val="32"/>
          <w:szCs w:val="32"/>
          <w:lang w:val="en-US" w:eastAsia="en-US"/>
        </w:rPr>
        <w:t>WILL</w:t>
      </w:r>
      <w:r w:rsidR="000D7F08" w:rsidRPr="00BD2898">
        <w:rPr>
          <w:rFonts w:eastAsia="Calibri" w:cs="Calibri"/>
          <w:b/>
          <w:bCs/>
          <w:spacing w:val="16"/>
          <w:sz w:val="32"/>
          <w:szCs w:val="32"/>
          <w:lang w:val="en-US" w:eastAsia="en-US"/>
        </w:rPr>
        <w:t xml:space="preserve"> </w:t>
      </w:r>
      <w:r w:rsidR="000D7F08" w:rsidRPr="00BD2898">
        <w:rPr>
          <w:rFonts w:eastAsia="Calibri" w:cs="Calibri"/>
          <w:b/>
          <w:bCs/>
          <w:spacing w:val="-5"/>
          <w:sz w:val="32"/>
          <w:szCs w:val="32"/>
          <w:lang w:val="en-US" w:eastAsia="en-US"/>
        </w:rPr>
        <w:t>DO</w:t>
      </w:r>
    </w:p>
    <w:p w14:paraId="30B9E2FB" w14:textId="4F7EB6DD" w:rsidR="00AC6F57" w:rsidRDefault="00AC6F57" w:rsidP="00AC6F57">
      <w:pPr>
        <w:suppressAutoHyphens w:val="0"/>
        <w:spacing w:before="100" w:beforeAutospacing="1" w:after="100" w:afterAutospacing="1"/>
        <w:rPr>
          <w:rFonts w:cs="Arial"/>
          <w:sz w:val="22"/>
          <w:szCs w:val="18"/>
        </w:rPr>
      </w:pPr>
      <w:r w:rsidRPr="00AC6F57">
        <w:rPr>
          <w:rFonts w:cs="Arial"/>
          <w:sz w:val="22"/>
          <w:szCs w:val="18"/>
        </w:rPr>
        <w:t>Provide high-level administrative support to two Executive Branch Managers, with tasks including but not limited to:</w:t>
      </w:r>
    </w:p>
    <w:p w14:paraId="1FE9291B" w14:textId="2485E223" w:rsidR="00AC6F57" w:rsidRPr="00AC6F57" w:rsidRDefault="00AC6F57" w:rsidP="00AC6F57">
      <w:pPr>
        <w:pStyle w:val="ListParagraph"/>
        <w:numPr>
          <w:ilvl w:val="0"/>
          <w:numId w:val="24"/>
        </w:numPr>
        <w:spacing w:line="276" w:lineRule="auto"/>
        <w:ind w:left="1077"/>
        <w:rPr>
          <w:sz w:val="22"/>
          <w:szCs w:val="18"/>
        </w:rPr>
      </w:pPr>
      <w:r w:rsidRPr="00AC6F57">
        <w:rPr>
          <w:sz w:val="22"/>
          <w:szCs w:val="18"/>
        </w:rPr>
        <w:t>Diary management: manage the Executive Branch Managers’ diaries, including responding to invitations, scheduling meetings, and events, booking rooms/venues, as well as coordinating briefs and briefing materials to support meetings.</w:t>
      </w:r>
    </w:p>
    <w:p w14:paraId="4EDAAE06" w14:textId="137B7077" w:rsidR="00AC6F57" w:rsidRPr="00AC6F57" w:rsidRDefault="00AC6F57" w:rsidP="00AC6F57">
      <w:pPr>
        <w:pStyle w:val="ListParagraph"/>
        <w:numPr>
          <w:ilvl w:val="0"/>
          <w:numId w:val="24"/>
        </w:numPr>
        <w:spacing w:line="276" w:lineRule="auto"/>
        <w:ind w:left="1077"/>
        <w:rPr>
          <w:sz w:val="22"/>
          <w:szCs w:val="18"/>
        </w:rPr>
      </w:pPr>
      <w:r w:rsidRPr="00AC6F57">
        <w:rPr>
          <w:sz w:val="22"/>
          <w:szCs w:val="18"/>
        </w:rPr>
        <w:t>Inbox management: triaging and actioning emails in each Executive Branch Manager’s inbox.</w:t>
      </w:r>
    </w:p>
    <w:p w14:paraId="36530561" w14:textId="26A75C81" w:rsidR="00AC6F57" w:rsidRPr="00AC6F57" w:rsidRDefault="00AC6F57" w:rsidP="00AC6F57">
      <w:pPr>
        <w:pStyle w:val="ListParagraph"/>
        <w:numPr>
          <w:ilvl w:val="0"/>
          <w:numId w:val="24"/>
        </w:numPr>
        <w:spacing w:line="276" w:lineRule="auto"/>
        <w:ind w:left="1077"/>
        <w:rPr>
          <w:sz w:val="22"/>
          <w:szCs w:val="18"/>
        </w:rPr>
      </w:pPr>
      <w:r w:rsidRPr="00AC6F57">
        <w:rPr>
          <w:sz w:val="22"/>
          <w:szCs w:val="18"/>
        </w:rPr>
        <w:t>Finance functions: processing invoices, accounts payable and receivable for both branches.</w:t>
      </w:r>
    </w:p>
    <w:p w14:paraId="2A0234FA" w14:textId="2CFA929F" w:rsidR="00AC6F57" w:rsidRDefault="00AC6F57" w:rsidP="00AC6F57">
      <w:pPr>
        <w:pStyle w:val="ListParagraph"/>
        <w:numPr>
          <w:ilvl w:val="0"/>
          <w:numId w:val="24"/>
        </w:numPr>
        <w:spacing w:line="276" w:lineRule="auto"/>
        <w:ind w:left="1077"/>
        <w:rPr>
          <w:sz w:val="22"/>
          <w:szCs w:val="18"/>
        </w:rPr>
      </w:pPr>
      <w:r w:rsidRPr="00AC6F57">
        <w:rPr>
          <w:sz w:val="22"/>
          <w:szCs w:val="18"/>
        </w:rPr>
        <w:t>Travel coordination: arrange travel for the Executive Branch Managers and/or staff within the branches as needed.</w:t>
      </w:r>
    </w:p>
    <w:p w14:paraId="5ED93152" w14:textId="35F8E064" w:rsidR="00901E50" w:rsidRPr="00AC6F57" w:rsidRDefault="00F268B2" w:rsidP="00AC6F57">
      <w:pPr>
        <w:pStyle w:val="ListParagraph"/>
        <w:numPr>
          <w:ilvl w:val="0"/>
          <w:numId w:val="24"/>
        </w:numPr>
        <w:spacing w:line="276" w:lineRule="auto"/>
        <w:ind w:left="1077"/>
        <w:rPr>
          <w:sz w:val="22"/>
          <w:szCs w:val="18"/>
        </w:rPr>
      </w:pPr>
      <w:r>
        <w:rPr>
          <w:sz w:val="22"/>
          <w:szCs w:val="18"/>
        </w:rPr>
        <w:t>Non-complex</w:t>
      </w:r>
      <w:r w:rsidR="00901E50">
        <w:rPr>
          <w:sz w:val="22"/>
          <w:szCs w:val="18"/>
        </w:rPr>
        <w:t xml:space="preserve"> correspondence</w:t>
      </w:r>
      <w:r>
        <w:rPr>
          <w:sz w:val="22"/>
          <w:szCs w:val="18"/>
        </w:rPr>
        <w:t xml:space="preserve"> with key stakeholders (both internal and external to the Directorate).</w:t>
      </w:r>
    </w:p>
    <w:p w14:paraId="31B73363" w14:textId="551599F0" w:rsidR="00AC6F57" w:rsidRPr="00AC6F57" w:rsidRDefault="00AC6F57" w:rsidP="00AC6F57">
      <w:pPr>
        <w:pStyle w:val="ListParagraph"/>
        <w:numPr>
          <w:ilvl w:val="0"/>
          <w:numId w:val="24"/>
        </w:numPr>
        <w:spacing w:line="276" w:lineRule="auto"/>
        <w:ind w:left="1077"/>
        <w:rPr>
          <w:sz w:val="22"/>
          <w:szCs w:val="18"/>
        </w:rPr>
      </w:pPr>
      <w:r w:rsidRPr="00AC6F57">
        <w:rPr>
          <w:sz w:val="22"/>
          <w:szCs w:val="18"/>
        </w:rPr>
        <w:t>IT and stationery: managing requests for stationery and/or IT equipment as needed.</w:t>
      </w:r>
    </w:p>
    <w:p w14:paraId="5C3B2B43" w14:textId="3015154D" w:rsidR="00AC6F57" w:rsidRPr="00AC6F57" w:rsidRDefault="00AC6F57" w:rsidP="00AC6F57">
      <w:pPr>
        <w:pStyle w:val="ListParagraph"/>
        <w:numPr>
          <w:ilvl w:val="0"/>
          <w:numId w:val="24"/>
        </w:numPr>
        <w:spacing w:line="276" w:lineRule="auto"/>
        <w:ind w:left="1077"/>
        <w:rPr>
          <w:sz w:val="22"/>
          <w:szCs w:val="18"/>
        </w:rPr>
      </w:pPr>
      <w:r w:rsidRPr="00AC6F57">
        <w:rPr>
          <w:sz w:val="22"/>
          <w:szCs w:val="18"/>
        </w:rPr>
        <w:t>Work closely with the Division’s Executive Support team, as well as other executive support officers across the directorate and public services, to ensure effective coordination and timely responses to requests for information.</w:t>
      </w:r>
    </w:p>
    <w:p w14:paraId="64F7A26C" w14:textId="24E8D973" w:rsidR="00AC6F57" w:rsidRPr="00AC6F57" w:rsidRDefault="00AC6F57" w:rsidP="00AC6F57">
      <w:pPr>
        <w:pStyle w:val="ListParagraph"/>
        <w:numPr>
          <w:ilvl w:val="0"/>
          <w:numId w:val="24"/>
        </w:numPr>
        <w:spacing w:line="276" w:lineRule="auto"/>
        <w:ind w:left="1077"/>
        <w:rPr>
          <w:sz w:val="22"/>
          <w:szCs w:val="18"/>
        </w:rPr>
      </w:pPr>
      <w:r w:rsidRPr="00AC6F57">
        <w:rPr>
          <w:sz w:val="22"/>
          <w:szCs w:val="18"/>
        </w:rPr>
        <w:t>Use a wide range of computer applications including Microsoft Office and TRIM for correspondence, management, and tracking</w:t>
      </w:r>
      <w:r w:rsidR="00901E50">
        <w:rPr>
          <w:sz w:val="22"/>
          <w:szCs w:val="18"/>
        </w:rPr>
        <w:t xml:space="preserve"> and ensure the Branches respond in a coordinated and timely manner</w:t>
      </w:r>
      <w:r w:rsidRPr="00AC6F57">
        <w:rPr>
          <w:sz w:val="22"/>
          <w:szCs w:val="18"/>
        </w:rPr>
        <w:t>.</w:t>
      </w:r>
    </w:p>
    <w:p w14:paraId="0B1EF775" w14:textId="359206DF" w:rsidR="00AC6F57" w:rsidRPr="00AC6F57" w:rsidRDefault="00AC6F57" w:rsidP="00AC6F57">
      <w:pPr>
        <w:pStyle w:val="ListParagraph"/>
        <w:numPr>
          <w:ilvl w:val="0"/>
          <w:numId w:val="24"/>
        </w:numPr>
        <w:spacing w:line="276" w:lineRule="auto"/>
        <w:ind w:left="1077"/>
        <w:rPr>
          <w:sz w:val="22"/>
          <w:szCs w:val="18"/>
        </w:rPr>
      </w:pPr>
      <w:r w:rsidRPr="00AC6F57">
        <w:rPr>
          <w:sz w:val="22"/>
          <w:szCs w:val="18"/>
        </w:rPr>
        <w:t>Build and manage collaborative relationships and work closely with internal stakeholders.</w:t>
      </w:r>
    </w:p>
    <w:p w14:paraId="52BDD073" w14:textId="5166ECEE" w:rsidR="000274C8" w:rsidRPr="00AC6F57" w:rsidRDefault="00AC6F57" w:rsidP="00AC6F57">
      <w:pPr>
        <w:pStyle w:val="ListParagraph"/>
        <w:numPr>
          <w:ilvl w:val="0"/>
          <w:numId w:val="24"/>
        </w:numPr>
        <w:spacing w:line="276" w:lineRule="auto"/>
        <w:ind w:left="1077"/>
        <w:rPr>
          <w:sz w:val="22"/>
          <w:szCs w:val="18"/>
        </w:rPr>
      </w:pPr>
      <w:r w:rsidRPr="00AC6F57">
        <w:rPr>
          <w:sz w:val="22"/>
          <w:szCs w:val="18"/>
        </w:rPr>
        <w:t>Undertaking other duties appropriate to this level of classification which contribute to the operation of the branches.</w:t>
      </w:r>
    </w:p>
    <w:p w14:paraId="06E41645" w14:textId="450EF7BA" w:rsidR="004E7C2D" w:rsidRPr="000274C8" w:rsidRDefault="004E7C2D">
      <w:pPr>
        <w:suppressAutoHyphens w:val="0"/>
        <w:spacing w:after="0"/>
        <w:rPr>
          <w:rFonts w:eastAsia="Calibri" w:cs="Calibri"/>
          <w:b/>
          <w:bCs/>
          <w:sz w:val="22"/>
          <w:szCs w:val="22"/>
          <w:lang w:val="en-US" w:eastAsia="en-US"/>
        </w:rPr>
      </w:pPr>
    </w:p>
    <w:p w14:paraId="133BB646" w14:textId="756A379A" w:rsidR="000D7F08" w:rsidRPr="00BD2898" w:rsidRDefault="000D7F08" w:rsidP="000D7F08">
      <w:pPr>
        <w:widowControl w:val="0"/>
        <w:suppressAutoHyphens w:val="0"/>
        <w:autoSpaceDE w:val="0"/>
        <w:autoSpaceDN w:val="0"/>
        <w:spacing w:after="0"/>
        <w:ind w:left="172"/>
        <w:jc w:val="both"/>
        <w:outlineLvl w:val="0"/>
        <w:rPr>
          <w:rFonts w:eastAsia="Calibri" w:cs="Calibri"/>
          <w:b/>
          <w:bCs/>
          <w:sz w:val="32"/>
          <w:szCs w:val="32"/>
          <w:lang w:val="en-US" w:eastAsia="en-US"/>
        </w:rPr>
      </w:pPr>
      <w:r w:rsidRPr="00BD2898">
        <w:rPr>
          <w:rFonts w:eastAsia="Calibri" w:cs="Calibri"/>
          <w:b/>
          <w:bCs/>
          <w:noProof/>
          <w:sz w:val="32"/>
          <w:szCs w:val="32"/>
          <w:lang w:val="en-US" w:eastAsia="en-US"/>
        </w:rPr>
        <mc:AlternateContent>
          <mc:Choice Requires="wps">
            <w:drawing>
              <wp:anchor distT="0" distB="0" distL="0" distR="0" simplePos="0" relativeHeight="251662336" behindDoc="1" locked="0" layoutInCell="1" allowOverlap="1" wp14:anchorId="04D5BE57" wp14:editId="36210A52">
                <wp:simplePos x="0" y="0"/>
                <wp:positionH relativeFrom="page">
                  <wp:posOffset>701040</wp:posOffset>
                </wp:positionH>
                <wp:positionV relativeFrom="paragraph">
                  <wp:posOffset>260350</wp:posOffset>
                </wp:positionV>
                <wp:extent cx="6158230" cy="18415"/>
                <wp:effectExtent l="0" t="0" r="0" b="2540"/>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A04D9" id="Rectangle 7" o:spid="_x0000_s1026" style="position:absolute;margin-left:55.2pt;margin-top:20.5pt;width:484.9pt;height:1.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" fillcolor="black" stroked="f">
                <w10:wrap type="topAndBottom" anchorx="page"/>
              </v:rect>
            </w:pict>
          </mc:Fallback>
        </mc:AlternateContent>
      </w:r>
      <w:r w:rsidRPr="00BD2898">
        <w:rPr>
          <w:rFonts w:eastAsia="Calibri" w:cs="Calibri"/>
          <w:b/>
          <w:bCs/>
          <w:sz w:val="32"/>
          <w:szCs w:val="32"/>
          <w:lang w:val="en-US" w:eastAsia="en-US"/>
        </w:rPr>
        <w:t>WHAT</w:t>
      </w:r>
      <w:r w:rsidRPr="00BD2898">
        <w:rPr>
          <w:rFonts w:eastAsia="Calibri" w:cs="Calibri"/>
          <w:b/>
          <w:bCs/>
          <w:spacing w:val="12"/>
          <w:sz w:val="32"/>
          <w:szCs w:val="32"/>
          <w:lang w:val="en-US" w:eastAsia="en-US"/>
        </w:rPr>
        <w:t xml:space="preserve"> </w:t>
      </w:r>
      <w:r w:rsidRPr="00BD2898">
        <w:rPr>
          <w:rFonts w:eastAsia="Calibri" w:cs="Calibri"/>
          <w:b/>
          <w:bCs/>
          <w:sz w:val="32"/>
          <w:szCs w:val="32"/>
          <w:lang w:val="en-US" w:eastAsia="en-US"/>
        </w:rPr>
        <w:t>YOU</w:t>
      </w:r>
      <w:r w:rsidRPr="00BD2898">
        <w:rPr>
          <w:rFonts w:eastAsia="Calibri" w:cs="Calibri"/>
          <w:b/>
          <w:bCs/>
          <w:spacing w:val="13"/>
          <w:sz w:val="32"/>
          <w:szCs w:val="32"/>
          <w:lang w:val="en-US" w:eastAsia="en-US"/>
        </w:rPr>
        <w:t xml:space="preserve"> </w:t>
      </w:r>
      <w:r w:rsidRPr="00BD2898">
        <w:rPr>
          <w:rFonts w:eastAsia="Calibri" w:cs="Calibri"/>
          <w:b/>
          <w:bCs/>
          <w:spacing w:val="-2"/>
          <w:sz w:val="32"/>
          <w:szCs w:val="32"/>
          <w:lang w:val="en-US" w:eastAsia="en-US"/>
        </w:rPr>
        <w:t>REQUIRE</w:t>
      </w:r>
    </w:p>
    <w:p w14:paraId="74CC5FE9" w14:textId="77777777" w:rsidR="000D7F08" w:rsidRPr="00BD2898" w:rsidRDefault="000D7F08" w:rsidP="000D7F08">
      <w:pPr>
        <w:widowControl w:val="0"/>
        <w:suppressAutoHyphens w:val="0"/>
        <w:autoSpaceDE w:val="0"/>
        <w:autoSpaceDN w:val="0"/>
        <w:spacing w:before="7" w:after="0"/>
        <w:rPr>
          <w:rFonts w:eastAsia="Calibri" w:cs="Calibri"/>
          <w:b/>
          <w:iCs/>
          <w:sz w:val="15"/>
          <w:szCs w:val="24"/>
          <w:lang w:val="en-US" w:eastAsia="en-US"/>
        </w:rPr>
      </w:pPr>
    </w:p>
    <w:p w14:paraId="1007AE4A" w14:textId="58751477" w:rsidR="000D7F08" w:rsidRPr="003C192D" w:rsidRDefault="000274C8" w:rsidP="000274C8">
      <w:pPr>
        <w:pStyle w:val="BodyText"/>
        <w:rPr>
          <w:rFonts w:cs="Arial"/>
          <w:sz w:val="22"/>
          <w:szCs w:val="22"/>
        </w:rPr>
      </w:pPr>
      <w:r w:rsidRPr="003C192D">
        <w:rPr>
          <w:rFonts w:cs="Arial"/>
          <w:sz w:val="22"/>
          <w:szCs w:val="22"/>
        </w:rPr>
        <w:t xml:space="preserve">The information below describes the capabilities that are required to perform the duties and responsibilities of the position. </w:t>
      </w:r>
    </w:p>
    <w:p w14:paraId="481D05C0" w14:textId="7D30CE1A" w:rsidR="000D7F08" w:rsidRPr="00AC6F57" w:rsidRDefault="000D7F08" w:rsidP="000D7F08">
      <w:pPr>
        <w:widowControl w:val="0"/>
        <w:suppressAutoHyphens w:val="0"/>
        <w:autoSpaceDE w:val="0"/>
        <w:autoSpaceDN w:val="0"/>
        <w:spacing w:after="0"/>
        <w:ind w:left="172"/>
        <w:outlineLvl w:val="1"/>
        <w:rPr>
          <w:rFonts w:eastAsia="Calibri" w:cs="Calibri"/>
          <w:b/>
          <w:bCs/>
          <w:spacing w:val="-2"/>
          <w:szCs w:val="24"/>
          <w:lang w:val="en-US" w:eastAsia="en-US"/>
        </w:rPr>
      </w:pPr>
      <w:r w:rsidRPr="00AC6F57">
        <w:rPr>
          <w:rFonts w:eastAsia="Calibri" w:cs="Calibri"/>
          <w:b/>
          <w:bCs/>
          <w:szCs w:val="24"/>
          <w:lang w:val="en-US" w:eastAsia="en-US"/>
        </w:rPr>
        <w:t>Professional</w:t>
      </w:r>
      <w:r w:rsidRPr="00AC6F57">
        <w:rPr>
          <w:rFonts w:eastAsia="Calibri" w:cs="Calibri"/>
          <w:b/>
          <w:bCs/>
          <w:spacing w:val="-5"/>
          <w:szCs w:val="24"/>
          <w:lang w:val="en-US" w:eastAsia="en-US"/>
        </w:rPr>
        <w:t xml:space="preserve"> </w:t>
      </w:r>
      <w:r w:rsidRPr="00AC6F57">
        <w:rPr>
          <w:rFonts w:eastAsia="Calibri" w:cs="Calibri"/>
          <w:b/>
          <w:bCs/>
          <w:szCs w:val="24"/>
          <w:lang w:val="en-US" w:eastAsia="en-US"/>
        </w:rPr>
        <w:t>/</w:t>
      </w:r>
      <w:r w:rsidRPr="00AC6F57">
        <w:rPr>
          <w:rFonts w:eastAsia="Calibri" w:cs="Calibri"/>
          <w:b/>
          <w:bCs/>
          <w:spacing w:val="-7"/>
          <w:szCs w:val="24"/>
          <w:lang w:val="en-US" w:eastAsia="en-US"/>
        </w:rPr>
        <w:t xml:space="preserve"> </w:t>
      </w:r>
      <w:r w:rsidRPr="00AC6F57">
        <w:rPr>
          <w:rFonts w:eastAsia="Calibri" w:cs="Calibri"/>
          <w:b/>
          <w:bCs/>
          <w:szCs w:val="24"/>
          <w:lang w:val="en-US" w:eastAsia="en-US"/>
        </w:rPr>
        <w:t>Technical</w:t>
      </w:r>
      <w:r w:rsidRPr="00AC6F57">
        <w:rPr>
          <w:rFonts w:eastAsia="Calibri" w:cs="Calibri"/>
          <w:b/>
          <w:bCs/>
          <w:spacing w:val="-3"/>
          <w:szCs w:val="24"/>
          <w:lang w:val="en-US" w:eastAsia="en-US"/>
        </w:rPr>
        <w:t xml:space="preserve"> </w:t>
      </w:r>
      <w:r w:rsidRPr="00AC6F57">
        <w:rPr>
          <w:rFonts w:eastAsia="Calibri" w:cs="Calibri"/>
          <w:b/>
          <w:bCs/>
          <w:szCs w:val="24"/>
          <w:lang w:val="en-US" w:eastAsia="en-US"/>
        </w:rPr>
        <w:t>Skills</w:t>
      </w:r>
      <w:r w:rsidR="00913B20" w:rsidRPr="00AC6F57">
        <w:rPr>
          <w:rFonts w:eastAsia="Calibri" w:cs="Calibri"/>
          <w:b/>
          <w:bCs/>
          <w:szCs w:val="24"/>
          <w:lang w:val="en-US" w:eastAsia="en-US"/>
        </w:rPr>
        <w:t xml:space="preserve"> and Knowledge</w:t>
      </w:r>
    </w:p>
    <w:p w14:paraId="2F0188B0" w14:textId="77777777" w:rsidR="00955A9B" w:rsidRPr="00AC6F57" w:rsidRDefault="00955A9B" w:rsidP="00AC6F57">
      <w:pPr>
        <w:widowControl w:val="0"/>
        <w:suppressAutoHyphens w:val="0"/>
        <w:autoSpaceDE w:val="0"/>
        <w:autoSpaceDN w:val="0"/>
        <w:spacing w:before="51" w:after="0" w:line="276" w:lineRule="auto"/>
        <w:ind w:left="172"/>
        <w:outlineLvl w:val="2"/>
        <w:rPr>
          <w:rFonts w:eastAsia="Calibri" w:cs="Calibri"/>
          <w:sz w:val="20"/>
          <w:lang w:val="en-US" w:eastAsia="en-US"/>
        </w:rPr>
      </w:pPr>
    </w:p>
    <w:p w14:paraId="25ED7A7D" w14:textId="36C10A78" w:rsidR="00AC6F57" w:rsidRPr="00AB4395" w:rsidRDefault="00AC6F57" w:rsidP="00AB4395">
      <w:pPr>
        <w:pStyle w:val="ListParagraph"/>
        <w:numPr>
          <w:ilvl w:val="0"/>
          <w:numId w:val="27"/>
        </w:numPr>
        <w:spacing w:line="276" w:lineRule="auto"/>
        <w:rPr>
          <w:sz w:val="22"/>
          <w:szCs w:val="18"/>
        </w:rPr>
      </w:pPr>
      <w:r w:rsidRPr="00AC6F57">
        <w:rPr>
          <w:sz w:val="22"/>
          <w:szCs w:val="18"/>
        </w:rPr>
        <w:t>Demonstrated experience in a similar role (or a role with highly transferrable skills) providing high-level administrative support to executives and their teams.</w:t>
      </w:r>
    </w:p>
    <w:p w14:paraId="7E670D48" w14:textId="69AA6B44" w:rsidR="00AC6F57" w:rsidRPr="00AC6F57" w:rsidRDefault="00AC6F57" w:rsidP="00AC6F57">
      <w:pPr>
        <w:pStyle w:val="ListParagraph"/>
        <w:numPr>
          <w:ilvl w:val="0"/>
          <w:numId w:val="27"/>
        </w:numPr>
        <w:spacing w:line="276" w:lineRule="auto"/>
        <w:rPr>
          <w:sz w:val="22"/>
          <w:szCs w:val="18"/>
        </w:rPr>
      </w:pPr>
      <w:r w:rsidRPr="00AC6F57">
        <w:rPr>
          <w:sz w:val="22"/>
          <w:szCs w:val="18"/>
        </w:rPr>
        <w:t>Sound organisational skills including the ability to effectively manage multiple tasks, determine priorities and effectively meet strict deadlines with strong attention to detail.</w:t>
      </w:r>
    </w:p>
    <w:p w14:paraId="64B5A53D" w14:textId="27BD4EAA" w:rsidR="000D7F08" w:rsidRPr="00AC6F57" w:rsidRDefault="00AC6F57" w:rsidP="00AC6F57">
      <w:pPr>
        <w:pStyle w:val="ListParagraph"/>
        <w:numPr>
          <w:ilvl w:val="0"/>
          <w:numId w:val="27"/>
        </w:numPr>
        <w:spacing w:line="276" w:lineRule="auto"/>
        <w:rPr>
          <w:rFonts w:eastAsia="Calibri"/>
          <w:sz w:val="22"/>
          <w:szCs w:val="18"/>
        </w:rPr>
      </w:pPr>
      <w:r w:rsidRPr="00AC6F57">
        <w:rPr>
          <w:sz w:val="22"/>
          <w:szCs w:val="18"/>
        </w:rPr>
        <w:t>Demonstrated ability to effectively utilise Microsoft Office Suite (specifically Outlook, Excel, Teams and Word) to undertake administrative and project/policy support tasks such as organising meetings and project planning.</w:t>
      </w:r>
      <w:r w:rsidR="00AB4395">
        <w:rPr>
          <w:sz w:val="22"/>
          <w:szCs w:val="18"/>
        </w:rPr>
        <w:br/>
      </w:r>
    </w:p>
    <w:p w14:paraId="2791081A" w14:textId="7F657FC3" w:rsidR="000D7F08" w:rsidRPr="00AC6F57" w:rsidRDefault="00E63A7A" w:rsidP="000D7F08">
      <w:pPr>
        <w:widowControl w:val="0"/>
        <w:suppressAutoHyphens w:val="0"/>
        <w:autoSpaceDE w:val="0"/>
        <w:autoSpaceDN w:val="0"/>
        <w:spacing w:after="0"/>
        <w:ind w:left="172"/>
        <w:outlineLvl w:val="1"/>
        <w:rPr>
          <w:rFonts w:eastAsia="Calibri" w:cs="Calibri"/>
          <w:b/>
          <w:bCs/>
          <w:szCs w:val="24"/>
          <w:lang w:val="en-US" w:eastAsia="en-US"/>
        </w:rPr>
      </w:pPr>
      <w:r w:rsidRPr="00AC6F57">
        <w:rPr>
          <w:rFonts w:eastAsia="Calibri" w:cs="Calibri"/>
          <w:b/>
          <w:bCs/>
          <w:szCs w:val="24"/>
          <w:lang w:val="en-US" w:eastAsia="en-US"/>
        </w:rPr>
        <w:t>Behavioral</w:t>
      </w:r>
      <w:r w:rsidR="000D7F08" w:rsidRPr="00AC6F57">
        <w:rPr>
          <w:rFonts w:eastAsia="Calibri" w:cs="Calibri"/>
          <w:b/>
          <w:bCs/>
          <w:szCs w:val="24"/>
          <w:lang w:val="en-US" w:eastAsia="en-US"/>
        </w:rPr>
        <w:t xml:space="preserve"> Capabilities</w:t>
      </w:r>
    </w:p>
    <w:p w14:paraId="64CFFD75" w14:textId="77777777" w:rsidR="008E161C" w:rsidRPr="003C192D" w:rsidRDefault="008E161C" w:rsidP="008E161C">
      <w:pPr>
        <w:widowControl w:val="0"/>
        <w:suppressAutoHyphens w:val="0"/>
        <w:autoSpaceDE w:val="0"/>
        <w:autoSpaceDN w:val="0"/>
        <w:spacing w:before="51" w:after="0"/>
        <w:ind w:left="172"/>
        <w:outlineLvl w:val="2"/>
        <w:rPr>
          <w:rFonts w:eastAsia="Calibri" w:cs="Calibri"/>
          <w:sz w:val="22"/>
          <w:szCs w:val="22"/>
          <w:lang w:val="en-US" w:eastAsia="en-US"/>
        </w:rPr>
      </w:pPr>
    </w:p>
    <w:p w14:paraId="3B778DDF" w14:textId="0A33BAAF" w:rsidR="00AC6F57" w:rsidRPr="00AC6F57" w:rsidRDefault="00AC6F57" w:rsidP="00AC6F57">
      <w:pPr>
        <w:pStyle w:val="ListParagraph"/>
        <w:numPr>
          <w:ilvl w:val="0"/>
          <w:numId w:val="27"/>
        </w:numPr>
        <w:spacing w:line="276" w:lineRule="auto"/>
        <w:ind w:left="714" w:hanging="357"/>
        <w:rPr>
          <w:sz w:val="22"/>
          <w:szCs w:val="18"/>
          <w:lang w:val="en-US" w:eastAsia="en-US"/>
        </w:rPr>
      </w:pPr>
      <w:r w:rsidRPr="00AC6F57">
        <w:rPr>
          <w:sz w:val="22"/>
          <w:szCs w:val="18"/>
          <w:lang w:val="en-US" w:eastAsia="en-US"/>
        </w:rPr>
        <w:t>Demonstrated strong interpersonal, communication and liaison skills and the ability to build and maintain productive working relationships with internal and external stakeholders – particularly other executive support officers – to ensure goals and deadlines are met.</w:t>
      </w:r>
    </w:p>
    <w:p w14:paraId="422BA9AA" w14:textId="1BDC216A" w:rsidR="00AC6F57" w:rsidRPr="00AC6F57" w:rsidRDefault="00AC6F57" w:rsidP="00AC6F57">
      <w:pPr>
        <w:pStyle w:val="ListParagraph"/>
        <w:numPr>
          <w:ilvl w:val="0"/>
          <w:numId w:val="27"/>
        </w:numPr>
        <w:spacing w:line="276" w:lineRule="auto"/>
        <w:ind w:left="714" w:hanging="357"/>
        <w:rPr>
          <w:sz w:val="22"/>
          <w:szCs w:val="18"/>
          <w:lang w:val="en-US" w:eastAsia="en-US"/>
        </w:rPr>
      </w:pPr>
      <w:r w:rsidRPr="00AC6F57">
        <w:rPr>
          <w:sz w:val="22"/>
          <w:szCs w:val="18"/>
          <w:lang w:val="en-US" w:eastAsia="en-US"/>
        </w:rPr>
        <w:lastRenderedPageBreak/>
        <w:t>Proven ability to work effectively as part of a team and independently and contribute to a positive team culture.</w:t>
      </w:r>
    </w:p>
    <w:p w14:paraId="2C04B408" w14:textId="7645ED2F" w:rsidR="000D7F08" w:rsidRPr="00AC6F57" w:rsidRDefault="00AC6F57" w:rsidP="00AC6F57">
      <w:pPr>
        <w:pStyle w:val="ListParagraph"/>
        <w:numPr>
          <w:ilvl w:val="0"/>
          <w:numId w:val="27"/>
        </w:numPr>
        <w:spacing w:line="276" w:lineRule="auto"/>
        <w:ind w:left="714" w:hanging="357"/>
        <w:rPr>
          <w:rFonts w:eastAsia="Calibri"/>
          <w:sz w:val="22"/>
          <w:szCs w:val="18"/>
        </w:rPr>
      </w:pPr>
      <w:r w:rsidRPr="00AC6F57">
        <w:rPr>
          <w:sz w:val="22"/>
          <w:szCs w:val="18"/>
          <w:lang w:val="en-US" w:eastAsia="en-US"/>
        </w:rPr>
        <w:t xml:space="preserve">Display </w:t>
      </w:r>
      <w:r w:rsidR="00E63A7A" w:rsidRPr="00AC6F57">
        <w:rPr>
          <w:sz w:val="22"/>
          <w:szCs w:val="18"/>
          <w:lang w:val="en-US" w:eastAsia="en-US"/>
        </w:rPr>
        <w:t>behaviors</w:t>
      </w:r>
      <w:r w:rsidRPr="00AC6F57">
        <w:rPr>
          <w:sz w:val="22"/>
          <w:szCs w:val="18"/>
          <w:lang w:val="en-US" w:eastAsia="en-US"/>
        </w:rPr>
        <w:t xml:space="preserve"> that are consistent with the ACTPS values of Respect, Integrity, Collaboration, and Innovation.</w:t>
      </w:r>
    </w:p>
    <w:p w14:paraId="694B9AA7" w14:textId="77777777" w:rsidR="00913B20" w:rsidRPr="003C192D" w:rsidRDefault="00913B20" w:rsidP="00913B20">
      <w:pPr>
        <w:widowControl w:val="0"/>
        <w:suppressAutoHyphens w:val="0"/>
        <w:autoSpaceDE w:val="0"/>
        <w:autoSpaceDN w:val="0"/>
        <w:spacing w:after="0"/>
        <w:ind w:left="172"/>
        <w:outlineLvl w:val="1"/>
        <w:rPr>
          <w:rFonts w:eastAsia="Calibri" w:cs="Calibri"/>
          <w:b/>
          <w:bCs/>
          <w:sz w:val="26"/>
          <w:szCs w:val="26"/>
          <w:lang w:val="en-US" w:eastAsia="en-US"/>
        </w:rPr>
      </w:pPr>
      <w:r w:rsidRPr="003C192D">
        <w:rPr>
          <w:rFonts w:eastAsia="Calibri" w:cs="Calibri"/>
          <w:b/>
          <w:bCs/>
          <w:sz w:val="26"/>
          <w:szCs w:val="26"/>
          <w:lang w:val="en-US" w:eastAsia="en-US"/>
        </w:rPr>
        <w:t>Compliance</w:t>
      </w:r>
      <w:r w:rsidRPr="003C192D">
        <w:rPr>
          <w:rFonts w:eastAsia="Calibri" w:cs="Calibri"/>
          <w:b/>
          <w:bCs/>
          <w:spacing w:val="-7"/>
          <w:sz w:val="26"/>
          <w:szCs w:val="26"/>
          <w:lang w:val="en-US" w:eastAsia="en-US"/>
        </w:rPr>
        <w:t xml:space="preserve"> </w:t>
      </w:r>
      <w:r w:rsidRPr="003C192D">
        <w:rPr>
          <w:rFonts w:eastAsia="Calibri" w:cs="Calibri"/>
          <w:b/>
          <w:bCs/>
          <w:sz w:val="26"/>
          <w:szCs w:val="26"/>
          <w:lang w:val="en-US" w:eastAsia="en-US"/>
        </w:rPr>
        <w:t>Requirements</w:t>
      </w:r>
      <w:r w:rsidRPr="003C192D">
        <w:rPr>
          <w:rFonts w:eastAsia="Calibri" w:cs="Calibri"/>
          <w:b/>
          <w:bCs/>
          <w:spacing w:val="-5"/>
          <w:sz w:val="26"/>
          <w:szCs w:val="26"/>
          <w:lang w:val="en-US" w:eastAsia="en-US"/>
        </w:rPr>
        <w:t xml:space="preserve"> </w:t>
      </w:r>
      <w:r w:rsidRPr="003C192D">
        <w:rPr>
          <w:rFonts w:eastAsia="Calibri" w:cs="Calibri"/>
          <w:b/>
          <w:bCs/>
          <w:sz w:val="26"/>
          <w:szCs w:val="26"/>
          <w:lang w:val="en-US" w:eastAsia="en-US"/>
        </w:rPr>
        <w:t>/</w:t>
      </w:r>
      <w:r w:rsidRPr="003C192D">
        <w:rPr>
          <w:rFonts w:eastAsia="Calibri" w:cs="Calibri"/>
          <w:b/>
          <w:bCs/>
          <w:spacing w:val="-7"/>
          <w:sz w:val="26"/>
          <w:szCs w:val="26"/>
          <w:lang w:val="en-US" w:eastAsia="en-US"/>
        </w:rPr>
        <w:t xml:space="preserve"> </w:t>
      </w:r>
      <w:r w:rsidRPr="003C192D">
        <w:rPr>
          <w:rFonts w:eastAsia="Calibri" w:cs="Calibri"/>
          <w:b/>
          <w:bCs/>
          <w:spacing w:val="-2"/>
          <w:sz w:val="26"/>
          <w:szCs w:val="26"/>
          <w:lang w:val="en-US" w:eastAsia="en-US"/>
        </w:rPr>
        <w:t>Qualifications</w:t>
      </w:r>
    </w:p>
    <w:p w14:paraId="078A5335" w14:textId="4A674D15" w:rsidR="00913B20" w:rsidRPr="003C192D" w:rsidRDefault="00913B20" w:rsidP="00913B20">
      <w:pPr>
        <w:widowControl w:val="0"/>
        <w:numPr>
          <w:ilvl w:val="0"/>
          <w:numId w:val="8"/>
        </w:numPr>
        <w:tabs>
          <w:tab w:val="left" w:pos="894"/>
        </w:tabs>
        <w:suppressAutoHyphens w:val="0"/>
        <w:autoSpaceDE w:val="0"/>
        <w:autoSpaceDN w:val="0"/>
        <w:spacing w:before="43" w:after="0" w:line="276" w:lineRule="auto"/>
        <w:ind w:right="238"/>
        <w:rPr>
          <w:rFonts w:eastAsia="Calibri" w:cs="Calibri"/>
          <w:sz w:val="22"/>
          <w:lang w:val="en-US" w:eastAsia="en-US"/>
        </w:rPr>
      </w:pPr>
      <w:r w:rsidRPr="003C192D">
        <w:rPr>
          <w:rFonts w:eastAsia="Calibri" w:cs="Calibri"/>
          <w:sz w:val="22"/>
          <w:lang w:val="en-US" w:eastAsia="en-US"/>
        </w:rPr>
        <w:t>This</w:t>
      </w:r>
      <w:r w:rsidRPr="003C192D">
        <w:rPr>
          <w:rFonts w:eastAsia="Calibri" w:cs="Calibri"/>
          <w:spacing w:val="-5"/>
          <w:sz w:val="22"/>
          <w:lang w:val="en-US" w:eastAsia="en-US"/>
        </w:rPr>
        <w:t xml:space="preserve"> </w:t>
      </w:r>
      <w:r w:rsidRPr="003C192D">
        <w:rPr>
          <w:rFonts w:eastAsia="Calibri" w:cs="Calibri"/>
          <w:sz w:val="22"/>
          <w:lang w:val="en-US" w:eastAsia="en-US"/>
        </w:rPr>
        <w:t>position</w:t>
      </w:r>
      <w:r w:rsidRPr="003C192D">
        <w:rPr>
          <w:rFonts w:eastAsia="Calibri" w:cs="Calibri"/>
          <w:iCs/>
          <w:spacing w:val="-3"/>
          <w:sz w:val="22"/>
          <w:lang w:val="en-US" w:eastAsia="en-US"/>
        </w:rPr>
        <w:t xml:space="preserve"> </w:t>
      </w:r>
      <w:r w:rsidRPr="003C192D">
        <w:rPr>
          <w:rFonts w:eastAsia="Calibri" w:cs="Calibri"/>
          <w:iCs/>
          <w:sz w:val="22"/>
          <w:lang w:val="en-US" w:eastAsia="en-US"/>
        </w:rPr>
        <w:t>does</w:t>
      </w:r>
      <w:r w:rsidRPr="003C192D">
        <w:rPr>
          <w:rFonts w:eastAsia="Calibri" w:cs="Calibri"/>
          <w:iCs/>
          <w:spacing w:val="-2"/>
          <w:sz w:val="22"/>
          <w:lang w:val="en-US" w:eastAsia="en-US"/>
        </w:rPr>
        <w:t xml:space="preserve"> </w:t>
      </w:r>
      <w:r w:rsidRPr="003C192D">
        <w:rPr>
          <w:rFonts w:eastAsia="Calibri" w:cs="Calibri"/>
          <w:iCs/>
          <w:sz w:val="22"/>
          <w:lang w:val="en-US" w:eastAsia="en-US"/>
        </w:rPr>
        <w:t>not</w:t>
      </w:r>
      <w:r w:rsidRPr="003C192D">
        <w:rPr>
          <w:rFonts w:eastAsia="Calibri" w:cs="Calibri"/>
          <w:iCs/>
          <w:spacing w:val="-2"/>
          <w:sz w:val="22"/>
          <w:lang w:val="en-US" w:eastAsia="en-US"/>
        </w:rPr>
        <w:t xml:space="preserve"> </w:t>
      </w:r>
      <w:r w:rsidRPr="003C192D">
        <w:rPr>
          <w:rFonts w:eastAsia="Calibri" w:cs="Calibri"/>
          <w:sz w:val="22"/>
          <w:lang w:val="en-US" w:eastAsia="en-US"/>
        </w:rPr>
        <w:t>require</w:t>
      </w:r>
      <w:r w:rsidRPr="003C192D">
        <w:rPr>
          <w:rFonts w:eastAsia="Calibri" w:cs="Calibri"/>
          <w:spacing w:val="-4"/>
          <w:sz w:val="22"/>
          <w:lang w:val="en-US" w:eastAsia="en-US"/>
        </w:rPr>
        <w:t xml:space="preserve"> </w:t>
      </w:r>
      <w:r w:rsidRPr="003C192D">
        <w:rPr>
          <w:rFonts w:eastAsia="Calibri" w:cs="Calibri"/>
          <w:sz w:val="22"/>
          <w:lang w:val="en-US" w:eastAsia="en-US"/>
        </w:rPr>
        <w:t>a</w:t>
      </w:r>
      <w:r w:rsidRPr="003C192D">
        <w:rPr>
          <w:rFonts w:eastAsia="Calibri" w:cs="Calibri"/>
          <w:spacing w:val="-5"/>
          <w:sz w:val="22"/>
          <w:lang w:val="en-US" w:eastAsia="en-US"/>
        </w:rPr>
        <w:t xml:space="preserve"> </w:t>
      </w:r>
      <w:r w:rsidRPr="003C192D">
        <w:rPr>
          <w:rFonts w:eastAsia="Calibri" w:cs="Calibri"/>
          <w:sz w:val="22"/>
          <w:lang w:val="en-US" w:eastAsia="en-US"/>
        </w:rPr>
        <w:t>pre-employment</w:t>
      </w:r>
      <w:r w:rsidRPr="003C192D">
        <w:rPr>
          <w:rFonts w:eastAsia="Calibri" w:cs="Calibri"/>
          <w:spacing w:val="-4"/>
          <w:sz w:val="22"/>
          <w:lang w:val="en-US" w:eastAsia="en-US"/>
        </w:rPr>
        <w:t xml:space="preserve"> </w:t>
      </w:r>
      <w:r w:rsidRPr="003C192D">
        <w:rPr>
          <w:rFonts w:eastAsia="Calibri" w:cs="Calibri"/>
          <w:sz w:val="22"/>
          <w:lang w:val="en-US" w:eastAsia="en-US"/>
        </w:rPr>
        <w:t>medical.</w:t>
      </w:r>
    </w:p>
    <w:p w14:paraId="1B56623F" w14:textId="48FDB7C5" w:rsidR="00F36C2B" w:rsidRPr="003C192D" w:rsidRDefault="00913B20" w:rsidP="00913B20">
      <w:pPr>
        <w:widowControl w:val="0"/>
        <w:numPr>
          <w:ilvl w:val="0"/>
          <w:numId w:val="8"/>
        </w:numPr>
        <w:tabs>
          <w:tab w:val="left" w:pos="894"/>
        </w:tabs>
        <w:suppressAutoHyphens w:val="0"/>
        <w:autoSpaceDE w:val="0"/>
        <w:autoSpaceDN w:val="0"/>
        <w:spacing w:before="2" w:after="0"/>
        <w:rPr>
          <w:rFonts w:eastAsia="Calibri" w:cs="Calibri"/>
          <w:sz w:val="22"/>
          <w:lang w:val="en-US" w:eastAsia="en-US"/>
        </w:rPr>
      </w:pPr>
      <w:r w:rsidRPr="003C192D">
        <w:rPr>
          <w:rFonts w:eastAsia="Calibri" w:cs="Calibri"/>
          <w:sz w:val="22"/>
          <w:lang w:val="en-US" w:eastAsia="en-US"/>
        </w:rPr>
        <w:t>This</w:t>
      </w:r>
      <w:r w:rsidRPr="003C192D">
        <w:rPr>
          <w:rFonts w:eastAsia="Calibri" w:cs="Calibri"/>
          <w:spacing w:val="-5"/>
          <w:sz w:val="22"/>
          <w:lang w:val="en-US" w:eastAsia="en-US"/>
        </w:rPr>
        <w:t xml:space="preserve"> </w:t>
      </w:r>
      <w:r w:rsidRPr="003C192D">
        <w:rPr>
          <w:rFonts w:eastAsia="Calibri" w:cs="Calibri"/>
          <w:sz w:val="22"/>
          <w:lang w:val="en-US" w:eastAsia="en-US"/>
        </w:rPr>
        <w:t>position</w:t>
      </w:r>
      <w:r w:rsidRPr="003C192D">
        <w:rPr>
          <w:rFonts w:eastAsia="Calibri" w:cs="Calibri"/>
          <w:color w:val="006FC0"/>
          <w:sz w:val="22"/>
          <w:lang w:val="en-US" w:eastAsia="en-US"/>
        </w:rPr>
        <w:t xml:space="preserve"> </w:t>
      </w:r>
      <w:r w:rsidRPr="003C192D">
        <w:rPr>
          <w:rFonts w:eastAsia="Calibri" w:cs="Calibri"/>
          <w:sz w:val="22"/>
          <w:lang w:val="en-US" w:eastAsia="en-US"/>
        </w:rPr>
        <w:t>does not require</w:t>
      </w:r>
      <w:r w:rsidRPr="003C192D">
        <w:rPr>
          <w:rFonts w:eastAsia="Calibri" w:cs="Calibri"/>
          <w:spacing w:val="-3"/>
          <w:sz w:val="22"/>
          <w:lang w:val="en-US" w:eastAsia="en-US"/>
        </w:rPr>
        <w:t xml:space="preserve"> </w:t>
      </w:r>
      <w:r w:rsidRPr="003C192D">
        <w:rPr>
          <w:rFonts w:eastAsia="Calibri" w:cs="Calibri"/>
          <w:sz w:val="22"/>
          <w:lang w:val="en-US" w:eastAsia="en-US"/>
        </w:rPr>
        <w:t>a</w:t>
      </w:r>
      <w:r w:rsidRPr="003C192D">
        <w:rPr>
          <w:rFonts w:eastAsia="Calibri" w:cs="Calibri"/>
          <w:spacing w:val="-2"/>
          <w:sz w:val="22"/>
          <w:lang w:val="en-US" w:eastAsia="en-US"/>
        </w:rPr>
        <w:t xml:space="preserve"> </w:t>
      </w:r>
      <w:r w:rsidRPr="003C192D">
        <w:rPr>
          <w:rFonts w:eastAsia="Calibri" w:cs="Calibri"/>
          <w:sz w:val="22"/>
          <w:lang w:val="en-US" w:eastAsia="en-US"/>
        </w:rPr>
        <w:t>Working</w:t>
      </w:r>
      <w:r w:rsidRPr="003C192D">
        <w:rPr>
          <w:rFonts w:eastAsia="Calibri" w:cs="Calibri"/>
          <w:spacing w:val="-2"/>
          <w:sz w:val="22"/>
          <w:lang w:val="en-US" w:eastAsia="en-US"/>
        </w:rPr>
        <w:t xml:space="preserve"> </w:t>
      </w:r>
      <w:r w:rsidRPr="003C192D">
        <w:rPr>
          <w:rFonts w:eastAsia="Calibri" w:cs="Calibri"/>
          <w:sz w:val="22"/>
          <w:lang w:val="en-US" w:eastAsia="en-US"/>
        </w:rPr>
        <w:t>with</w:t>
      </w:r>
      <w:r w:rsidRPr="003C192D">
        <w:rPr>
          <w:rFonts w:eastAsia="Calibri" w:cs="Calibri"/>
          <w:spacing w:val="-4"/>
          <w:sz w:val="22"/>
          <w:lang w:val="en-US" w:eastAsia="en-US"/>
        </w:rPr>
        <w:t xml:space="preserve"> </w:t>
      </w:r>
      <w:r w:rsidRPr="003C192D">
        <w:rPr>
          <w:rFonts w:eastAsia="Calibri" w:cs="Calibri"/>
          <w:sz w:val="22"/>
          <w:lang w:val="en-US" w:eastAsia="en-US"/>
        </w:rPr>
        <w:t>Vulnerable</w:t>
      </w:r>
      <w:r w:rsidRPr="003C192D">
        <w:rPr>
          <w:rFonts w:eastAsia="Calibri" w:cs="Calibri"/>
          <w:spacing w:val="-3"/>
          <w:sz w:val="22"/>
          <w:lang w:val="en-US" w:eastAsia="en-US"/>
        </w:rPr>
        <w:t xml:space="preserve"> </w:t>
      </w:r>
      <w:r w:rsidRPr="003C192D">
        <w:rPr>
          <w:rFonts w:eastAsia="Calibri" w:cs="Calibri"/>
          <w:sz w:val="22"/>
          <w:lang w:val="en-US" w:eastAsia="en-US"/>
        </w:rPr>
        <w:t>People</w:t>
      </w:r>
      <w:r w:rsidRPr="003C192D">
        <w:rPr>
          <w:rFonts w:eastAsia="Calibri" w:cs="Calibri"/>
          <w:spacing w:val="-1"/>
          <w:sz w:val="22"/>
          <w:lang w:val="en-US" w:eastAsia="en-US"/>
        </w:rPr>
        <w:t xml:space="preserve"> </w:t>
      </w:r>
      <w:r w:rsidRPr="003C192D">
        <w:rPr>
          <w:rFonts w:eastAsia="Calibri" w:cs="Calibri"/>
          <w:spacing w:val="-2"/>
          <w:sz w:val="22"/>
          <w:lang w:val="en-US" w:eastAsia="en-US"/>
        </w:rPr>
        <w:t>Check.</w:t>
      </w:r>
    </w:p>
    <w:p w14:paraId="301E9913" w14:textId="77777777" w:rsidR="000D7F08" w:rsidRPr="003C192D" w:rsidRDefault="000D7F08">
      <w:pPr>
        <w:suppressAutoHyphens w:val="0"/>
        <w:spacing w:after="0"/>
        <w:rPr>
          <w:sz w:val="22"/>
          <w:szCs w:val="18"/>
          <w:lang w:val="en-US" w:eastAsia="en-US"/>
        </w:rPr>
      </w:pPr>
    </w:p>
    <w:p w14:paraId="107FD25B" w14:textId="397E7AC7" w:rsidR="000D7F08" w:rsidRPr="003C192D" w:rsidRDefault="000D7F08" w:rsidP="000D7F08">
      <w:pPr>
        <w:widowControl w:val="0"/>
        <w:suppressAutoHyphens w:val="0"/>
        <w:autoSpaceDE w:val="0"/>
        <w:autoSpaceDN w:val="0"/>
        <w:spacing w:after="0"/>
        <w:ind w:left="172"/>
        <w:outlineLvl w:val="0"/>
        <w:rPr>
          <w:rFonts w:eastAsia="Calibri" w:cs="Calibri"/>
          <w:b/>
          <w:bCs/>
          <w:sz w:val="30"/>
          <w:szCs w:val="30"/>
          <w:lang w:val="en-US" w:eastAsia="en-US"/>
        </w:rPr>
      </w:pPr>
      <w:r w:rsidRPr="003C192D">
        <w:rPr>
          <w:rFonts w:eastAsia="Calibri" w:cs="Calibri"/>
          <w:b/>
          <w:bCs/>
          <w:noProof/>
          <w:sz w:val="30"/>
          <w:szCs w:val="30"/>
          <w:lang w:val="en-US" w:eastAsia="en-US"/>
        </w:rPr>
        <mc:AlternateContent>
          <mc:Choice Requires="wps">
            <w:drawing>
              <wp:anchor distT="0" distB="0" distL="0" distR="0" simplePos="0" relativeHeight="251663360" behindDoc="1" locked="0" layoutInCell="1" allowOverlap="1" wp14:anchorId="16F3CD46" wp14:editId="67336389">
                <wp:simplePos x="0" y="0"/>
                <wp:positionH relativeFrom="page">
                  <wp:posOffset>701040</wp:posOffset>
                </wp:positionH>
                <wp:positionV relativeFrom="paragraph">
                  <wp:posOffset>260350</wp:posOffset>
                </wp:positionV>
                <wp:extent cx="6158230" cy="6350"/>
                <wp:effectExtent l="0" t="3175"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97CBE" id="Rectangle 6" o:spid="_x0000_s1026" style="position:absolute;margin-left:55.2pt;margin-top:20.5pt;width:484.9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" fillcolor="black" stroked="f">
                <w10:wrap type="topAndBottom" anchorx="page"/>
              </v:rect>
            </w:pict>
          </mc:Fallback>
        </mc:AlternateContent>
      </w:r>
      <w:r w:rsidRPr="003C192D">
        <w:rPr>
          <w:rFonts w:eastAsia="Calibri" w:cs="Calibri"/>
          <w:b/>
          <w:bCs/>
          <w:sz w:val="30"/>
          <w:szCs w:val="30"/>
          <w:lang w:val="en-US" w:eastAsia="en-US"/>
        </w:rPr>
        <w:t>WORK</w:t>
      </w:r>
      <w:r w:rsidRPr="003C192D">
        <w:rPr>
          <w:rFonts w:eastAsia="Calibri" w:cs="Calibri"/>
          <w:b/>
          <w:bCs/>
          <w:spacing w:val="-17"/>
          <w:sz w:val="30"/>
          <w:szCs w:val="30"/>
          <w:lang w:val="en-US" w:eastAsia="en-US"/>
        </w:rPr>
        <w:t xml:space="preserve"> </w:t>
      </w:r>
      <w:r w:rsidRPr="003C192D">
        <w:rPr>
          <w:rFonts w:eastAsia="Calibri" w:cs="Calibri"/>
          <w:b/>
          <w:bCs/>
          <w:sz w:val="30"/>
          <w:szCs w:val="30"/>
          <w:lang w:val="en-US" w:eastAsia="en-US"/>
        </w:rPr>
        <w:t>ENVIRONMENT</w:t>
      </w:r>
      <w:r w:rsidRPr="003C192D">
        <w:rPr>
          <w:rFonts w:eastAsia="Calibri" w:cs="Calibri"/>
          <w:b/>
          <w:bCs/>
          <w:spacing w:val="-17"/>
          <w:sz w:val="30"/>
          <w:szCs w:val="30"/>
          <w:lang w:val="en-US" w:eastAsia="en-US"/>
        </w:rPr>
        <w:t xml:space="preserve"> </w:t>
      </w:r>
      <w:r w:rsidRPr="003C192D">
        <w:rPr>
          <w:rFonts w:eastAsia="Calibri" w:cs="Calibri"/>
          <w:b/>
          <w:bCs/>
          <w:spacing w:val="-2"/>
          <w:sz w:val="30"/>
          <w:szCs w:val="30"/>
          <w:lang w:val="en-US" w:eastAsia="en-US"/>
        </w:rPr>
        <w:t>DESCRIPTION</w:t>
      </w:r>
    </w:p>
    <w:p w14:paraId="12B5B2E5" w14:textId="77777777" w:rsidR="000D7F08" w:rsidRPr="003C192D" w:rsidRDefault="000D7F08" w:rsidP="000D7F08">
      <w:pPr>
        <w:widowControl w:val="0"/>
        <w:suppressAutoHyphens w:val="0"/>
        <w:autoSpaceDE w:val="0"/>
        <w:autoSpaceDN w:val="0"/>
        <w:spacing w:before="4" w:after="0"/>
        <w:rPr>
          <w:rFonts w:eastAsia="Calibri" w:cs="Calibri"/>
          <w:b/>
          <w:iCs/>
          <w:sz w:val="13"/>
          <w:szCs w:val="22"/>
          <w:lang w:val="en-US" w:eastAsia="en-US"/>
        </w:rPr>
      </w:pPr>
    </w:p>
    <w:p w14:paraId="1A8F14A8" w14:textId="77777777" w:rsidR="000D7F08" w:rsidRPr="003C192D" w:rsidRDefault="000D7F08" w:rsidP="000D7F08">
      <w:pPr>
        <w:widowControl w:val="0"/>
        <w:suppressAutoHyphens w:val="0"/>
        <w:autoSpaceDE w:val="0"/>
        <w:autoSpaceDN w:val="0"/>
        <w:spacing w:before="3" w:after="0"/>
        <w:rPr>
          <w:rFonts w:eastAsia="Calibri" w:cs="Calibri"/>
          <w:i/>
          <w:iCs/>
          <w:sz w:val="17"/>
          <w:szCs w:val="22"/>
          <w:lang w:val="en-US" w:eastAsia="en-US"/>
        </w:rPr>
      </w:pPr>
    </w:p>
    <w:p w14:paraId="405C7286" w14:textId="7F3FB946" w:rsidR="005A071A" w:rsidRPr="003C192D" w:rsidRDefault="004E7C2D" w:rsidP="005A071A">
      <w:pPr>
        <w:widowControl w:val="0"/>
        <w:suppressAutoHyphens w:val="0"/>
        <w:autoSpaceDE w:val="0"/>
        <w:autoSpaceDN w:val="0"/>
        <w:spacing w:after="0" w:line="276" w:lineRule="auto"/>
        <w:ind w:left="172" w:right="143"/>
        <w:rPr>
          <w:rFonts w:eastAsia="Calibri" w:cs="Calibri"/>
          <w:sz w:val="22"/>
          <w:lang w:val="en-US" w:eastAsia="en-US"/>
        </w:rPr>
      </w:pPr>
      <w:r w:rsidRPr="003C192D">
        <w:rPr>
          <w:rFonts w:eastAsia="Calibri" w:cs="Calibri"/>
          <w:sz w:val="22"/>
          <w:lang w:val="en-US" w:eastAsia="en-US"/>
        </w:rPr>
        <w:t xml:space="preserve">The following work environment description outlines the inherent requirements of the role indicates how frequently each of these requirements would be performed. Please note that ACTPS is committed to providing reasonable adjustment and ensuring all individuals have equal opportunities in the workplace. </w:t>
      </w:r>
    </w:p>
    <w:p w14:paraId="2FA0BE32" w14:textId="77777777" w:rsidR="005A071A" w:rsidRPr="003C192D" w:rsidRDefault="005A071A" w:rsidP="005A071A">
      <w:pPr>
        <w:widowControl w:val="0"/>
        <w:suppressAutoHyphens w:val="0"/>
        <w:autoSpaceDE w:val="0"/>
        <w:autoSpaceDN w:val="0"/>
        <w:spacing w:after="0" w:line="276" w:lineRule="auto"/>
        <w:ind w:left="172" w:right="143"/>
        <w:rPr>
          <w:rFonts w:eastAsia="Calibri" w:cs="Calibri"/>
          <w:sz w:val="22"/>
          <w:lang w:val="en-US" w:eastAsia="en-US"/>
        </w:rPr>
      </w:pPr>
    </w:p>
    <w:p w14:paraId="1787A919" w14:textId="77777777" w:rsidR="000D7F08" w:rsidRPr="003C192D" w:rsidRDefault="000D7F08" w:rsidP="000D7F08">
      <w:pPr>
        <w:widowControl w:val="0"/>
        <w:suppressAutoHyphens w:val="0"/>
        <w:autoSpaceDE w:val="0"/>
        <w:autoSpaceDN w:val="0"/>
        <w:spacing w:before="8" w:after="1"/>
        <w:rPr>
          <w:rFonts w:eastAsia="Calibri" w:cs="Calibri"/>
          <w:i/>
          <w:iCs/>
          <w:sz w:val="17"/>
          <w:szCs w:val="22"/>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3C192D" w14:paraId="27300216" w14:textId="77777777" w:rsidTr="1ADDD875">
        <w:trPr>
          <w:trHeight w:val="453"/>
        </w:trPr>
        <w:tc>
          <w:tcPr>
            <w:tcW w:w="6913" w:type="dxa"/>
            <w:shd w:val="clear" w:color="auto" w:fill="DEEAF6" w:themeFill="accent1" w:themeFillTint="33"/>
          </w:tcPr>
          <w:p w14:paraId="4A6ED011" w14:textId="77777777" w:rsidR="000D7F08" w:rsidRPr="003C192D" w:rsidRDefault="000D7F08" w:rsidP="000D7F08">
            <w:pPr>
              <w:widowControl w:val="0"/>
              <w:suppressAutoHyphens w:val="0"/>
              <w:autoSpaceDE w:val="0"/>
              <w:autoSpaceDN w:val="0"/>
              <w:spacing w:before="81" w:after="0"/>
              <w:ind w:left="110"/>
              <w:rPr>
                <w:rFonts w:eastAsia="Calibri" w:cs="Calibri"/>
                <w:b/>
                <w:sz w:val="22"/>
                <w:lang w:val="en-US" w:eastAsia="en-US"/>
              </w:rPr>
            </w:pPr>
            <w:r w:rsidRPr="003C192D">
              <w:rPr>
                <w:rFonts w:eastAsia="Calibri" w:cs="Calibri"/>
                <w:b/>
                <w:spacing w:val="-2"/>
                <w:sz w:val="22"/>
                <w:lang w:val="en-US" w:eastAsia="en-US"/>
              </w:rPr>
              <w:t>ADMINISTRATIVE</w:t>
            </w:r>
          </w:p>
        </w:tc>
        <w:tc>
          <w:tcPr>
            <w:tcW w:w="2695" w:type="dxa"/>
            <w:shd w:val="clear" w:color="auto" w:fill="DEEAF6" w:themeFill="accent1" w:themeFillTint="33"/>
          </w:tcPr>
          <w:p w14:paraId="1830E78E" w14:textId="77777777" w:rsidR="000D7F08" w:rsidRPr="003C192D" w:rsidRDefault="000D7F08" w:rsidP="000D7F08">
            <w:pPr>
              <w:widowControl w:val="0"/>
              <w:suppressAutoHyphens w:val="0"/>
              <w:autoSpaceDE w:val="0"/>
              <w:autoSpaceDN w:val="0"/>
              <w:spacing w:before="81" w:after="0"/>
              <w:ind w:left="552" w:right="538"/>
              <w:jc w:val="center"/>
              <w:rPr>
                <w:rFonts w:eastAsia="Calibri" w:cs="Calibri"/>
                <w:b/>
                <w:sz w:val="22"/>
                <w:lang w:val="en-US" w:eastAsia="en-US"/>
              </w:rPr>
            </w:pPr>
            <w:r w:rsidRPr="003C192D">
              <w:rPr>
                <w:rFonts w:eastAsia="Calibri" w:cs="Calibri"/>
                <w:b/>
                <w:spacing w:val="-2"/>
                <w:sz w:val="22"/>
                <w:lang w:val="en-US" w:eastAsia="en-US"/>
              </w:rPr>
              <w:t>FREQUENCY</w:t>
            </w:r>
          </w:p>
        </w:tc>
      </w:tr>
      <w:tr w:rsidR="000D7F08" w:rsidRPr="003C192D" w14:paraId="368665D3" w14:textId="77777777" w:rsidTr="1ADDD875">
        <w:trPr>
          <w:trHeight w:val="292"/>
        </w:trPr>
        <w:tc>
          <w:tcPr>
            <w:tcW w:w="6913" w:type="dxa"/>
          </w:tcPr>
          <w:p w14:paraId="77CCD51D" w14:textId="77777777" w:rsidR="000D7F08" w:rsidRPr="003C192D" w:rsidRDefault="000D7F08" w:rsidP="000D7F08">
            <w:pPr>
              <w:widowControl w:val="0"/>
              <w:suppressAutoHyphens w:val="0"/>
              <w:autoSpaceDE w:val="0"/>
              <w:autoSpaceDN w:val="0"/>
              <w:spacing w:after="0" w:line="272" w:lineRule="exact"/>
              <w:ind w:left="110"/>
              <w:rPr>
                <w:rFonts w:eastAsia="Calibri" w:cs="Calibri"/>
                <w:sz w:val="22"/>
                <w:lang w:val="en-US" w:eastAsia="en-US"/>
              </w:rPr>
            </w:pPr>
            <w:r w:rsidRPr="003C192D">
              <w:rPr>
                <w:rFonts w:eastAsia="Calibri" w:cs="Calibri"/>
                <w:sz w:val="22"/>
                <w:lang w:val="en-US" w:eastAsia="en-US"/>
              </w:rPr>
              <w:t>Telephone</w:t>
            </w:r>
            <w:r w:rsidRPr="003C192D">
              <w:rPr>
                <w:rFonts w:eastAsia="Calibri" w:cs="Calibri"/>
                <w:spacing w:val="-8"/>
                <w:sz w:val="22"/>
                <w:lang w:val="en-US" w:eastAsia="en-US"/>
              </w:rPr>
              <w:t xml:space="preserve"> </w:t>
            </w:r>
            <w:r w:rsidRPr="003C192D">
              <w:rPr>
                <w:rFonts w:eastAsia="Calibri" w:cs="Calibri"/>
                <w:spacing w:val="-5"/>
                <w:sz w:val="22"/>
                <w:lang w:val="en-US" w:eastAsia="en-US"/>
              </w:rPr>
              <w:t>use</w:t>
            </w:r>
          </w:p>
        </w:tc>
        <w:tc>
          <w:tcPr>
            <w:tcW w:w="2695" w:type="dxa"/>
          </w:tcPr>
          <w:sdt>
            <w:sdtPr>
              <w:rPr>
                <w:rFonts w:eastAsia="Calibri" w:cs="Calibri"/>
                <w:color w:val="808080" w:themeColor="background1" w:themeShade="80"/>
                <w:sz w:val="22"/>
                <w:szCs w:val="18"/>
                <w:lang w:val="en-US"/>
              </w:rPr>
              <w:id w:val="1469162831"/>
              <w:placeholder>
                <w:docPart w:val="F422CF45E6DD40C39D1D3347C01C9342"/>
              </w:placeholder>
              <w:dropDownList>
                <w:listItem w:value="Choose an item"/>
                <w:listItem w:displayText="Never" w:value="Never"/>
                <w:listItem w:displayText="Occasionally" w:value="Occasionally"/>
                <w:listItem w:displayText="Frequently" w:value="Frequently"/>
              </w:dropDownList>
            </w:sdtPr>
            <w:sdtEndPr/>
            <w:sdtContent>
              <w:p w14:paraId="0818B28C" w14:textId="68B8E6B8" w:rsidR="000D7F08" w:rsidRPr="003C192D" w:rsidRDefault="00FB5255" w:rsidP="007349CA">
                <w:pPr>
                  <w:pStyle w:val="BodyText"/>
                  <w:widowControl w:val="0"/>
                  <w:suppressAutoHyphens w:val="0"/>
                  <w:autoSpaceDE w:val="0"/>
                  <w:autoSpaceDN w:val="0"/>
                  <w:spacing w:after="0" w:line="272" w:lineRule="exact"/>
                  <w:jc w:val="center"/>
                  <w:rPr>
                    <w:sz w:val="22"/>
                    <w:szCs w:val="18"/>
                    <w:lang w:val="en-US"/>
                  </w:rPr>
                </w:pPr>
                <w:r w:rsidRPr="003C192D">
                  <w:rPr>
                    <w:rFonts w:eastAsia="Calibri" w:cs="Calibri"/>
                    <w:color w:val="808080" w:themeColor="background1" w:themeShade="80"/>
                    <w:sz w:val="22"/>
                    <w:szCs w:val="18"/>
                    <w:lang w:val="en-US"/>
                  </w:rPr>
                  <w:t>Frequently</w:t>
                </w:r>
              </w:p>
            </w:sdtContent>
          </w:sdt>
        </w:tc>
      </w:tr>
      <w:tr w:rsidR="000D7F08" w:rsidRPr="003C192D" w14:paraId="045A89C8" w14:textId="77777777" w:rsidTr="1ADDD875">
        <w:trPr>
          <w:trHeight w:val="294"/>
        </w:trPr>
        <w:tc>
          <w:tcPr>
            <w:tcW w:w="6913" w:type="dxa"/>
          </w:tcPr>
          <w:p w14:paraId="5CFD15A2" w14:textId="77777777" w:rsidR="000D7F08" w:rsidRPr="003C192D" w:rsidRDefault="000D7F08" w:rsidP="000D7F08">
            <w:pPr>
              <w:widowControl w:val="0"/>
              <w:suppressAutoHyphens w:val="0"/>
              <w:autoSpaceDE w:val="0"/>
              <w:autoSpaceDN w:val="0"/>
              <w:spacing w:after="0" w:line="275" w:lineRule="exact"/>
              <w:ind w:left="110"/>
              <w:rPr>
                <w:rFonts w:eastAsia="Calibri" w:cs="Calibri"/>
                <w:sz w:val="22"/>
                <w:lang w:val="en-US" w:eastAsia="en-US"/>
              </w:rPr>
            </w:pPr>
            <w:r w:rsidRPr="003C192D">
              <w:rPr>
                <w:rFonts w:eastAsia="Calibri" w:cs="Calibri"/>
                <w:sz w:val="22"/>
                <w:lang w:val="en-US" w:eastAsia="en-US"/>
              </w:rPr>
              <w:t>General</w:t>
            </w:r>
            <w:r w:rsidRPr="003C192D">
              <w:rPr>
                <w:rFonts w:eastAsia="Calibri" w:cs="Calibri"/>
                <w:spacing w:val="-4"/>
                <w:sz w:val="22"/>
                <w:lang w:val="en-US" w:eastAsia="en-US"/>
              </w:rPr>
              <w:t xml:space="preserve"> </w:t>
            </w:r>
            <w:r w:rsidRPr="003C192D">
              <w:rPr>
                <w:rFonts w:eastAsia="Calibri" w:cs="Calibri"/>
                <w:sz w:val="22"/>
                <w:lang w:val="en-US" w:eastAsia="en-US"/>
              </w:rPr>
              <w:t>computer</w:t>
            </w:r>
            <w:r w:rsidRPr="003C192D">
              <w:rPr>
                <w:rFonts w:eastAsia="Calibri" w:cs="Calibri"/>
                <w:spacing w:val="-2"/>
                <w:sz w:val="22"/>
                <w:lang w:val="en-US" w:eastAsia="en-US"/>
              </w:rPr>
              <w:t xml:space="preserve"> </w:t>
            </w:r>
            <w:r w:rsidRPr="003C192D">
              <w:rPr>
                <w:rFonts w:eastAsia="Calibri" w:cs="Calibri"/>
                <w:spacing w:val="-5"/>
                <w:sz w:val="22"/>
                <w:lang w:val="en-US" w:eastAsia="en-US"/>
              </w:rPr>
              <w:t>use</w:t>
            </w:r>
          </w:p>
        </w:tc>
        <w:tc>
          <w:tcPr>
            <w:tcW w:w="2695" w:type="dxa"/>
          </w:tcPr>
          <w:sdt>
            <w:sdtPr>
              <w:rPr>
                <w:rFonts w:eastAsia="Calibri" w:cs="Calibri"/>
                <w:color w:val="808080"/>
                <w:sz w:val="22"/>
                <w:lang w:val="en-US" w:eastAsia="en-US"/>
              </w:rPr>
              <w:id w:val="-406684930"/>
              <w:placeholder>
                <w:docPart w:val="DefaultPlaceholder_-1854013438"/>
              </w:placeholder>
              <w:dropDownList>
                <w:listItem w:value="Choose an item."/>
                <w:listItem w:displayText="Never" w:value="Never"/>
                <w:listItem w:displayText="Occasionally" w:value="Occasionally"/>
                <w:listItem w:displayText="Frequently" w:value="Frequently"/>
              </w:dropDownList>
            </w:sdtPr>
            <w:sdtEndPr/>
            <w:sdtContent>
              <w:p w14:paraId="7433DAB7" w14:textId="529026EE" w:rsidR="000D7F08" w:rsidRPr="003C192D" w:rsidRDefault="00FB5255" w:rsidP="000D7F08">
                <w:pPr>
                  <w:widowControl w:val="0"/>
                  <w:suppressAutoHyphens w:val="0"/>
                  <w:autoSpaceDE w:val="0"/>
                  <w:autoSpaceDN w:val="0"/>
                  <w:spacing w:after="0" w:line="275" w:lineRule="exact"/>
                  <w:ind w:left="552" w:right="541"/>
                  <w:jc w:val="center"/>
                  <w:rPr>
                    <w:rFonts w:eastAsia="Calibri" w:cs="Calibri"/>
                    <w:sz w:val="22"/>
                    <w:lang w:val="en-US" w:eastAsia="en-US"/>
                  </w:rPr>
                </w:pPr>
                <w:r w:rsidRPr="003C192D">
                  <w:rPr>
                    <w:rFonts w:eastAsia="Calibri" w:cs="Calibri"/>
                    <w:color w:val="808080"/>
                    <w:sz w:val="22"/>
                    <w:lang w:val="en-US" w:eastAsia="en-US"/>
                  </w:rPr>
                  <w:t>Frequently</w:t>
                </w:r>
              </w:p>
            </w:sdtContent>
          </w:sdt>
        </w:tc>
      </w:tr>
      <w:tr w:rsidR="000D7F08" w:rsidRPr="003C192D" w14:paraId="1DFCA473" w14:textId="77777777" w:rsidTr="1ADDD875">
        <w:trPr>
          <w:trHeight w:val="292"/>
        </w:trPr>
        <w:tc>
          <w:tcPr>
            <w:tcW w:w="6913" w:type="dxa"/>
          </w:tcPr>
          <w:p w14:paraId="20647555" w14:textId="77777777" w:rsidR="000D7F08" w:rsidRPr="003C192D" w:rsidRDefault="000D7F08" w:rsidP="000D7F08">
            <w:pPr>
              <w:widowControl w:val="0"/>
              <w:suppressAutoHyphens w:val="0"/>
              <w:autoSpaceDE w:val="0"/>
              <w:autoSpaceDN w:val="0"/>
              <w:spacing w:after="0" w:line="272" w:lineRule="exact"/>
              <w:ind w:left="110"/>
              <w:rPr>
                <w:rFonts w:eastAsia="Calibri" w:cs="Calibri"/>
                <w:sz w:val="22"/>
                <w:lang w:val="en-US" w:eastAsia="en-US"/>
              </w:rPr>
            </w:pPr>
            <w:r w:rsidRPr="003C192D">
              <w:rPr>
                <w:rFonts w:eastAsia="Calibri" w:cs="Calibri"/>
                <w:sz w:val="22"/>
                <w:lang w:val="en-US" w:eastAsia="en-US"/>
              </w:rPr>
              <w:t>Extensive</w:t>
            </w:r>
            <w:r w:rsidRPr="003C192D">
              <w:rPr>
                <w:rFonts w:eastAsia="Calibri" w:cs="Calibri"/>
                <w:spacing w:val="-9"/>
                <w:sz w:val="22"/>
                <w:lang w:val="en-US" w:eastAsia="en-US"/>
              </w:rPr>
              <w:t xml:space="preserve"> </w:t>
            </w:r>
            <w:r w:rsidRPr="003C192D">
              <w:rPr>
                <w:rFonts w:eastAsia="Calibri" w:cs="Calibri"/>
                <w:sz w:val="22"/>
                <w:lang w:val="en-US" w:eastAsia="en-US"/>
              </w:rPr>
              <w:t>keying/data</w:t>
            </w:r>
            <w:r w:rsidRPr="003C192D">
              <w:rPr>
                <w:rFonts w:eastAsia="Calibri" w:cs="Calibri"/>
                <w:spacing w:val="-7"/>
                <w:sz w:val="22"/>
                <w:lang w:val="en-US" w:eastAsia="en-US"/>
              </w:rPr>
              <w:t xml:space="preserve"> </w:t>
            </w:r>
            <w:r w:rsidRPr="003C192D">
              <w:rPr>
                <w:rFonts w:eastAsia="Calibri" w:cs="Calibri"/>
                <w:spacing w:val="-2"/>
                <w:sz w:val="22"/>
                <w:lang w:val="en-US" w:eastAsia="en-US"/>
              </w:rPr>
              <w:t>entry</w:t>
            </w:r>
          </w:p>
        </w:tc>
        <w:tc>
          <w:tcPr>
            <w:tcW w:w="2695" w:type="dxa"/>
          </w:tcPr>
          <w:sdt>
            <w:sdtPr>
              <w:rPr>
                <w:rFonts w:eastAsia="Calibri" w:cs="Calibri"/>
                <w:color w:val="808080"/>
                <w:sz w:val="22"/>
                <w:lang w:val="en-US" w:eastAsia="en-US"/>
              </w:rPr>
              <w:id w:val="1849518254"/>
              <w:placeholder>
                <w:docPart w:val="71AF0628A3094173B51539B691720CCD"/>
              </w:placeholder>
              <w:dropDownList>
                <w:listItem w:value="Choose an item."/>
                <w:listItem w:displayText="Never" w:value="Never"/>
                <w:listItem w:displayText="Occasionally" w:value="Occasionally"/>
                <w:listItem w:displayText="Frequently" w:value="Frequently"/>
              </w:dropDownList>
            </w:sdtPr>
            <w:sdtEndPr/>
            <w:sdtContent>
              <w:p w14:paraId="48F5EFC8" w14:textId="47CE6E2E" w:rsidR="000D7F08" w:rsidRPr="003C192D" w:rsidRDefault="00FB5255" w:rsidP="008C6D4C">
                <w:pPr>
                  <w:widowControl w:val="0"/>
                  <w:suppressAutoHyphens w:val="0"/>
                  <w:autoSpaceDE w:val="0"/>
                  <w:autoSpaceDN w:val="0"/>
                  <w:spacing w:after="0" w:line="275" w:lineRule="exact"/>
                  <w:ind w:left="552" w:right="541"/>
                  <w:jc w:val="center"/>
                  <w:rPr>
                    <w:rFonts w:eastAsia="Calibri" w:cs="Calibri"/>
                    <w:color w:val="808080"/>
                    <w:sz w:val="22"/>
                    <w:lang w:val="en-US" w:eastAsia="en-US"/>
                  </w:rPr>
                </w:pPr>
                <w:r w:rsidRPr="003C192D">
                  <w:rPr>
                    <w:rFonts w:eastAsia="Calibri" w:cs="Calibri"/>
                    <w:color w:val="808080"/>
                    <w:sz w:val="22"/>
                    <w:lang w:val="en-US" w:eastAsia="en-US"/>
                  </w:rPr>
                  <w:t>Frequently</w:t>
                </w:r>
              </w:p>
            </w:sdtContent>
          </w:sdt>
        </w:tc>
      </w:tr>
      <w:tr w:rsidR="000D7F08" w:rsidRPr="003C192D" w14:paraId="7AE84C3D" w14:textId="77777777" w:rsidTr="1ADDD875">
        <w:trPr>
          <w:trHeight w:val="292"/>
        </w:trPr>
        <w:tc>
          <w:tcPr>
            <w:tcW w:w="6913" w:type="dxa"/>
          </w:tcPr>
          <w:p w14:paraId="003D8CA0" w14:textId="77777777" w:rsidR="000D7F08" w:rsidRPr="003C192D" w:rsidRDefault="000D7F08" w:rsidP="000D7F08">
            <w:pPr>
              <w:widowControl w:val="0"/>
              <w:suppressAutoHyphens w:val="0"/>
              <w:autoSpaceDE w:val="0"/>
              <w:autoSpaceDN w:val="0"/>
              <w:spacing w:after="0" w:line="272" w:lineRule="exact"/>
              <w:ind w:left="110"/>
              <w:rPr>
                <w:rFonts w:eastAsia="Calibri" w:cs="Calibri"/>
                <w:sz w:val="22"/>
                <w:lang w:val="en-US" w:eastAsia="en-US"/>
              </w:rPr>
            </w:pPr>
            <w:r w:rsidRPr="003C192D">
              <w:rPr>
                <w:rFonts w:eastAsia="Calibri" w:cs="Calibri"/>
                <w:sz w:val="22"/>
                <w:lang w:val="en-US" w:eastAsia="en-US"/>
              </w:rPr>
              <w:t>Graphical/analytical</w:t>
            </w:r>
            <w:r w:rsidRPr="003C192D">
              <w:rPr>
                <w:rFonts w:eastAsia="Calibri" w:cs="Calibri"/>
                <w:spacing w:val="-8"/>
                <w:sz w:val="22"/>
                <w:lang w:val="en-US" w:eastAsia="en-US"/>
              </w:rPr>
              <w:t xml:space="preserve"> </w:t>
            </w:r>
            <w:r w:rsidRPr="003C192D">
              <w:rPr>
                <w:rFonts w:eastAsia="Calibri" w:cs="Calibri"/>
                <w:spacing w:val="-2"/>
                <w:sz w:val="22"/>
                <w:lang w:val="en-US" w:eastAsia="en-US"/>
              </w:rPr>
              <w:t>based</w:t>
            </w:r>
          </w:p>
        </w:tc>
        <w:tc>
          <w:tcPr>
            <w:tcW w:w="2695" w:type="dxa"/>
          </w:tcPr>
          <w:sdt>
            <w:sdtPr>
              <w:rPr>
                <w:rFonts w:eastAsia="Calibri" w:cs="Calibri"/>
                <w:color w:val="808080"/>
                <w:sz w:val="22"/>
                <w:lang w:val="en-US" w:eastAsia="en-US"/>
              </w:rPr>
              <w:id w:val="-1826661365"/>
              <w:placeholder>
                <w:docPart w:val="107BCF5AA84646C0A30A4F8E0D943A01"/>
              </w:placeholder>
              <w:dropDownList>
                <w:listItem w:value="Choose an item."/>
                <w:listItem w:displayText="Never" w:value="Never"/>
                <w:listItem w:displayText="Occasionally" w:value="Occasionally"/>
                <w:listItem w:displayText="Frequently" w:value="Frequently"/>
              </w:dropDownList>
            </w:sdtPr>
            <w:sdtEndPr/>
            <w:sdtContent>
              <w:p w14:paraId="5448761E" w14:textId="3A3F51B9" w:rsidR="000D7F08" w:rsidRPr="003C192D" w:rsidRDefault="00FB5255" w:rsidP="008C6D4C">
                <w:pPr>
                  <w:widowControl w:val="0"/>
                  <w:suppressAutoHyphens w:val="0"/>
                  <w:autoSpaceDE w:val="0"/>
                  <w:autoSpaceDN w:val="0"/>
                  <w:spacing w:after="0" w:line="275" w:lineRule="exact"/>
                  <w:ind w:left="552" w:right="541"/>
                  <w:jc w:val="center"/>
                  <w:rPr>
                    <w:rFonts w:eastAsia="Calibri" w:cs="Calibri"/>
                    <w:color w:val="808080"/>
                    <w:sz w:val="22"/>
                    <w:lang w:val="en-US" w:eastAsia="en-US"/>
                  </w:rPr>
                </w:pPr>
                <w:r w:rsidRPr="003C192D">
                  <w:rPr>
                    <w:rFonts w:eastAsia="Calibri" w:cs="Calibri"/>
                    <w:color w:val="808080"/>
                    <w:sz w:val="22"/>
                    <w:lang w:val="en-US" w:eastAsia="en-US"/>
                  </w:rPr>
                  <w:t>Frequently</w:t>
                </w:r>
              </w:p>
            </w:sdtContent>
          </w:sdt>
        </w:tc>
      </w:tr>
      <w:tr w:rsidR="000D7F08" w:rsidRPr="003C192D" w14:paraId="08A12A5E" w14:textId="77777777" w:rsidTr="1ADDD875">
        <w:trPr>
          <w:trHeight w:val="292"/>
        </w:trPr>
        <w:tc>
          <w:tcPr>
            <w:tcW w:w="6913" w:type="dxa"/>
          </w:tcPr>
          <w:p w14:paraId="3CC1CB9A" w14:textId="77777777" w:rsidR="000D7F08" w:rsidRPr="003C192D" w:rsidRDefault="000D7F08" w:rsidP="000D7F08">
            <w:pPr>
              <w:widowControl w:val="0"/>
              <w:suppressAutoHyphens w:val="0"/>
              <w:autoSpaceDE w:val="0"/>
              <w:autoSpaceDN w:val="0"/>
              <w:spacing w:after="0" w:line="272" w:lineRule="exact"/>
              <w:ind w:left="110"/>
              <w:rPr>
                <w:rFonts w:eastAsia="Calibri" w:cs="Calibri"/>
                <w:sz w:val="22"/>
                <w:lang w:val="en-US" w:eastAsia="en-US"/>
              </w:rPr>
            </w:pPr>
            <w:r w:rsidRPr="003C192D">
              <w:rPr>
                <w:rFonts w:eastAsia="Calibri" w:cs="Calibri"/>
                <w:sz w:val="22"/>
                <w:lang w:val="en-US" w:eastAsia="en-US"/>
              </w:rPr>
              <w:t>Sitting</w:t>
            </w:r>
            <w:r w:rsidRPr="003C192D">
              <w:rPr>
                <w:rFonts w:eastAsia="Calibri" w:cs="Calibri"/>
                <w:spacing w:val="-3"/>
                <w:sz w:val="22"/>
                <w:lang w:val="en-US" w:eastAsia="en-US"/>
              </w:rPr>
              <w:t xml:space="preserve"> </w:t>
            </w:r>
            <w:r w:rsidRPr="003C192D">
              <w:rPr>
                <w:rFonts w:eastAsia="Calibri" w:cs="Calibri"/>
                <w:sz w:val="22"/>
                <w:lang w:val="en-US" w:eastAsia="en-US"/>
              </w:rPr>
              <w:t>at</w:t>
            </w:r>
            <w:r w:rsidRPr="003C192D">
              <w:rPr>
                <w:rFonts w:eastAsia="Calibri" w:cs="Calibri"/>
                <w:spacing w:val="-1"/>
                <w:sz w:val="22"/>
                <w:lang w:val="en-US" w:eastAsia="en-US"/>
              </w:rPr>
              <w:t xml:space="preserve"> </w:t>
            </w:r>
            <w:r w:rsidRPr="003C192D">
              <w:rPr>
                <w:rFonts w:eastAsia="Calibri" w:cs="Calibri"/>
                <w:sz w:val="22"/>
                <w:lang w:val="en-US" w:eastAsia="en-US"/>
              </w:rPr>
              <w:t>a</w:t>
            </w:r>
            <w:r w:rsidRPr="003C192D">
              <w:rPr>
                <w:rFonts w:eastAsia="Calibri" w:cs="Calibri"/>
                <w:spacing w:val="-4"/>
                <w:sz w:val="22"/>
                <w:lang w:val="en-US" w:eastAsia="en-US"/>
              </w:rPr>
              <w:t xml:space="preserve"> desk</w:t>
            </w:r>
          </w:p>
        </w:tc>
        <w:tc>
          <w:tcPr>
            <w:tcW w:w="2695" w:type="dxa"/>
          </w:tcPr>
          <w:sdt>
            <w:sdtPr>
              <w:rPr>
                <w:rFonts w:eastAsia="Calibri" w:cs="Calibri"/>
                <w:color w:val="808080"/>
                <w:sz w:val="22"/>
                <w:lang w:val="en-US" w:eastAsia="en-US"/>
              </w:rPr>
              <w:id w:val="1882821715"/>
              <w:placeholder>
                <w:docPart w:val="8FB62AFE1EC2406AAD2403819EF8FD7F"/>
              </w:placeholder>
              <w:dropDownList>
                <w:listItem w:value="Choose an item."/>
                <w:listItem w:displayText="Never" w:value="Never"/>
                <w:listItem w:displayText="Occasionally" w:value="Occasionally"/>
                <w:listItem w:displayText="Frequently" w:value="Frequently"/>
              </w:dropDownList>
            </w:sdtPr>
            <w:sdtEndPr/>
            <w:sdtContent>
              <w:p w14:paraId="71ACAE21" w14:textId="665B7276" w:rsidR="000D7F08" w:rsidRPr="003C192D" w:rsidRDefault="00FB5255" w:rsidP="008C6D4C">
                <w:pPr>
                  <w:widowControl w:val="0"/>
                  <w:suppressAutoHyphens w:val="0"/>
                  <w:autoSpaceDE w:val="0"/>
                  <w:autoSpaceDN w:val="0"/>
                  <w:spacing w:after="0" w:line="275" w:lineRule="exact"/>
                  <w:ind w:left="552" w:right="541"/>
                  <w:jc w:val="center"/>
                  <w:rPr>
                    <w:rFonts w:eastAsia="Calibri" w:cs="Calibri"/>
                    <w:color w:val="808080"/>
                    <w:sz w:val="22"/>
                    <w:lang w:val="en-US" w:eastAsia="en-US"/>
                  </w:rPr>
                </w:pPr>
                <w:r w:rsidRPr="003C192D">
                  <w:rPr>
                    <w:rFonts w:eastAsia="Calibri" w:cs="Calibri"/>
                    <w:color w:val="808080"/>
                    <w:sz w:val="22"/>
                    <w:lang w:val="en-US" w:eastAsia="en-US"/>
                  </w:rPr>
                  <w:t>Frequently</w:t>
                </w:r>
              </w:p>
            </w:sdtContent>
          </w:sdt>
        </w:tc>
      </w:tr>
      <w:tr w:rsidR="000D7F08" w:rsidRPr="003C192D" w14:paraId="34C16270" w14:textId="77777777" w:rsidTr="1ADDD875">
        <w:trPr>
          <w:trHeight w:val="294"/>
        </w:trPr>
        <w:tc>
          <w:tcPr>
            <w:tcW w:w="6913" w:type="dxa"/>
          </w:tcPr>
          <w:p w14:paraId="29E30DB9" w14:textId="77777777" w:rsidR="000D7F08" w:rsidRPr="003C192D" w:rsidRDefault="000D7F08" w:rsidP="000D7F08">
            <w:pPr>
              <w:widowControl w:val="0"/>
              <w:suppressAutoHyphens w:val="0"/>
              <w:autoSpaceDE w:val="0"/>
              <w:autoSpaceDN w:val="0"/>
              <w:spacing w:after="0" w:line="275" w:lineRule="exact"/>
              <w:ind w:left="110"/>
              <w:rPr>
                <w:rFonts w:eastAsia="Calibri" w:cs="Calibri"/>
                <w:sz w:val="22"/>
                <w:lang w:val="en-US" w:eastAsia="en-US"/>
              </w:rPr>
            </w:pPr>
            <w:r w:rsidRPr="003C192D">
              <w:rPr>
                <w:rFonts w:eastAsia="Calibri" w:cs="Calibri"/>
                <w:sz w:val="22"/>
                <w:lang w:val="en-US" w:eastAsia="en-US"/>
              </w:rPr>
              <w:t>Standing</w:t>
            </w:r>
            <w:r w:rsidRPr="003C192D">
              <w:rPr>
                <w:rFonts w:eastAsia="Calibri" w:cs="Calibri"/>
                <w:spacing w:val="-2"/>
                <w:sz w:val="22"/>
                <w:lang w:val="en-US" w:eastAsia="en-US"/>
              </w:rPr>
              <w:t xml:space="preserve"> </w:t>
            </w:r>
            <w:r w:rsidRPr="003C192D">
              <w:rPr>
                <w:rFonts w:eastAsia="Calibri" w:cs="Calibri"/>
                <w:sz w:val="22"/>
                <w:lang w:val="en-US" w:eastAsia="en-US"/>
              </w:rPr>
              <w:t>for</w:t>
            </w:r>
            <w:r w:rsidRPr="003C192D">
              <w:rPr>
                <w:rFonts w:eastAsia="Calibri" w:cs="Calibri"/>
                <w:spacing w:val="-1"/>
                <w:sz w:val="22"/>
                <w:lang w:val="en-US" w:eastAsia="en-US"/>
              </w:rPr>
              <w:t xml:space="preserve"> </w:t>
            </w:r>
            <w:r w:rsidRPr="003C192D">
              <w:rPr>
                <w:rFonts w:eastAsia="Calibri" w:cs="Calibri"/>
                <w:sz w:val="22"/>
                <w:lang w:val="en-US" w:eastAsia="en-US"/>
              </w:rPr>
              <w:t>long</w:t>
            </w:r>
            <w:r w:rsidRPr="003C192D">
              <w:rPr>
                <w:rFonts w:eastAsia="Calibri" w:cs="Calibri"/>
                <w:spacing w:val="-2"/>
                <w:sz w:val="22"/>
                <w:lang w:val="en-US" w:eastAsia="en-US"/>
              </w:rPr>
              <w:t xml:space="preserve"> periods</w:t>
            </w:r>
          </w:p>
        </w:tc>
        <w:tc>
          <w:tcPr>
            <w:tcW w:w="2695" w:type="dxa"/>
          </w:tcPr>
          <w:sdt>
            <w:sdtPr>
              <w:rPr>
                <w:rFonts w:eastAsia="Calibri" w:cs="Calibri"/>
                <w:color w:val="808080"/>
                <w:sz w:val="22"/>
                <w:lang w:val="en-US" w:eastAsia="en-US"/>
              </w:rPr>
              <w:id w:val="-1661533107"/>
              <w:placeholder>
                <w:docPart w:val="E83F61F262D3469898BA860C311413BE"/>
              </w:placeholder>
              <w:dropDownList>
                <w:listItem w:value="Choose an item."/>
                <w:listItem w:displayText="Never" w:value="Never"/>
                <w:listItem w:displayText="Occasionally" w:value="Occasionally"/>
                <w:listItem w:displayText="Frequently" w:value="Frequently"/>
              </w:dropDownList>
            </w:sdtPr>
            <w:sdtEndPr/>
            <w:sdtContent>
              <w:p w14:paraId="0692472E" w14:textId="71EC1BCB" w:rsidR="000D7F08" w:rsidRPr="003C192D" w:rsidRDefault="00FB5255" w:rsidP="008C6D4C">
                <w:pPr>
                  <w:widowControl w:val="0"/>
                  <w:suppressAutoHyphens w:val="0"/>
                  <w:autoSpaceDE w:val="0"/>
                  <w:autoSpaceDN w:val="0"/>
                  <w:spacing w:after="0" w:line="275" w:lineRule="exact"/>
                  <w:ind w:left="552" w:right="541"/>
                  <w:jc w:val="center"/>
                  <w:rPr>
                    <w:rFonts w:eastAsia="Calibri" w:cs="Calibri"/>
                    <w:color w:val="808080"/>
                    <w:sz w:val="22"/>
                    <w:lang w:val="en-US" w:eastAsia="en-US"/>
                  </w:rPr>
                </w:pPr>
                <w:r w:rsidRPr="003C192D">
                  <w:rPr>
                    <w:rFonts w:eastAsia="Calibri" w:cs="Calibri"/>
                    <w:color w:val="808080"/>
                    <w:sz w:val="22"/>
                    <w:lang w:val="en-US" w:eastAsia="en-US"/>
                  </w:rPr>
                  <w:t>Never</w:t>
                </w:r>
              </w:p>
            </w:sdtContent>
          </w:sdt>
        </w:tc>
      </w:tr>
      <w:tr w:rsidR="000D7F08" w:rsidRPr="003C192D" w14:paraId="3CD90F11" w14:textId="77777777" w:rsidTr="1ADDD875">
        <w:trPr>
          <w:trHeight w:val="585"/>
        </w:trPr>
        <w:tc>
          <w:tcPr>
            <w:tcW w:w="6913" w:type="dxa"/>
          </w:tcPr>
          <w:p w14:paraId="29F5BAA8" w14:textId="49951ECA" w:rsidR="000D7F08" w:rsidRPr="003C192D" w:rsidRDefault="000D7F08" w:rsidP="00FB5255">
            <w:pPr>
              <w:widowControl w:val="0"/>
              <w:suppressAutoHyphens w:val="0"/>
              <w:autoSpaceDE w:val="0"/>
              <w:autoSpaceDN w:val="0"/>
              <w:spacing w:after="0" w:line="292" w:lineRule="exact"/>
              <w:ind w:left="110"/>
              <w:rPr>
                <w:rFonts w:eastAsia="Calibri" w:cs="Calibri"/>
                <w:i/>
                <w:sz w:val="22"/>
                <w:lang w:val="en-US" w:eastAsia="en-US"/>
              </w:rPr>
            </w:pPr>
            <w:r w:rsidRPr="003C192D">
              <w:rPr>
                <w:rFonts w:eastAsia="Calibri" w:cs="Calibri"/>
                <w:sz w:val="22"/>
                <w:lang w:val="en-US" w:eastAsia="en-US"/>
              </w:rPr>
              <w:t>Designated</w:t>
            </w:r>
            <w:r w:rsidRPr="003C192D">
              <w:rPr>
                <w:rFonts w:eastAsia="Calibri" w:cs="Calibri"/>
                <w:spacing w:val="-5"/>
                <w:sz w:val="22"/>
                <w:lang w:val="en-US" w:eastAsia="en-US"/>
              </w:rPr>
              <w:t xml:space="preserve"> </w:t>
            </w:r>
            <w:r w:rsidRPr="003C192D">
              <w:rPr>
                <w:rFonts w:eastAsia="Calibri" w:cs="Calibri"/>
                <w:sz w:val="22"/>
                <w:lang w:val="en-US" w:eastAsia="en-US"/>
              </w:rPr>
              <w:t>workstation</w:t>
            </w:r>
            <w:r w:rsidRPr="003C192D">
              <w:rPr>
                <w:rFonts w:eastAsia="Calibri" w:cs="Calibri"/>
                <w:spacing w:val="-3"/>
                <w:sz w:val="22"/>
                <w:lang w:val="en-US" w:eastAsia="en-US"/>
              </w:rPr>
              <w:t xml:space="preserve"> </w:t>
            </w:r>
          </w:p>
        </w:tc>
        <w:tc>
          <w:tcPr>
            <w:tcW w:w="2695" w:type="dxa"/>
          </w:tcPr>
          <w:sdt>
            <w:sdtPr>
              <w:rPr>
                <w:rFonts w:eastAsia="Calibri" w:cs="Calibri"/>
                <w:color w:val="808080"/>
                <w:sz w:val="22"/>
                <w:lang w:val="en-US" w:eastAsia="en-US"/>
              </w:rPr>
              <w:id w:val="-1949996994"/>
              <w:placeholder>
                <w:docPart w:val="D448E154C3E24F0AB9A9A69E34824FC9"/>
              </w:placeholder>
              <w:dropDownList>
                <w:listItem w:value="Choose an item."/>
                <w:listItem w:displayText="Never" w:value="Never"/>
                <w:listItem w:displayText="Occasionally" w:value="Occasionally"/>
                <w:listItem w:displayText="Frequently" w:value="Frequently"/>
              </w:dropDownList>
            </w:sdtPr>
            <w:sdtEndPr/>
            <w:sdtContent>
              <w:p w14:paraId="53068996" w14:textId="53F284F8" w:rsidR="000D7F08" w:rsidRPr="003C192D" w:rsidRDefault="00FB5255" w:rsidP="008C6D4C">
                <w:pPr>
                  <w:widowControl w:val="0"/>
                  <w:suppressAutoHyphens w:val="0"/>
                  <w:autoSpaceDE w:val="0"/>
                  <w:autoSpaceDN w:val="0"/>
                  <w:spacing w:after="0" w:line="275" w:lineRule="exact"/>
                  <w:ind w:left="552" w:right="541"/>
                  <w:jc w:val="center"/>
                  <w:rPr>
                    <w:rFonts w:eastAsia="Calibri" w:cs="Calibri"/>
                    <w:color w:val="808080"/>
                    <w:sz w:val="22"/>
                    <w:lang w:val="en-US" w:eastAsia="en-US"/>
                  </w:rPr>
                </w:pPr>
                <w:r w:rsidRPr="003C192D">
                  <w:rPr>
                    <w:rFonts w:eastAsia="Calibri" w:cs="Calibri"/>
                    <w:color w:val="808080"/>
                    <w:sz w:val="22"/>
                    <w:lang w:val="en-US" w:eastAsia="en-US"/>
                  </w:rPr>
                  <w:t>Never</w:t>
                </w:r>
              </w:p>
            </w:sdtContent>
          </w:sdt>
        </w:tc>
      </w:tr>
    </w:tbl>
    <w:p w14:paraId="6E23D544" w14:textId="77777777" w:rsidR="000D7F08" w:rsidRPr="003C192D" w:rsidRDefault="000D7F08" w:rsidP="000D7F08">
      <w:pPr>
        <w:widowControl w:val="0"/>
        <w:suppressAutoHyphens w:val="0"/>
        <w:autoSpaceDE w:val="0"/>
        <w:autoSpaceDN w:val="0"/>
        <w:spacing w:before="3" w:after="0"/>
        <w:rPr>
          <w:rFonts w:eastAsia="Calibri" w:cs="Calibri"/>
          <w:i/>
          <w:iCs/>
          <w:sz w:val="22"/>
          <w:szCs w:val="22"/>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3C192D" w14:paraId="67CFEE9D" w14:textId="77777777" w:rsidTr="008C6D4C">
        <w:trPr>
          <w:trHeight w:val="453"/>
        </w:trPr>
        <w:tc>
          <w:tcPr>
            <w:tcW w:w="6913" w:type="dxa"/>
            <w:shd w:val="clear" w:color="auto" w:fill="DEEAF6"/>
          </w:tcPr>
          <w:p w14:paraId="6FB98697" w14:textId="77777777" w:rsidR="000D7F08" w:rsidRPr="003C192D" w:rsidRDefault="000D7F08" w:rsidP="000D7F08">
            <w:pPr>
              <w:widowControl w:val="0"/>
              <w:suppressAutoHyphens w:val="0"/>
              <w:autoSpaceDE w:val="0"/>
              <w:autoSpaceDN w:val="0"/>
              <w:spacing w:before="81" w:after="0"/>
              <w:ind w:left="110"/>
              <w:rPr>
                <w:rFonts w:eastAsia="Calibri" w:cs="Calibri"/>
                <w:b/>
                <w:sz w:val="22"/>
                <w:lang w:val="en-US" w:eastAsia="en-US"/>
              </w:rPr>
            </w:pPr>
            <w:r w:rsidRPr="003C192D">
              <w:rPr>
                <w:rFonts w:eastAsia="Calibri" w:cs="Calibri"/>
                <w:b/>
                <w:sz w:val="22"/>
                <w:lang w:val="en-US" w:eastAsia="en-US"/>
              </w:rPr>
              <w:t>STANDARD</w:t>
            </w:r>
            <w:r w:rsidRPr="003C192D">
              <w:rPr>
                <w:rFonts w:eastAsia="Calibri" w:cs="Calibri"/>
                <w:b/>
                <w:spacing w:val="1"/>
                <w:sz w:val="22"/>
                <w:lang w:val="en-US" w:eastAsia="en-US"/>
              </w:rPr>
              <w:t xml:space="preserve"> </w:t>
            </w:r>
            <w:r w:rsidRPr="003C192D">
              <w:rPr>
                <w:rFonts w:eastAsia="Calibri" w:cs="Calibri"/>
                <w:b/>
                <w:spacing w:val="-4"/>
                <w:sz w:val="22"/>
                <w:lang w:val="en-US" w:eastAsia="en-US"/>
              </w:rPr>
              <w:t>HOURS</w:t>
            </w:r>
          </w:p>
        </w:tc>
        <w:tc>
          <w:tcPr>
            <w:tcW w:w="2695" w:type="dxa"/>
            <w:shd w:val="clear" w:color="auto" w:fill="DEEAF6"/>
          </w:tcPr>
          <w:p w14:paraId="3B6D367B" w14:textId="77777777" w:rsidR="000D7F08" w:rsidRPr="003C192D" w:rsidRDefault="000D7F08" w:rsidP="000D7F08">
            <w:pPr>
              <w:widowControl w:val="0"/>
              <w:suppressAutoHyphens w:val="0"/>
              <w:autoSpaceDE w:val="0"/>
              <w:autoSpaceDN w:val="0"/>
              <w:spacing w:before="81" w:after="0"/>
              <w:ind w:left="552" w:right="538"/>
              <w:jc w:val="center"/>
              <w:rPr>
                <w:rFonts w:eastAsia="Calibri" w:cs="Calibri"/>
                <w:b/>
                <w:sz w:val="22"/>
                <w:lang w:val="en-US" w:eastAsia="en-US"/>
              </w:rPr>
            </w:pPr>
            <w:r w:rsidRPr="003C192D">
              <w:rPr>
                <w:rFonts w:eastAsia="Calibri" w:cs="Calibri"/>
                <w:b/>
                <w:spacing w:val="-2"/>
                <w:sz w:val="22"/>
                <w:lang w:val="en-US" w:eastAsia="en-US"/>
              </w:rPr>
              <w:t>FREQUENCY</w:t>
            </w:r>
          </w:p>
        </w:tc>
      </w:tr>
      <w:tr w:rsidR="008C6D4C" w:rsidRPr="003C192D" w14:paraId="75F9421D" w14:textId="77777777" w:rsidTr="008C6D4C">
        <w:trPr>
          <w:trHeight w:val="587"/>
        </w:trPr>
        <w:tc>
          <w:tcPr>
            <w:tcW w:w="6913" w:type="dxa"/>
          </w:tcPr>
          <w:p w14:paraId="2F01E663" w14:textId="275E96E4" w:rsidR="008C6D4C" w:rsidRPr="003C192D" w:rsidRDefault="008C6D4C" w:rsidP="008C6D4C">
            <w:pPr>
              <w:widowControl w:val="0"/>
              <w:suppressAutoHyphens w:val="0"/>
              <w:autoSpaceDE w:val="0"/>
              <w:autoSpaceDN w:val="0"/>
              <w:spacing w:after="0" w:line="290" w:lineRule="atLeast"/>
              <w:ind w:left="110"/>
              <w:rPr>
                <w:rFonts w:eastAsia="Calibri" w:cs="Calibri"/>
                <w:i/>
                <w:sz w:val="22"/>
                <w:lang w:val="en-US" w:eastAsia="en-US"/>
              </w:rPr>
            </w:pPr>
            <w:r w:rsidRPr="003C192D">
              <w:rPr>
                <w:rFonts w:eastAsia="Calibri" w:cs="Calibri"/>
                <w:sz w:val="22"/>
                <w:lang w:val="en-US" w:eastAsia="en-US"/>
              </w:rPr>
              <w:t>Flexible</w:t>
            </w:r>
            <w:r w:rsidRPr="003C192D">
              <w:rPr>
                <w:rFonts w:eastAsia="Calibri" w:cs="Calibri"/>
                <w:spacing w:val="-6"/>
                <w:sz w:val="22"/>
                <w:lang w:val="en-US" w:eastAsia="en-US"/>
              </w:rPr>
              <w:t xml:space="preserve"> </w:t>
            </w:r>
            <w:r w:rsidRPr="003C192D">
              <w:rPr>
                <w:rFonts w:eastAsia="Calibri" w:cs="Calibri"/>
                <w:sz w:val="22"/>
                <w:lang w:val="en-US" w:eastAsia="en-US"/>
              </w:rPr>
              <w:t>working</w:t>
            </w:r>
            <w:r w:rsidRPr="003C192D">
              <w:rPr>
                <w:rFonts w:eastAsia="Calibri" w:cs="Calibri"/>
                <w:spacing w:val="-6"/>
                <w:sz w:val="22"/>
                <w:lang w:val="en-US" w:eastAsia="en-US"/>
              </w:rPr>
              <w:t xml:space="preserve"> </w:t>
            </w:r>
            <w:r w:rsidRPr="003C192D">
              <w:rPr>
                <w:rFonts w:eastAsia="Calibri" w:cs="Calibri"/>
                <w:sz w:val="22"/>
                <w:lang w:val="en-US" w:eastAsia="en-US"/>
              </w:rPr>
              <w:t>hours</w:t>
            </w:r>
            <w:r w:rsidRPr="003C192D">
              <w:rPr>
                <w:rFonts w:eastAsia="Calibri" w:cs="Calibri"/>
                <w:spacing w:val="-5"/>
                <w:sz w:val="22"/>
                <w:lang w:val="en-US" w:eastAsia="en-US"/>
              </w:rPr>
              <w:t xml:space="preserve"> </w:t>
            </w:r>
            <w:r w:rsidRPr="003C192D">
              <w:rPr>
                <w:rFonts w:eastAsia="Calibri" w:cs="Calibri"/>
                <w:sz w:val="22"/>
                <w:lang w:val="en-US" w:eastAsia="en-US"/>
              </w:rPr>
              <w:t>(access</w:t>
            </w:r>
            <w:r w:rsidRPr="003C192D">
              <w:rPr>
                <w:rFonts w:eastAsia="Calibri" w:cs="Calibri"/>
                <w:spacing w:val="-5"/>
                <w:sz w:val="22"/>
                <w:lang w:val="en-US" w:eastAsia="en-US"/>
              </w:rPr>
              <w:t xml:space="preserve"> </w:t>
            </w:r>
            <w:r w:rsidRPr="003C192D">
              <w:rPr>
                <w:rFonts w:eastAsia="Calibri" w:cs="Calibri"/>
                <w:sz w:val="22"/>
                <w:lang w:val="en-US" w:eastAsia="en-US"/>
              </w:rPr>
              <w:t>to</w:t>
            </w:r>
            <w:r w:rsidRPr="003C192D">
              <w:rPr>
                <w:rFonts w:eastAsia="Calibri" w:cs="Calibri"/>
                <w:spacing w:val="-4"/>
                <w:sz w:val="22"/>
                <w:lang w:val="en-US" w:eastAsia="en-US"/>
              </w:rPr>
              <w:t xml:space="preserve"> </w:t>
            </w:r>
            <w:r w:rsidRPr="003C192D">
              <w:rPr>
                <w:rFonts w:eastAsia="Calibri" w:cs="Calibri"/>
                <w:sz w:val="22"/>
                <w:lang w:val="en-US" w:eastAsia="en-US"/>
              </w:rPr>
              <w:t>flex</w:t>
            </w:r>
            <w:r w:rsidRPr="003C192D">
              <w:rPr>
                <w:rFonts w:eastAsia="Calibri" w:cs="Calibri"/>
                <w:spacing w:val="-5"/>
                <w:sz w:val="22"/>
                <w:lang w:val="en-US" w:eastAsia="en-US"/>
              </w:rPr>
              <w:t xml:space="preserve"> </w:t>
            </w:r>
            <w:r w:rsidRPr="003C192D">
              <w:rPr>
                <w:rFonts w:eastAsia="Calibri" w:cs="Calibri"/>
                <w:sz w:val="22"/>
                <w:lang w:val="en-US" w:eastAsia="en-US"/>
              </w:rPr>
              <w:t>time)</w:t>
            </w:r>
          </w:p>
        </w:tc>
        <w:tc>
          <w:tcPr>
            <w:tcW w:w="2695" w:type="dxa"/>
          </w:tcPr>
          <w:sdt>
            <w:sdtPr>
              <w:rPr>
                <w:rFonts w:eastAsia="Calibri" w:cs="Calibri"/>
                <w:color w:val="808080" w:themeColor="background1" w:themeShade="80"/>
                <w:sz w:val="22"/>
                <w:lang w:val="en-US"/>
              </w:rPr>
              <w:id w:val="417057500"/>
              <w:placeholder>
                <w:docPart w:val="1371B485FF0B4CC19FB6ECCE87050010"/>
              </w:placeholder>
              <w:dropDownList>
                <w:listItem w:value="Choose an item"/>
                <w:listItem w:displayText="Never" w:value="Never"/>
                <w:listItem w:displayText="Occasionally" w:value="Occasionally"/>
                <w:listItem w:displayText="Frequently" w:value="Frequently"/>
              </w:dropDownList>
            </w:sdtPr>
            <w:sdtEndPr/>
            <w:sdtContent>
              <w:p w14:paraId="76F02646" w14:textId="1FF3091D" w:rsidR="008C6D4C" w:rsidRPr="003C192D" w:rsidRDefault="00FB5255" w:rsidP="008C6D4C">
                <w:pPr>
                  <w:widowControl w:val="0"/>
                  <w:suppressAutoHyphens w:val="0"/>
                  <w:autoSpaceDE w:val="0"/>
                  <w:autoSpaceDN w:val="0"/>
                  <w:spacing w:before="148" w:after="0"/>
                  <w:ind w:left="552" w:right="541"/>
                  <w:jc w:val="center"/>
                  <w:rPr>
                    <w:rFonts w:eastAsia="Calibri" w:cs="Calibri"/>
                    <w:sz w:val="22"/>
                    <w:lang w:val="en-US" w:eastAsia="en-US"/>
                  </w:rPr>
                </w:pPr>
                <w:r w:rsidRPr="003C192D">
                  <w:rPr>
                    <w:rFonts w:eastAsia="Calibri" w:cs="Calibri"/>
                    <w:color w:val="808080" w:themeColor="background1" w:themeShade="80"/>
                    <w:sz w:val="22"/>
                    <w:lang w:val="en-US"/>
                  </w:rPr>
                  <w:t>Frequently</w:t>
                </w:r>
              </w:p>
            </w:sdtContent>
          </w:sdt>
        </w:tc>
      </w:tr>
      <w:tr w:rsidR="008C6D4C" w:rsidRPr="003C192D" w14:paraId="5807ADDA" w14:textId="77777777" w:rsidTr="008C6D4C">
        <w:trPr>
          <w:trHeight w:val="585"/>
        </w:trPr>
        <w:tc>
          <w:tcPr>
            <w:tcW w:w="6913" w:type="dxa"/>
          </w:tcPr>
          <w:p w14:paraId="766A47F2" w14:textId="51CFAE4D" w:rsidR="00FB5255" w:rsidRPr="003C192D" w:rsidRDefault="008C6D4C" w:rsidP="00FB5255">
            <w:pPr>
              <w:widowControl w:val="0"/>
              <w:suppressAutoHyphens w:val="0"/>
              <w:autoSpaceDE w:val="0"/>
              <w:autoSpaceDN w:val="0"/>
              <w:spacing w:after="0" w:line="292" w:lineRule="exact"/>
              <w:ind w:left="110"/>
              <w:rPr>
                <w:rFonts w:eastAsia="Calibri" w:cs="Calibri"/>
                <w:i/>
                <w:sz w:val="22"/>
                <w:lang w:val="en-US" w:eastAsia="en-US"/>
              </w:rPr>
            </w:pPr>
            <w:r w:rsidRPr="003C192D">
              <w:rPr>
                <w:rFonts w:eastAsia="Calibri" w:cs="Calibri"/>
                <w:sz w:val="22"/>
                <w:lang w:val="en-US" w:eastAsia="en-US"/>
              </w:rPr>
              <w:t>Fixed</w:t>
            </w:r>
            <w:r w:rsidRPr="003C192D">
              <w:rPr>
                <w:rFonts w:eastAsia="Calibri" w:cs="Calibri"/>
                <w:spacing w:val="-3"/>
                <w:sz w:val="22"/>
                <w:lang w:val="en-US" w:eastAsia="en-US"/>
              </w:rPr>
              <w:t xml:space="preserve"> </w:t>
            </w:r>
            <w:r w:rsidRPr="003C192D">
              <w:rPr>
                <w:rFonts w:eastAsia="Calibri" w:cs="Calibri"/>
                <w:sz w:val="22"/>
                <w:lang w:val="en-US" w:eastAsia="en-US"/>
              </w:rPr>
              <w:t>or</w:t>
            </w:r>
            <w:r w:rsidRPr="003C192D">
              <w:rPr>
                <w:rFonts w:eastAsia="Calibri" w:cs="Calibri"/>
                <w:spacing w:val="-4"/>
                <w:sz w:val="22"/>
                <w:lang w:val="en-US" w:eastAsia="en-US"/>
              </w:rPr>
              <w:t xml:space="preserve"> </w:t>
            </w:r>
            <w:r w:rsidRPr="003C192D">
              <w:rPr>
                <w:rFonts w:eastAsia="Calibri" w:cs="Calibri"/>
                <w:sz w:val="22"/>
                <w:lang w:val="en-US" w:eastAsia="en-US"/>
              </w:rPr>
              <w:t>specified</w:t>
            </w:r>
            <w:r w:rsidRPr="003C192D">
              <w:rPr>
                <w:rFonts w:eastAsia="Calibri" w:cs="Calibri"/>
                <w:spacing w:val="-3"/>
                <w:sz w:val="22"/>
                <w:lang w:val="en-US" w:eastAsia="en-US"/>
              </w:rPr>
              <w:t xml:space="preserve"> </w:t>
            </w:r>
            <w:r w:rsidRPr="003C192D">
              <w:rPr>
                <w:rFonts w:eastAsia="Calibri" w:cs="Calibri"/>
                <w:sz w:val="22"/>
                <w:lang w:val="en-US" w:eastAsia="en-US"/>
              </w:rPr>
              <w:t>start/finish</w:t>
            </w:r>
            <w:r w:rsidRPr="003C192D">
              <w:rPr>
                <w:rFonts w:eastAsia="Calibri" w:cs="Calibri"/>
                <w:spacing w:val="-4"/>
                <w:sz w:val="22"/>
                <w:lang w:val="en-US" w:eastAsia="en-US"/>
              </w:rPr>
              <w:t xml:space="preserve"> </w:t>
            </w:r>
            <w:r w:rsidRPr="003C192D">
              <w:rPr>
                <w:rFonts w:eastAsia="Calibri" w:cs="Calibri"/>
                <w:sz w:val="22"/>
                <w:lang w:val="en-US" w:eastAsia="en-US"/>
              </w:rPr>
              <w:t>times</w:t>
            </w:r>
          </w:p>
          <w:p w14:paraId="66570107" w14:textId="49B16218" w:rsidR="008C6D4C" w:rsidRPr="003C192D" w:rsidRDefault="008C6D4C" w:rsidP="008C6D4C">
            <w:pPr>
              <w:widowControl w:val="0"/>
              <w:suppressAutoHyphens w:val="0"/>
              <w:autoSpaceDE w:val="0"/>
              <w:autoSpaceDN w:val="0"/>
              <w:spacing w:after="0" w:line="273" w:lineRule="exact"/>
              <w:ind w:left="110"/>
              <w:rPr>
                <w:rFonts w:eastAsia="Calibri" w:cs="Calibri"/>
                <w:i/>
                <w:sz w:val="22"/>
                <w:lang w:val="en-US" w:eastAsia="en-US"/>
              </w:rPr>
            </w:pPr>
          </w:p>
        </w:tc>
        <w:tc>
          <w:tcPr>
            <w:tcW w:w="2695" w:type="dxa"/>
          </w:tcPr>
          <w:sdt>
            <w:sdtPr>
              <w:rPr>
                <w:rFonts w:eastAsia="Calibri" w:cs="Calibri"/>
                <w:color w:val="808080"/>
                <w:sz w:val="22"/>
                <w:lang w:val="en-US" w:eastAsia="en-US"/>
              </w:rPr>
              <w:id w:val="-789822083"/>
              <w:placeholder>
                <w:docPart w:val="80985A811CC64E50B2471AB38558CB6C"/>
              </w:placeholder>
              <w:dropDownList>
                <w:listItem w:value="Choose an item."/>
                <w:listItem w:displayText="Never" w:value="Never"/>
                <w:listItem w:displayText="Occasionally" w:value="Occasionally"/>
                <w:listItem w:displayText="Frequently" w:value="Frequently"/>
              </w:dropDownList>
            </w:sdtPr>
            <w:sdtEndPr/>
            <w:sdtContent>
              <w:p w14:paraId="32CF5BF6" w14:textId="1C1FBF74" w:rsidR="008C6D4C" w:rsidRPr="003C192D" w:rsidRDefault="00FB5255" w:rsidP="008C6D4C">
                <w:pPr>
                  <w:widowControl w:val="0"/>
                  <w:suppressAutoHyphens w:val="0"/>
                  <w:autoSpaceDE w:val="0"/>
                  <w:autoSpaceDN w:val="0"/>
                  <w:spacing w:before="145" w:after="0"/>
                  <w:ind w:left="552" w:right="541"/>
                  <w:jc w:val="center"/>
                  <w:rPr>
                    <w:rFonts w:eastAsia="Calibri" w:cs="Calibri"/>
                    <w:sz w:val="22"/>
                    <w:lang w:val="en-US" w:eastAsia="en-US"/>
                  </w:rPr>
                </w:pPr>
                <w:r w:rsidRPr="003C192D">
                  <w:rPr>
                    <w:rFonts w:eastAsia="Calibri" w:cs="Calibri"/>
                    <w:color w:val="808080"/>
                    <w:sz w:val="22"/>
                    <w:lang w:val="en-US" w:eastAsia="en-US"/>
                  </w:rPr>
                  <w:t>Occasionally</w:t>
                </w:r>
              </w:p>
            </w:sdtContent>
          </w:sdt>
        </w:tc>
      </w:tr>
      <w:tr w:rsidR="008C6D4C" w:rsidRPr="003C192D" w14:paraId="597D9BE6" w14:textId="77777777" w:rsidTr="008C6D4C">
        <w:trPr>
          <w:trHeight w:val="292"/>
        </w:trPr>
        <w:tc>
          <w:tcPr>
            <w:tcW w:w="6913" w:type="dxa"/>
          </w:tcPr>
          <w:p w14:paraId="3A95FE0C" w14:textId="77777777" w:rsidR="008C6D4C" w:rsidRPr="003C192D" w:rsidRDefault="008C6D4C" w:rsidP="008C6D4C">
            <w:pPr>
              <w:widowControl w:val="0"/>
              <w:suppressAutoHyphens w:val="0"/>
              <w:autoSpaceDE w:val="0"/>
              <w:autoSpaceDN w:val="0"/>
              <w:spacing w:after="0" w:line="272" w:lineRule="exact"/>
              <w:ind w:left="110"/>
              <w:rPr>
                <w:rFonts w:eastAsia="Calibri" w:cs="Calibri"/>
                <w:sz w:val="22"/>
                <w:lang w:val="en-US" w:eastAsia="en-US"/>
              </w:rPr>
            </w:pPr>
            <w:r w:rsidRPr="003C192D">
              <w:rPr>
                <w:rFonts w:eastAsia="Calibri" w:cs="Calibri"/>
                <w:sz w:val="22"/>
                <w:lang w:val="en-US" w:eastAsia="en-US"/>
              </w:rPr>
              <w:t xml:space="preserve">Peaks and </w:t>
            </w:r>
            <w:r w:rsidRPr="003C192D">
              <w:rPr>
                <w:rFonts w:eastAsia="Calibri" w:cs="Calibri"/>
                <w:spacing w:val="-2"/>
                <w:sz w:val="22"/>
                <w:lang w:val="en-US" w:eastAsia="en-US"/>
              </w:rPr>
              <w:t>troughs</w:t>
            </w:r>
          </w:p>
        </w:tc>
        <w:tc>
          <w:tcPr>
            <w:tcW w:w="2695" w:type="dxa"/>
          </w:tcPr>
          <w:sdt>
            <w:sdtPr>
              <w:rPr>
                <w:rFonts w:eastAsia="Calibri" w:cs="Calibri"/>
                <w:color w:val="808080"/>
                <w:sz w:val="22"/>
                <w:lang w:val="en-US" w:eastAsia="en-US"/>
              </w:rPr>
              <w:id w:val="-1268617270"/>
              <w:placeholder>
                <w:docPart w:val="AECC23E30D524988A9D70C753C2F29B4"/>
              </w:placeholder>
              <w:dropDownList>
                <w:listItem w:value="Choose an item."/>
                <w:listItem w:displayText="Never" w:value="Never"/>
                <w:listItem w:displayText="Occasionally" w:value="Occasionally"/>
                <w:listItem w:displayText="Frequently" w:value="Frequently"/>
              </w:dropDownList>
            </w:sdtPr>
            <w:sdtEndPr/>
            <w:sdtContent>
              <w:p w14:paraId="273FE695" w14:textId="3730DD22" w:rsidR="008C6D4C" w:rsidRPr="003C192D" w:rsidRDefault="00FB5255" w:rsidP="008C6D4C">
                <w:pPr>
                  <w:widowControl w:val="0"/>
                  <w:suppressAutoHyphens w:val="0"/>
                  <w:autoSpaceDE w:val="0"/>
                  <w:autoSpaceDN w:val="0"/>
                  <w:spacing w:after="0" w:line="272" w:lineRule="exact"/>
                  <w:ind w:left="552" w:right="541"/>
                  <w:jc w:val="center"/>
                  <w:rPr>
                    <w:rFonts w:eastAsia="Calibri" w:cs="Calibri"/>
                    <w:sz w:val="22"/>
                    <w:lang w:val="en-US" w:eastAsia="en-US"/>
                  </w:rPr>
                </w:pPr>
                <w:r w:rsidRPr="003C192D">
                  <w:rPr>
                    <w:rFonts w:eastAsia="Calibri" w:cs="Calibri"/>
                    <w:color w:val="808080"/>
                    <w:sz w:val="22"/>
                    <w:lang w:val="en-US" w:eastAsia="en-US"/>
                  </w:rPr>
                  <w:t>Occasionally</w:t>
                </w:r>
              </w:p>
            </w:sdtContent>
          </w:sdt>
        </w:tc>
      </w:tr>
      <w:tr w:rsidR="008C6D4C" w:rsidRPr="003C192D" w14:paraId="5A4D90A9" w14:textId="77777777" w:rsidTr="008C6D4C">
        <w:trPr>
          <w:trHeight w:val="292"/>
        </w:trPr>
        <w:tc>
          <w:tcPr>
            <w:tcW w:w="6913" w:type="dxa"/>
          </w:tcPr>
          <w:p w14:paraId="42D2A21E" w14:textId="77777777" w:rsidR="008C6D4C" w:rsidRPr="003C192D" w:rsidRDefault="008C6D4C" w:rsidP="008C6D4C">
            <w:pPr>
              <w:widowControl w:val="0"/>
              <w:suppressAutoHyphens w:val="0"/>
              <w:autoSpaceDE w:val="0"/>
              <w:autoSpaceDN w:val="0"/>
              <w:spacing w:after="0" w:line="273" w:lineRule="exact"/>
              <w:ind w:left="110"/>
              <w:rPr>
                <w:rFonts w:eastAsia="Calibri" w:cs="Calibri"/>
                <w:sz w:val="22"/>
                <w:lang w:val="en-US" w:eastAsia="en-US"/>
              </w:rPr>
            </w:pPr>
            <w:r w:rsidRPr="003C192D">
              <w:rPr>
                <w:rFonts w:eastAsia="Calibri" w:cs="Calibri"/>
                <w:sz w:val="22"/>
                <w:lang w:val="en-US" w:eastAsia="en-US"/>
              </w:rPr>
              <w:t>Frequent</w:t>
            </w:r>
            <w:r w:rsidRPr="003C192D">
              <w:rPr>
                <w:rFonts w:eastAsia="Calibri" w:cs="Calibri"/>
                <w:spacing w:val="-4"/>
                <w:sz w:val="22"/>
                <w:lang w:val="en-US" w:eastAsia="en-US"/>
              </w:rPr>
              <w:t xml:space="preserve"> </w:t>
            </w:r>
            <w:r w:rsidRPr="003C192D">
              <w:rPr>
                <w:rFonts w:eastAsia="Calibri" w:cs="Calibri"/>
                <w:spacing w:val="-2"/>
                <w:sz w:val="22"/>
                <w:lang w:val="en-US" w:eastAsia="en-US"/>
              </w:rPr>
              <w:t>overtime</w:t>
            </w:r>
          </w:p>
        </w:tc>
        <w:tc>
          <w:tcPr>
            <w:tcW w:w="2695" w:type="dxa"/>
          </w:tcPr>
          <w:sdt>
            <w:sdtPr>
              <w:rPr>
                <w:rFonts w:eastAsia="Calibri" w:cs="Calibri"/>
                <w:color w:val="808080"/>
                <w:sz w:val="22"/>
                <w:lang w:val="en-US" w:eastAsia="en-US"/>
              </w:rPr>
              <w:id w:val="-108968350"/>
              <w:placeholder>
                <w:docPart w:val="40D8ACFC53BC48C9932B4EC1816FB966"/>
              </w:placeholder>
              <w:dropDownList>
                <w:listItem w:value="Choose an item."/>
                <w:listItem w:displayText="Never" w:value="Never"/>
                <w:listItem w:displayText="Occasionally" w:value="Occasionally"/>
                <w:listItem w:displayText="Frequently" w:value="Frequently"/>
              </w:dropDownList>
            </w:sdtPr>
            <w:sdtEndPr/>
            <w:sdtContent>
              <w:p w14:paraId="25A23164" w14:textId="792AC366" w:rsidR="008C6D4C" w:rsidRPr="003C192D" w:rsidRDefault="00FB5255" w:rsidP="008C6D4C">
                <w:pPr>
                  <w:widowControl w:val="0"/>
                  <w:suppressAutoHyphens w:val="0"/>
                  <w:autoSpaceDE w:val="0"/>
                  <w:autoSpaceDN w:val="0"/>
                  <w:spacing w:after="0" w:line="273" w:lineRule="exact"/>
                  <w:ind w:left="552" w:right="541"/>
                  <w:jc w:val="center"/>
                  <w:rPr>
                    <w:rFonts w:eastAsia="Calibri" w:cs="Calibri"/>
                    <w:sz w:val="22"/>
                    <w:lang w:val="en-US" w:eastAsia="en-US"/>
                  </w:rPr>
                </w:pPr>
                <w:r w:rsidRPr="003C192D">
                  <w:rPr>
                    <w:rFonts w:eastAsia="Calibri" w:cs="Calibri"/>
                    <w:color w:val="808080"/>
                    <w:sz w:val="22"/>
                    <w:lang w:val="en-US" w:eastAsia="en-US"/>
                  </w:rPr>
                  <w:t>Never</w:t>
                </w:r>
              </w:p>
            </w:sdtContent>
          </w:sdt>
        </w:tc>
      </w:tr>
      <w:tr w:rsidR="008C6D4C" w:rsidRPr="003C192D" w14:paraId="12FAA182" w14:textId="77777777" w:rsidTr="008C6D4C">
        <w:trPr>
          <w:trHeight w:val="294"/>
        </w:trPr>
        <w:tc>
          <w:tcPr>
            <w:tcW w:w="6913" w:type="dxa"/>
          </w:tcPr>
          <w:p w14:paraId="6CB37A3C" w14:textId="77777777" w:rsidR="008C6D4C" w:rsidRPr="003C192D" w:rsidRDefault="008C6D4C" w:rsidP="008C6D4C">
            <w:pPr>
              <w:widowControl w:val="0"/>
              <w:suppressAutoHyphens w:val="0"/>
              <w:autoSpaceDE w:val="0"/>
              <w:autoSpaceDN w:val="0"/>
              <w:spacing w:after="0" w:line="275" w:lineRule="exact"/>
              <w:ind w:left="110"/>
              <w:rPr>
                <w:rFonts w:eastAsia="Calibri" w:cs="Calibri"/>
                <w:sz w:val="22"/>
                <w:lang w:val="en-US" w:eastAsia="en-US"/>
              </w:rPr>
            </w:pPr>
            <w:r w:rsidRPr="003C192D">
              <w:rPr>
                <w:rFonts w:eastAsia="Calibri" w:cs="Calibri"/>
                <w:sz w:val="22"/>
                <w:lang w:val="en-US" w:eastAsia="en-US"/>
              </w:rPr>
              <w:t>Rostered</w:t>
            </w:r>
            <w:r w:rsidRPr="003C192D">
              <w:rPr>
                <w:rFonts w:eastAsia="Calibri" w:cs="Calibri"/>
                <w:spacing w:val="-3"/>
                <w:sz w:val="22"/>
                <w:lang w:val="en-US" w:eastAsia="en-US"/>
              </w:rPr>
              <w:t xml:space="preserve"> </w:t>
            </w:r>
            <w:r w:rsidRPr="003C192D">
              <w:rPr>
                <w:rFonts w:eastAsia="Calibri" w:cs="Calibri"/>
                <w:sz w:val="22"/>
                <w:lang w:val="en-US" w:eastAsia="en-US"/>
              </w:rPr>
              <w:t>shift</w:t>
            </w:r>
            <w:r w:rsidRPr="003C192D">
              <w:rPr>
                <w:rFonts w:eastAsia="Calibri" w:cs="Calibri"/>
                <w:spacing w:val="-2"/>
                <w:sz w:val="22"/>
                <w:lang w:val="en-US" w:eastAsia="en-US"/>
              </w:rPr>
              <w:t xml:space="preserve"> </w:t>
            </w:r>
            <w:r w:rsidRPr="003C192D">
              <w:rPr>
                <w:rFonts w:eastAsia="Calibri" w:cs="Calibri"/>
                <w:spacing w:val="-4"/>
                <w:sz w:val="22"/>
                <w:lang w:val="en-US" w:eastAsia="en-US"/>
              </w:rPr>
              <w:t>work</w:t>
            </w:r>
          </w:p>
        </w:tc>
        <w:tc>
          <w:tcPr>
            <w:tcW w:w="2695" w:type="dxa"/>
          </w:tcPr>
          <w:sdt>
            <w:sdtPr>
              <w:rPr>
                <w:rFonts w:eastAsia="Calibri" w:cs="Calibri"/>
                <w:color w:val="808080"/>
                <w:sz w:val="22"/>
                <w:lang w:val="en-US" w:eastAsia="en-US"/>
              </w:rPr>
              <w:id w:val="1997136414"/>
              <w:placeholder>
                <w:docPart w:val="5FE2095C2AE84AB2A9C73E4F667ECF0C"/>
              </w:placeholder>
              <w:dropDownList>
                <w:listItem w:value="Choose an item."/>
                <w:listItem w:displayText="Never" w:value="Never"/>
                <w:listItem w:displayText="Occasionally" w:value="Occasionally"/>
                <w:listItem w:displayText="Frequently" w:value="Frequently"/>
              </w:dropDownList>
            </w:sdtPr>
            <w:sdtEndPr/>
            <w:sdtContent>
              <w:p w14:paraId="3C653DA4" w14:textId="748FCDB1" w:rsidR="008C6D4C" w:rsidRPr="003C192D" w:rsidRDefault="00FB5255" w:rsidP="008C6D4C">
                <w:pPr>
                  <w:widowControl w:val="0"/>
                  <w:suppressAutoHyphens w:val="0"/>
                  <w:autoSpaceDE w:val="0"/>
                  <w:autoSpaceDN w:val="0"/>
                  <w:spacing w:after="0" w:line="275" w:lineRule="exact"/>
                  <w:ind w:left="552" w:right="541"/>
                  <w:jc w:val="center"/>
                  <w:rPr>
                    <w:rFonts w:eastAsia="Calibri" w:cs="Calibri"/>
                    <w:sz w:val="22"/>
                    <w:lang w:val="en-US" w:eastAsia="en-US"/>
                  </w:rPr>
                </w:pPr>
                <w:r w:rsidRPr="003C192D">
                  <w:rPr>
                    <w:rFonts w:eastAsia="Calibri" w:cs="Calibri"/>
                    <w:color w:val="808080"/>
                    <w:sz w:val="22"/>
                    <w:lang w:val="en-US" w:eastAsia="en-US"/>
                  </w:rPr>
                  <w:t>Never</w:t>
                </w:r>
              </w:p>
            </w:sdtContent>
          </w:sdt>
        </w:tc>
      </w:tr>
    </w:tbl>
    <w:p w14:paraId="3412C567" w14:textId="77777777" w:rsidR="000D7F08" w:rsidRPr="003C192D" w:rsidRDefault="000D7F08" w:rsidP="000D7F08">
      <w:pPr>
        <w:widowControl w:val="0"/>
        <w:suppressAutoHyphens w:val="0"/>
        <w:autoSpaceDE w:val="0"/>
        <w:autoSpaceDN w:val="0"/>
        <w:spacing w:before="4" w:after="0"/>
        <w:rPr>
          <w:rFonts w:eastAsia="Calibri" w:cs="Calibri"/>
          <w:i/>
          <w:iCs/>
          <w:sz w:val="22"/>
          <w:szCs w:val="22"/>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3C192D" w14:paraId="514AABAA" w14:textId="77777777">
        <w:trPr>
          <w:trHeight w:val="453"/>
        </w:trPr>
        <w:tc>
          <w:tcPr>
            <w:tcW w:w="6913" w:type="dxa"/>
            <w:shd w:val="clear" w:color="auto" w:fill="DEEAF6"/>
          </w:tcPr>
          <w:p w14:paraId="4F2BDDB4" w14:textId="77777777" w:rsidR="000D7F08" w:rsidRPr="003C192D" w:rsidRDefault="000D7F08" w:rsidP="000D7F08">
            <w:pPr>
              <w:widowControl w:val="0"/>
              <w:suppressAutoHyphens w:val="0"/>
              <w:autoSpaceDE w:val="0"/>
              <w:autoSpaceDN w:val="0"/>
              <w:spacing w:before="81" w:after="0"/>
              <w:ind w:left="110"/>
              <w:rPr>
                <w:rFonts w:eastAsia="Calibri" w:cs="Calibri"/>
                <w:b/>
                <w:sz w:val="22"/>
                <w:lang w:val="en-US" w:eastAsia="en-US"/>
              </w:rPr>
            </w:pPr>
            <w:r w:rsidRPr="003C192D">
              <w:rPr>
                <w:rFonts w:eastAsia="Calibri" w:cs="Calibri"/>
                <w:b/>
                <w:sz w:val="22"/>
                <w:lang w:val="en-US" w:eastAsia="en-US"/>
              </w:rPr>
              <w:t>SOCIAL</w:t>
            </w:r>
            <w:r w:rsidRPr="003C192D">
              <w:rPr>
                <w:rFonts w:eastAsia="Calibri" w:cs="Calibri"/>
                <w:b/>
                <w:spacing w:val="1"/>
                <w:sz w:val="22"/>
                <w:lang w:val="en-US" w:eastAsia="en-US"/>
              </w:rPr>
              <w:t xml:space="preserve"> </w:t>
            </w:r>
            <w:r w:rsidRPr="003C192D">
              <w:rPr>
                <w:rFonts w:eastAsia="Calibri" w:cs="Calibri"/>
                <w:b/>
                <w:spacing w:val="-2"/>
                <w:sz w:val="22"/>
                <w:lang w:val="en-US" w:eastAsia="en-US"/>
              </w:rPr>
              <w:t>DEMANDS</w:t>
            </w:r>
          </w:p>
        </w:tc>
        <w:tc>
          <w:tcPr>
            <w:tcW w:w="2695" w:type="dxa"/>
            <w:shd w:val="clear" w:color="auto" w:fill="DEEAF6"/>
          </w:tcPr>
          <w:p w14:paraId="60E521B3" w14:textId="77777777" w:rsidR="000D7F08" w:rsidRPr="003C192D" w:rsidRDefault="000D7F08" w:rsidP="000D7F08">
            <w:pPr>
              <w:widowControl w:val="0"/>
              <w:suppressAutoHyphens w:val="0"/>
              <w:autoSpaceDE w:val="0"/>
              <w:autoSpaceDN w:val="0"/>
              <w:spacing w:before="81" w:after="0"/>
              <w:ind w:left="552" w:right="538"/>
              <w:jc w:val="center"/>
              <w:rPr>
                <w:rFonts w:eastAsia="Calibri" w:cs="Calibri"/>
                <w:b/>
                <w:sz w:val="22"/>
                <w:lang w:val="en-US" w:eastAsia="en-US"/>
              </w:rPr>
            </w:pPr>
            <w:r w:rsidRPr="003C192D">
              <w:rPr>
                <w:rFonts w:eastAsia="Calibri" w:cs="Calibri"/>
                <w:b/>
                <w:spacing w:val="-2"/>
                <w:sz w:val="22"/>
                <w:lang w:val="en-US" w:eastAsia="en-US"/>
              </w:rPr>
              <w:t>FREQUENCY</w:t>
            </w:r>
          </w:p>
        </w:tc>
      </w:tr>
      <w:tr w:rsidR="000D7F08" w:rsidRPr="003C192D" w14:paraId="7A7981CD" w14:textId="77777777">
        <w:trPr>
          <w:trHeight w:val="292"/>
        </w:trPr>
        <w:tc>
          <w:tcPr>
            <w:tcW w:w="6913" w:type="dxa"/>
          </w:tcPr>
          <w:p w14:paraId="38A87838" w14:textId="77777777" w:rsidR="000D7F08" w:rsidRPr="003C192D" w:rsidRDefault="000D7F08" w:rsidP="000D7F08">
            <w:pPr>
              <w:widowControl w:val="0"/>
              <w:suppressAutoHyphens w:val="0"/>
              <w:autoSpaceDE w:val="0"/>
              <w:autoSpaceDN w:val="0"/>
              <w:spacing w:after="0" w:line="272" w:lineRule="exact"/>
              <w:ind w:left="110"/>
              <w:rPr>
                <w:rFonts w:eastAsia="Calibri" w:cs="Calibri"/>
                <w:sz w:val="22"/>
                <w:lang w:val="en-US" w:eastAsia="en-US"/>
              </w:rPr>
            </w:pPr>
            <w:r w:rsidRPr="003C192D">
              <w:rPr>
                <w:rFonts w:eastAsia="Calibri" w:cs="Calibri"/>
                <w:sz w:val="22"/>
                <w:lang w:val="en-US" w:eastAsia="en-US"/>
              </w:rPr>
              <w:t>Work</w:t>
            </w:r>
            <w:r w:rsidRPr="003C192D">
              <w:rPr>
                <w:rFonts w:eastAsia="Calibri" w:cs="Calibri"/>
                <w:spacing w:val="-4"/>
                <w:sz w:val="22"/>
                <w:lang w:val="en-US" w:eastAsia="en-US"/>
              </w:rPr>
              <w:t xml:space="preserve"> </w:t>
            </w:r>
            <w:r w:rsidRPr="003C192D">
              <w:rPr>
                <w:rFonts w:eastAsia="Calibri" w:cs="Calibri"/>
                <w:sz w:val="22"/>
                <w:lang w:val="en-US" w:eastAsia="en-US"/>
              </w:rPr>
              <w:t>with</w:t>
            </w:r>
            <w:r w:rsidRPr="003C192D">
              <w:rPr>
                <w:rFonts w:eastAsia="Calibri" w:cs="Calibri"/>
                <w:spacing w:val="-3"/>
                <w:sz w:val="22"/>
                <w:lang w:val="en-US" w:eastAsia="en-US"/>
              </w:rPr>
              <w:t xml:space="preserve"> </w:t>
            </w:r>
            <w:r w:rsidRPr="003C192D">
              <w:rPr>
                <w:rFonts w:eastAsia="Calibri" w:cs="Calibri"/>
                <w:sz w:val="22"/>
                <w:lang w:val="en-US" w:eastAsia="en-US"/>
              </w:rPr>
              <w:t>others</w:t>
            </w:r>
            <w:r w:rsidRPr="003C192D">
              <w:rPr>
                <w:rFonts w:eastAsia="Calibri" w:cs="Calibri"/>
                <w:spacing w:val="-4"/>
                <w:sz w:val="22"/>
                <w:lang w:val="en-US" w:eastAsia="en-US"/>
              </w:rPr>
              <w:t xml:space="preserve"> </w:t>
            </w:r>
            <w:r w:rsidRPr="003C192D">
              <w:rPr>
                <w:rFonts w:eastAsia="Calibri" w:cs="Calibri"/>
                <w:sz w:val="22"/>
                <w:lang w:val="en-US" w:eastAsia="en-US"/>
              </w:rPr>
              <w:t>towards</w:t>
            </w:r>
            <w:r w:rsidRPr="003C192D">
              <w:rPr>
                <w:rFonts w:eastAsia="Calibri" w:cs="Calibri"/>
                <w:spacing w:val="-3"/>
                <w:sz w:val="22"/>
                <w:lang w:val="en-US" w:eastAsia="en-US"/>
              </w:rPr>
              <w:t xml:space="preserve"> </w:t>
            </w:r>
            <w:r w:rsidRPr="003C192D">
              <w:rPr>
                <w:rFonts w:eastAsia="Calibri" w:cs="Calibri"/>
                <w:sz w:val="22"/>
                <w:lang w:val="en-US" w:eastAsia="en-US"/>
              </w:rPr>
              <w:t>shared goals</w:t>
            </w:r>
            <w:r w:rsidRPr="003C192D">
              <w:rPr>
                <w:rFonts w:eastAsia="Calibri" w:cs="Calibri"/>
                <w:spacing w:val="-2"/>
                <w:sz w:val="22"/>
                <w:lang w:val="en-US" w:eastAsia="en-US"/>
              </w:rPr>
              <w:t xml:space="preserve"> </w:t>
            </w:r>
            <w:r w:rsidRPr="003C192D">
              <w:rPr>
                <w:rFonts w:eastAsia="Calibri" w:cs="Calibri"/>
                <w:sz w:val="22"/>
                <w:lang w:val="en-US" w:eastAsia="en-US"/>
              </w:rPr>
              <w:t>in</w:t>
            </w:r>
            <w:r w:rsidRPr="003C192D">
              <w:rPr>
                <w:rFonts w:eastAsia="Calibri" w:cs="Calibri"/>
                <w:spacing w:val="-2"/>
                <w:sz w:val="22"/>
                <w:lang w:val="en-US" w:eastAsia="en-US"/>
              </w:rPr>
              <w:t xml:space="preserve"> </w:t>
            </w:r>
            <w:r w:rsidRPr="003C192D">
              <w:rPr>
                <w:rFonts w:eastAsia="Calibri" w:cs="Calibri"/>
                <w:sz w:val="22"/>
                <w:lang w:val="en-US" w:eastAsia="en-US"/>
              </w:rPr>
              <w:t>a</w:t>
            </w:r>
            <w:r w:rsidRPr="003C192D">
              <w:rPr>
                <w:rFonts w:eastAsia="Calibri" w:cs="Calibri"/>
                <w:spacing w:val="-4"/>
                <w:sz w:val="22"/>
                <w:lang w:val="en-US" w:eastAsia="en-US"/>
              </w:rPr>
              <w:t xml:space="preserve"> </w:t>
            </w:r>
            <w:r w:rsidRPr="003C192D">
              <w:rPr>
                <w:rFonts w:eastAsia="Calibri" w:cs="Calibri"/>
                <w:sz w:val="22"/>
                <w:lang w:val="en-US" w:eastAsia="en-US"/>
              </w:rPr>
              <w:t>team</w:t>
            </w:r>
            <w:r w:rsidRPr="003C192D">
              <w:rPr>
                <w:rFonts w:eastAsia="Calibri" w:cs="Calibri"/>
                <w:spacing w:val="-1"/>
                <w:sz w:val="22"/>
                <w:lang w:val="en-US" w:eastAsia="en-US"/>
              </w:rPr>
              <w:t xml:space="preserve"> </w:t>
            </w:r>
            <w:r w:rsidRPr="003C192D">
              <w:rPr>
                <w:rFonts w:eastAsia="Calibri" w:cs="Calibri"/>
                <w:spacing w:val="-2"/>
                <w:sz w:val="22"/>
                <w:lang w:val="en-US" w:eastAsia="en-US"/>
              </w:rPr>
              <w:t>environment</w:t>
            </w:r>
          </w:p>
        </w:tc>
        <w:tc>
          <w:tcPr>
            <w:tcW w:w="2695" w:type="dxa"/>
          </w:tcPr>
          <w:sdt>
            <w:sdtPr>
              <w:rPr>
                <w:rFonts w:eastAsia="Calibri" w:cs="Calibri"/>
                <w:color w:val="808080"/>
                <w:sz w:val="22"/>
                <w:szCs w:val="18"/>
                <w:lang w:val="en-US" w:eastAsia="en-US"/>
              </w:rPr>
              <w:id w:val="649486875"/>
              <w:placeholder>
                <w:docPart w:val="430C6052FC9F495A967BE7A08FD7457D"/>
              </w:placeholder>
              <w:dropDownList>
                <w:listItem w:value="Choose an item."/>
                <w:listItem w:displayText="Never" w:value="Never"/>
                <w:listItem w:displayText="Occasionally" w:value="Occasionally"/>
                <w:listItem w:displayText="Frequently" w:value="Frequently"/>
              </w:dropDownList>
            </w:sdtPr>
            <w:sdtEndPr/>
            <w:sdtContent>
              <w:p w14:paraId="3218BF8E" w14:textId="66E04EE7" w:rsidR="000D7F08" w:rsidRPr="003C192D" w:rsidRDefault="00FB5255" w:rsidP="00805523">
                <w:pPr>
                  <w:widowControl w:val="0"/>
                  <w:autoSpaceDE w:val="0"/>
                  <w:autoSpaceDN w:val="0"/>
                  <w:spacing w:after="0" w:line="275" w:lineRule="exact"/>
                  <w:ind w:left="552" w:right="541"/>
                  <w:jc w:val="center"/>
                  <w:rPr>
                    <w:rFonts w:eastAsia="Calibri" w:cs="Calibri"/>
                    <w:color w:val="808080"/>
                    <w:sz w:val="22"/>
                    <w:szCs w:val="18"/>
                    <w:lang w:val="en-US" w:eastAsia="en-US"/>
                  </w:rPr>
                </w:pPr>
                <w:r w:rsidRPr="003C192D">
                  <w:rPr>
                    <w:rFonts w:eastAsia="Calibri" w:cs="Calibri"/>
                    <w:color w:val="808080"/>
                    <w:sz w:val="22"/>
                    <w:szCs w:val="18"/>
                    <w:lang w:val="en-US" w:eastAsia="en-US"/>
                  </w:rPr>
                  <w:t>Frequently</w:t>
                </w:r>
              </w:p>
            </w:sdtContent>
          </w:sdt>
        </w:tc>
      </w:tr>
      <w:tr w:rsidR="000D7F08" w:rsidRPr="003C192D" w14:paraId="786CE280" w14:textId="77777777">
        <w:trPr>
          <w:trHeight w:val="292"/>
        </w:trPr>
        <w:tc>
          <w:tcPr>
            <w:tcW w:w="6913" w:type="dxa"/>
          </w:tcPr>
          <w:p w14:paraId="22757FCC" w14:textId="77777777" w:rsidR="000D7F08" w:rsidRPr="003C192D" w:rsidRDefault="000D7F08" w:rsidP="000D7F08">
            <w:pPr>
              <w:widowControl w:val="0"/>
              <w:suppressAutoHyphens w:val="0"/>
              <w:autoSpaceDE w:val="0"/>
              <w:autoSpaceDN w:val="0"/>
              <w:spacing w:after="0" w:line="272" w:lineRule="exact"/>
              <w:ind w:left="110"/>
              <w:rPr>
                <w:rFonts w:eastAsia="Calibri" w:cs="Calibri"/>
                <w:sz w:val="22"/>
                <w:lang w:val="en-US" w:eastAsia="en-US"/>
              </w:rPr>
            </w:pPr>
            <w:r w:rsidRPr="003C192D">
              <w:rPr>
                <w:rFonts w:eastAsia="Calibri" w:cs="Calibri"/>
                <w:sz w:val="22"/>
                <w:lang w:val="en-US" w:eastAsia="en-US"/>
              </w:rPr>
              <w:t>Work</w:t>
            </w:r>
            <w:r w:rsidRPr="003C192D">
              <w:rPr>
                <w:rFonts w:eastAsia="Calibri" w:cs="Calibri"/>
                <w:spacing w:val="-4"/>
                <w:sz w:val="22"/>
                <w:lang w:val="en-US" w:eastAsia="en-US"/>
              </w:rPr>
              <w:t xml:space="preserve"> </w:t>
            </w:r>
            <w:r w:rsidRPr="003C192D">
              <w:rPr>
                <w:rFonts w:eastAsia="Calibri" w:cs="Calibri"/>
                <w:sz w:val="22"/>
                <w:lang w:val="en-US" w:eastAsia="en-US"/>
              </w:rPr>
              <w:t>in</w:t>
            </w:r>
            <w:r w:rsidRPr="003C192D">
              <w:rPr>
                <w:rFonts w:eastAsia="Calibri" w:cs="Calibri"/>
                <w:spacing w:val="-1"/>
                <w:sz w:val="22"/>
                <w:lang w:val="en-US" w:eastAsia="en-US"/>
              </w:rPr>
              <w:t xml:space="preserve"> </w:t>
            </w:r>
            <w:r w:rsidRPr="003C192D">
              <w:rPr>
                <w:rFonts w:eastAsia="Calibri" w:cs="Calibri"/>
                <w:sz w:val="22"/>
                <w:lang w:val="en-US" w:eastAsia="en-US"/>
              </w:rPr>
              <w:t>isolation</w:t>
            </w:r>
            <w:r w:rsidRPr="003C192D">
              <w:rPr>
                <w:rFonts w:eastAsia="Calibri" w:cs="Calibri"/>
                <w:spacing w:val="-3"/>
                <w:sz w:val="22"/>
                <w:lang w:val="en-US" w:eastAsia="en-US"/>
              </w:rPr>
              <w:t xml:space="preserve"> </w:t>
            </w:r>
            <w:r w:rsidRPr="003C192D">
              <w:rPr>
                <w:rFonts w:eastAsia="Calibri" w:cs="Calibri"/>
                <w:sz w:val="22"/>
                <w:lang w:val="en-US" w:eastAsia="en-US"/>
              </w:rPr>
              <w:t>from</w:t>
            </w:r>
            <w:r w:rsidRPr="003C192D">
              <w:rPr>
                <w:rFonts w:eastAsia="Calibri" w:cs="Calibri"/>
                <w:spacing w:val="-4"/>
                <w:sz w:val="22"/>
                <w:lang w:val="en-US" w:eastAsia="en-US"/>
              </w:rPr>
              <w:t xml:space="preserve"> </w:t>
            </w:r>
            <w:r w:rsidRPr="003C192D">
              <w:rPr>
                <w:rFonts w:eastAsia="Calibri" w:cs="Calibri"/>
                <w:sz w:val="22"/>
                <w:lang w:val="en-US" w:eastAsia="en-US"/>
              </w:rPr>
              <w:t>other</w:t>
            </w:r>
            <w:r w:rsidRPr="003C192D">
              <w:rPr>
                <w:rFonts w:eastAsia="Calibri" w:cs="Calibri"/>
                <w:spacing w:val="-1"/>
                <w:sz w:val="22"/>
                <w:lang w:val="en-US" w:eastAsia="en-US"/>
              </w:rPr>
              <w:t xml:space="preserve"> </w:t>
            </w:r>
            <w:r w:rsidRPr="003C192D">
              <w:rPr>
                <w:rFonts w:eastAsia="Calibri" w:cs="Calibri"/>
                <w:sz w:val="22"/>
                <w:lang w:val="en-US" w:eastAsia="en-US"/>
              </w:rPr>
              <w:t>staff</w:t>
            </w:r>
            <w:r w:rsidRPr="003C192D">
              <w:rPr>
                <w:rFonts w:eastAsia="Calibri" w:cs="Calibri"/>
                <w:spacing w:val="-1"/>
                <w:sz w:val="22"/>
                <w:lang w:val="en-US" w:eastAsia="en-US"/>
              </w:rPr>
              <w:t xml:space="preserve"> </w:t>
            </w:r>
            <w:r w:rsidRPr="003C192D">
              <w:rPr>
                <w:rFonts w:eastAsia="Calibri" w:cs="Calibri"/>
                <w:sz w:val="22"/>
                <w:lang w:val="en-US" w:eastAsia="en-US"/>
              </w:rPr>
              <w:t>(remote</w:t>
            </w:r>
            <w:r w:rsidRPr="003C192D">
              <w:rPr>
                <w:rFonts w:eastAsia="Calibri" w:cs="Calibri"/>
                <w:spacing w:val="-4"/>
                <w:sz w:val="22"/>
                <w:lang w:val="en-US" w:eastAsia="en-US"/>
              </w:rPr>
              <w:t xml:space="preserve"> </w:t>
            </w:r>
            <w:r w:rsidRPr="003C192D">
              <w:rPr>
                <w:rFonts w:eastAsia="Calibri" w:cs="Calibri"/>
                <w:spacing w:val="-2"/>
                <w:sz w:val="22"/>
                <w:lang w:val="en-US" w:eastAsia="en-US"/>
              </w:rPr>
              <w:t>supervision)</w:t>
            </w:r>
          </w:p>
        </w:tc>
        <w:tc>
          <w:tcPr>
            <w:tcW w:w="2695" w:type="dxa"/>
          </w:tcPr>
          <w:sdt>
            <w:sdtPr>
              <w:rPr>
                <w:rFonts w:eastAsia="Calibri" w:cs="Calibri"/>
                <w:color w:val="808080"/>
                <w:sz w:val="22"/>
                <w:szCs w:val="18"/>
                <w:lang w:val="en-US" w:eastAsia="en-US"/>
              </w:rPr>
              <w:id w:val="-1756036843"/>
              <w:placeholder>
                <w:docPart w:val="A427B0C10527480DBD8A0C1FCA63C6A0"/>
              </w:placeholder>
              <w:dropDownList>
                <w:listItem w:value="Choose an item."/>
                <w:listItem w:displayText="Never" w:value="Never"/>
                <w:listItem w:displayText="Occasionally" w:value="Occasionally"/>
                <w:listItem w:displayText="Frequently" w:value="Frequently"/>
              </w:dropDownList>
            </w:sdtPr>
            <w:sdtEndPr/>
            <w:sdtContent>
              <w:p w14:paraId="10B4855C" w14:textId="18FEDA91" w:rsidR="000D7F08" w:rsidRPr="003C192D" w:rsidRDefault="00FB5255" w:rsidP="00805523">
                <w:pPr>
                  <w:widowControl w:val="0"/>
                  <w:autoSpaceDE w:val="0"/>
                  <w:autoSpaceDN w:val="0"/>
                  <w:spacing w:after="0" w:line="275" w:lineRule="exact"/>
                  <w:ind w:left="552" w:right="541"/>
                  <w:jc w:val="center"/>
                  <w:rPr>
                    <w:rFonts w:eastAsia="Calibri" w:cs="Calibri"/>
                    <w:color w:val="808080"/>
                    <w:sz w:val="22"/>
                    <w:szCs w:val="18"/>
                    <w:lang w:val="en-US" w:eastAsia="en-US"/>
                  </w:rPr>
                </w:pPr>
                <w:r w:rsidRPr="003C192D">
                  <w:rPr>
                    <w:rFonts w:eastAsia="Calibri" w:cs="Calibri"/>
                    <w:color w:val="808080"/>
                    <w:sz w:val="22"/>
                    <w:szCs w:val="18"/>
                    <w:lang w:val="en-US" w:eastAsia="en-US"/>
                  </w:rPr>
                  <w:t>Never</w:t>
                </w:r>
              </w:p>
            </w:sdtContent>
          </w:sdt>
        </w:tc>
      </w:tr>
      <w:tr w:rsidR="000D7F08" w:rsidRPr="003C192D" w14:paraId="38B7F8B9" w14:textId="77777777">
        <w:trPr>
          <w:trHeight w:val="294"/>
        </w:trPr>
        <w:tc>
          <w:tcPr>
            <w:tcW w:w="6913" w:type="dxa"/>
          </w:tcPr>
          <w:p w14:paraId="043A3EAA" w14:textId="77777777" w:rsidR="000D7F08" w:rsidRPr="003C192D" w:rsidRDefault="000D7F08" w:rsidP="000D7F08">
            <w:pPr>
              <w:widowControl w:val="0"/>
              <w:suppressAutoHyphens w:val="0"/>
              <w:autoSpaceDE w:val="0"/>
              <w:autoSpaceDN w:val="0"/>
              <w:spacing w:before="1" w:after="0" w:line="273" w:lineRule="exact"/>
              <w:ind w:left="110"/>
              <w:rPr>
                <w:rFonts w:eastAsia="Calibri" w:cs="Calibri"/>
                <w:sz w:val="22"/>
                <w:lang w:val="en-US" w:eastAsia="en-US"/>
              </w:rPr>
            </w:pPr>
            <w:r w:rsidRPr="003C192D">
              <w:rPr>
                <w:rFonts w:eastAsia="Calibri" w:cs="Calibri"/>
                <w:sz w:val="22"/>
                <w:lang w:val="en-US" w:eastAsia="en-US"/>
              </w:rPr>
              <w:t>Working</w:t>
            </w:r>
            <w:r w:rsidRPr="003C192D">
              <w:rPr>
                <w:rFonts w:eastAsia="Calibri" w:cs="Calibri"/>
                <w:spacing w:val="-2"/>
                <w:sz w:val="22"/>
                <w:lang w:val="en-US" w:eastAsia="en-US"/>
              </w:rPr>
              <w:t xml:space="preserve"> </w:t>
            </w:r>
            <w:r w:rsidRPr="003C192D">
              <w:rPr>
                <w:rFonts w:eastAsia="Calibri" w:cs="Calibri"/>
                <w:sz w:val="22"/>
                <w:lang w:val="en-US" w:eastAsia="en-US"/>
              </w:rPr>
              <w:t>in</w:t>
            </w:r>
            <w:r w:rsidRPr="003C192D">
              <w:rPr>
                <w:rFonts w:eastAsia="Calibri" w:cs="Calibri"/>
                <w:spacing w:val="-2"/>
                <w:sz w:val="22"/>
                <w:lang w:val="en-US" w:eastAsia="en-US"/>
              </w:rPr>
              <w:t xml:space="preserve"> </w:t>
            </w:r>
            <w:r w:rsidRPr="003C192D">
              <w:rPr>
                <w:rFonts w:eastAsia="Calibri" w:cs="Calibri"/>
                <w:sz w:val="22"/>
                <w:lang w:val="en-US" w:eastAsia="en-US"/>
              </w:rPr>
              <w:t>a</w:t>
            </w:r>
            <w:r w:rsidRPr="003C192D">
              <w:rPr>
                <w:rFonts w:eastAsia="Calibri" w:cs="Calibri"/>
                <w:spacing w:val="-2"/>
                <w:sz w:val="22"/>
                <w:lang w:val="en-US" w:eastAsia="en-US"/>
              </w:rPr>
              <w:t xml:space="preserve"> </w:t>
            </w:r>
            <w:r w:rsidRPr="003C192D">
              <w:rPr>
                <w:rFonts w:eastAsia="Calibri" w:cs="Calibri"/>
                <w:sz w:val="22"/>
                <w:lang w:val="en-US" w:eastAsia="en-US"/>
              </w:rPr>
              <w:t>call</w:t>
            </w:r>
            <w:r w:rsidRPr="003C192D">
              <w:rPr>
                <w:rFonts w:eastAsia="Calibri" w:cs="Calibri"/>
                <w:spacing w:val="-1"/>
                <w:sz w:val="22"/>
                <w:lang w:val="en-US" w:eastAsia="en-US"/>
              </w:rPr>
              <w:t xml:space="preserve"> </w:t>
            </w:r>
            <w:r w:rsidRPr="003C192D">
              <w:rPr>
                <w:rFonts w:eastAsia="Calibri" w:cs="Calibri"/>
                <w:sz w:val="22"/>
                <w:lang w:val="en-US" w:eastAsia="en-US"/>
              </w:rPr>
              <w:t>centre</w:t>
            </w:r>
            <w:r w:rsidRPr="003C192D">
              <w:rPr>
                <w:rFonts w:eastAsia="Calibri" w:cs="Calibri"/>
                <w:spacing w:val="-2"/>
                <w:sz w:val="22"/>
                <w:lang w:val="en-US" w:eastAsia="en-US"/>
              </w:rPr>
              <w:t xml:space="preserve"> environment</w:t>
            </w:r>
          </w:p>
        </w:tc>
        <w:tc>
          <w:tcPr>
            <w:tcW w:w="2695" w:type="dxa"/>
          </w:tcPr>
          <w:sdt>
            <w:sdtPr>
              <w:rPr>
                <w:rFonts w:eastAsia="Calibri" w:cs="Calibri"/>
                <w:color w:val="808080"/>
                <w:sz w:val="22"/>
                <w:szCs w:val="18"/>
                <w:lang w:val="en-US" w:eastAsia="en-US"/>
              </w:rPr>
              <w:id w:val="-1230308569"/>
              <w:placeholder>
                <w:docPart w:val="13BC0B0E6015472A9F1F3E1758A44243"/>
              </w:placeholder>
              <w:dropDownList>
                <w:listItem w:value="Choose an item."/>
                <w:listItem w:displayText="Never" w:value="Never"/>
                <w:listItem w:displayText="Occasionally" w:value="Occasionally"/>
                <w:listItem w:displayText="Frequently" w:value="Frequently"/>
              </w:dropDownList>
            </w:sdtPr>
            <w:sdtEndPr/>
            <w:sdtContent>
              <w:p w14:paraId="4982C478" w14:textId="27C53113" w:rsidR="000D7F08" w:rsidRPr="003C192D" w:rsidRDefault="00901E50" w:rsidP="00805523">
                <w:pPr>
                  <w:widowControl w:val="0"/>
                  <w:autoSpaceDE w:val="0"/>
                  <w:autoSpaceDN w:val="0"/>
                  <w:spacing w:after="0" w:line="275" w:lineRule="exact"/>
                  <w:ind w:left="552" w:right="541"/>
                  <w:jc w:val="center"/>
                  <w:rPr>
                    <w:rFonts w:eastAsia="Calibri" w:cs="Calibri"/>
                    <w:color w:val="808080"/>
                    <w:sz w:val="22"/>
                    <w:szCs w:val="18"/>
                    <w:lang w:val="en-US" w:eastAsia="en-US"/>
                  </w:rPr>
                </w:pPr>
                <w:r>
                  <w:rPr>
                    <w:rFonts w:eastAsia="Calibri" w:cs="Calibri"/>
                    <w:color w:val="808080"/>
                    <w:sz w:val="22"/>
                    <w:szCs w:val="18"/>
                    <w:lang w:val="en-US" w:eastAsia="en-US"/>
                  </w:rPr>
                  <w:t>Occasionally</w:t>
                </w:r>
              </w:p>
            </w:sdtContent>
          </w:sdt>
        </w:tc>
      </w:tr>
      <w:tr w:rsidR="000D7F08" w:rsidRPr="003C192D" w14:paraId="5427458D" w14:textId="77777777">
        <w:trPr>
          <w:trHeight w:val="292"/>
        </w:trPr>
        <w:tc>
          <w:tcPr>
            <w:tcW w:w="6913" w:type="dxa"/>
          </w:tcPr>
          <w:p w14:paraId="04CDB5D7" w14:textId="77777777" w:rsidR="000D7F08" w:rsidRPr="003C192D" w:rsidRDefault="000D7F08" w:rsidP="000D7F08">
            <w:pPr>
              <w:widowControl w:val="0"/>
              <w:suppressAutoHyphens w:val="0"/>
              <w:autoSpaceDE w:val="0"/>
              <w:autoSpaceDN w:val="0"/>
              <w:spacing w:after="0" w:line="272" w:lineRule="exact"/>
              <w:ind w:left="110"/>
              <w:rPr>
                <w:rFonts w:eastAsia="Calibri" w:cs="Calibri"/>
                <w:sz w:val="22"/>
                <w:lang w:val="en-US" w:eastAsia="en-US"/>
              </w:rPr>
            </w:pPr>
            <w:r w:rsidRPr="003C192D">
              <w:rPr>
                <w:rFonts w:eastAsia="Calibri" w:cs="Calibri"/>
                <w:sz w:val="22"/>
                <w:lang w:val="en-US" w:eastAsia="en-US"/>
              </w:rPr>
              <w:t>Working</w:t>
            </w:r>
            <w:r w:rsidRPr="003C192D">
              <w:rPr>
                <w:rFonts w:eastAsia="Calibri" w:cs="Calibri"/>
                <w:spacing w:val="-5"/>
                <w:sz w:val="22"/>
                <w:lang w:val="en-US" w:eastAsia="en-US"/>
              </w:rPr>
              <w:t xml:space="preserve"> </w:t>
            </w:r>
            <w:r w:rsidRPr="003C192D">
              <w:rPr>
                <w:rFonts w:eastAsia="Calibri" w:cs="Calibri"/>
                <w:sz w:val="22"/>
                <w:lang w:val="en-US" w:eastAsia="en-US"/>
              </w:rPr>
              <w:t>directly</w:t>
            </w:r>
            <w:r w:rsidRPr="003C192D">
              <w:rPr>
                <w:rFonts w:eastAsia="Calibri" w:cs="Calibri"/>
                <w:spacing w:val="-5"/>
                <w:sz w:val="22"/>
                <w:lang w:val="en-US" w:eastAsia="en-US"/>
              </w:rPr>
              <w:t xml:space="preserve"> </w:t>
            </w:r>
            <w:r w:rsidRPr="003C192D">
              <w:rPr>
                <w:rFonts w:eastAsia="Calibri" w:cs="Calibri"/>
                <w:sz w:val="22"/>
                <w:lang w:val="en-US" w:eastAsia="en-US"/>
              </w:rPr>
              <w:t>with</w:t>
            </w:r>
            <w:r w:rsidRPr="003C192D">
              <w:rPr>
                <w:rFonts w:eastAsia="Calibri" w:cs="Calibri"/>
                <w:spacing w:val="-1"/>
                <w:sz w:val="22"/>
                <w:lang w:val="en-US" w:eastAsia="en-US"/>
              </w:rPr>
              <w:t xml:space="preserve"> </w:t>
            </w:r>
            <w:r w:rsidRPr="003C192D">
              <w:rPr>
                <w:rFonts w:eastAsia="Calibri" w:cs="Calibri"/>
                <w:sz w:val="22"/>
                <w:lang w:val="en-US" w:eastAsia="en-US"/>
              </w:rPr>
              <w:t>the</w:t>
            </w:r>
            <w:r w:rsidRPr="003C192D">
              <w:rPr>
                <w:rFonts w:eastAsia="Calibri" w:cs="Calibri"/>
                <w:spacing w:val="-1"/>
                <w:sz w:val="22"/>
                <w:lang w:val="en-US" w:eastAsia="en-US"/>
              </w:rPr>
              <w:t xml:space="preserve"> </w:t>
            </w:r>
            <w:r w:rsidRPr="003C192D">
              <w:rPr>
                <w:rFonts w:eastAsia="Calibri" w:cs="Calibri"/>
                <w:spacing w:val="-2"/>
                <w:sz w:val="22"/>
                <w:lang w:val="en-US" w:eastAsia="en-US"/>
              </w:rPr>
              <w:t>public</w:t>
            </w:r>
          </w:p>
        </w:tc>
        <w:tc>
          <w:tcPr>
            <w:tcW w:w="2695" w:type="dxa"/>
          </w:tcPr>
          <w:sdt>
            <w:sdtPr>
              <w:rPr>
                <w:rFonts w:eastAsia="Calibri" w:cs="Calibri"/>
                <w:color w:val="808080"/>
                <w:sz w:val="22"/>
                <w:szCs w:val="18"/>
                <w:lang w:val="en-US" w:eastAsia="en-US"/>
              </w:rPr>
              <w:id w:val="984047492"/>
              <w:placeholder>
                <w:docPart w:val="D9127B4838E44EDF93F69CF4C8C4D578"/>
              </w:placeholder>
              <w:dropDownList>
                <w:listItem w:value="Choose an item."/>
                <w:listItem w:displayText="Never" w:value="Never"/>
                <w:listItem w:displayText="Occasionally" w:value="Occasionally"/>
                <w:listItem w:displayText="Frequently" w:value="Frequently"/>
              </w:dropDownList>
            </w:sdtPr>
            <w:sdtEndPr/>
            <w:sdtContent>
              <w:p w14:paraId="62C5AA68" w14:textId="7AA7A339" w:rsidR="000D7F08" w:rsidRPr="003C192D" w:rsidRDefault="00FB5255" w:rsidP="00FB5255">
                <w:pPr>
                  <w:widowControl w:val="0"/>
                  <w:autoSpaceDE w:val="0"/>
                  <w:autoSpaceDN w:val="0"/>
                  <w:spacing w:after="0" w:line="275" w:lineRule="exact"/>
                  <w:ind w:left="552" w:right="541"/>
                  <w:jc w:val="center"/>
                  <w:rPr>
                    <w:rFonts w:eastAsia="Calibri" w:cs="Calibri"/>
                    <w:color w:val="808080"/>
                    <w:sz w:val="22"/>
                    <w:szCs w:val="18"/>
                    <w:lang w:val="en-US" w:eastAsia="en-US"/>
                  </w:rPr>
                </w:pPr>
                <w:r w:rsidRPr="003C192D">
                  <w:rPr>
                    <w:rFonts w:eastAsia="Calibri" w:cs="Calibri"/>
                    <w:color w:val="808080"/>
                    <w:sz w:val="22"/>
                    <w:szCs w:val="18"/>
                    <w:lang w:val="en-US" w:eastAsia="en-US"/>
                  </w:rPr>
                  <w:t>Occasionally</w:t>
                </w:r>
              </w:p>
            </w:sdtContent>
          </w:sdt>
        </w:tc>
      </w:tr>
    </w:tbl>
    <w:p w14:paraId="01A41009" w14:textId="77777777" w:rsidR="000D7F08" w:rsidRPr="003C192D" w:rsidRDefault="000D7F08" w:rsidP="000D7F08">
      <w:pPr>
        <w:widowControl w:val="0"/>
        <w:suppressAutoHyphens w:val="0"/>
        <w:autoSpaceDE w:val="0"/>
        <w:autoSpaceDN w:val="0"/>
        <w:spacing w:before="1" w:after="0"/>
        <w:rPr>
          <w:rFonts w:eastAsia="Calibri" w:cs="Calibri"/>
          <w:i/>
          <w:iCs/>
          <w:sz w:val="22"/>
          <w:szCs w:val="22"/>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3C192D" w14:paraId="67CA9E29" w14:textId="77777777">
        <w:trPr>
          <w:trHeight w:val="453"/>
        </w:trPr>
        <w:tc>
          <w:tcPr>
            <w:tcW w:w="6913" w:type="dxa"/>
            <w:shd w:val="clear" w:color="auto" w:fill="DEEAF6"/>
          </w:tcPr>
          <w:p w14:paraId="0E07ECA2" w14:textId="77777777" w:rsidR="000D7F08" w:rsidRPr="003C192D" w:rsidRDefault="000D7F08" w:rsidP="000D7F08">
            <w:pPr>
              <w:widowControl w:val="0"/>
              <w:suppressAutoHyphens w:val="0"/>
              <w:autoSpaceDE w:val="0"/>
              <w:autoSpaceDN w:val="0"/>
              <w:spacing w:before="81" w:after="0"/>
              <w:ind w:left="110"/>
              <w:rPr>
                <w:rFonts w:eastAsia="Calibri" w:cs="Calibri"/>
                <w:b/>
                <w:sz w:val="22"/>
                <w:lang w:val="en-US" w:eastAsia="en-US"/>
              </w:rPr>
            </w:pPr>
            <w:r w:rsidRPr="003C192D">
              <w:rPr>
                <w:rFonts w:eastAsia="Calibri" w:cs="Calibri"/>
                <w:b/>
                <w:sz w:val="22"/>
                <w:lang w:val="en-US" w:eastAsia="en-US"/>
              </w:rPr>
              <w:t>PHYSICAL</w:t>
            </w:r>
            <w:r w:rsidRPr="003C192D">
              <w:rPr>
                <w:rFonts w:eastAsia="Calibri" w:cs="Calibri"/>
                <w:b/>
                <w:spacing w:val="-1"/>
                <w:sz w:val="22"/>
                <w:lang w:val="en-US" w:eastAsia="en-US"/>
              </w:rPr>
              <w:t xml:space="preserve"> </w:t>
            </w:r>
            <w:r w:rsidRPr="003C192D">
              <w:rPr>
                <w:rFonts w:eastAsia="Calibri" w:cs="Calibri"/>
                <w:b/>
                <w:spacing w:val="-2"/>
                <w:sz w:val="22"/>
                <w:lang w:val="en-US" w:eastAsia="en-US"/>
              </w:rPr>
              <w:t>DEMANDS</w:t>
            </w:r>
          </w:p>
        </w:tc>
        <w:tc>
          <w:tcPr>
            <w:tcW w:w="2695" w:type="dxa"/>
            <w:shd w:val="clear" w:color="auto" w:fill="DEEAF6"/>
          </w:tcPr>
          <w:p w14:paraId="610DC1A4" w14:textId="77777777" w:rsidR="000D7F08" w:rsidRPr="003C192D" w:rsidRDefault="000D7F08" w:rsidP="000D7F08">
            <w:pPr>
              <w:widowControl w:val="0"/>
              <w:suppressAutoHyphens w:val="0"/>
              <w:autoSpaceDE w:val="0"/>
              <w:autoSpaceDN w:val="0"/>
              <w:spacing w:before="81" w:after="0"/>
              <w:ind w:left="552" w:right="538"/>
              <w:jc w:val="center"/>
              <w:rPr>
                <w:rFonts w:eastAsia="Calibri" w:cs="Calibri"/>
                <w:b/>
                <w:sz w:val="22"/>
                <w:lang w:val="en-US" w:eastAsia="en-US"/>
              </w:rPr>
            </w:pPr>
            <w:r w:rsidRPr="003C192D">
              <w:rPr>
                <w:rFonts w:eastAsia="Calibri" w:cs="Calibri"/>
                <w:b/>
                <w:spacing w:val="-2"/>
                <w:sz w:val="22"/>
                <w:lang w:val="en-US" w:eastAsia="en-US"/>
              </w:rPr>
              <w:t>FREQUENCY</w:t>
            </w:r>
          </w:p>
        </w:tc>
      </w:tr>
      <w:tr w:rsidR="000D7F08" w:rsidRPr="003C192D" w14:paraId="0FA64A11" w14:textId="77777777">
        <w:trPr>
          <w:trHeight w:val="294"/>
        </w:trPr>
        <w:tc>
          <w:tcPr>
            <w:tcW w:w="6913" w:type="dxa"/>
          </w:tcPr>
          <w:p w14:paraId="63226A80" w14:textId="77777777" w:rsidR="000D7F08" w:rsidRPr="003C192D" w:rsidRDefault="000D7F08" w:rsidP="000D7F08">
            <w:pPr>
              <w:widowControl w:val="0"/>
              <w:suppressAutoHyphens w:val="0"/>
              <w:autoSpaceDE w:val="0"/>
              <w:autoSpaceDN w:val="0"/>
              <w:spacing w:before="1" w:after="0" w:line="273" w:lineRule="exact"/>
              <w:ind w:left="110"/>
              <w:rPr>
                <w:rFonts w:eastAsia="Calibri" w:cs="Calibri"/>
                <w:sz w:val="22"/>
                <w:lang w:val="en-US" w:eastAsia="en-US"/>
              </w:rPr>
            </w:pPr>
            <w:r w:rsidRPr="003C192D">
              <w:rPr>
                <w:rFonts w:eastAsia="Calibri" w:cs="Calibri"/>
                <w:sz w:val="22"/>
                <w:lang w:val="en-US" w:eastAsia="en-US"/>
              </w:rPr>
              <w:t>Distance</w:t>
            </w:r>
            <w:r w:rsidRPr="003C192D">
              <w:rPr>
                <w:rFonts w:eastAsia="Calibri" w:cs="Calibri"/>
                <w:spacing w:val="-7"/>
                <w:sz w:val="22"/>
                <w:lang w:val="en-US" w:eastAsia="en-US"/>
              </w:rPr>
              <w:t xml:space="preserve"> </w:t>
            </w:r>
            <w:r w:rsidRPr="003C192D">
              <w:rPr>
                <w:rFonts w:eastAsia="Calibri" w:cs="Calibri"/>
                <w:sz w:val="22"/>
                <w:lang w:val="en-US" w:eastAsia="en-US"/>
              </w:rPr>
              <w:t>walking</w:t>
            </w:r>
            <w:r w:rsidRPr="003C192D">
              <w:rPr>
                <w:rFonts w:eastAsia="Calibri" w:cs="Calibri"/>
                <w:spacing w:val="-4"/>
                <w:sz w:val="22"/>
                <w:lang w:val="en-US" w:eastAsia="en-US"/>
              </w:rPr>
              <w:t xml:space="preserve"> </w:t>
            </w:r>
            <w:r w:rsidRPr="003C192D">
              <w:rPr>
                <w:rFonts w:eastAsia="Calibri" w:cs="Calibri"/>
                <w:sz w:val="22"/>
                <w:lang w:val="en-US" w:eastAsia="en-US"/>
              </w:rPr>
              <w:t>(large</w:t>
            </w:r>
            <w:r w:rsidRPr="003C192D">
              <w:rPr>
                <w:rFonts w:eastAsia="Calibri" w:cs="Calibri"/>
                <w:spacing w:val="-4"/>
                <w:sz w:val="22"/>
                <w:lang w:val="en-US" w:eastAsia="en-US"/>
              </w:rPr>
              <w:t xml:space="preserve"> </w:t>
            </w:r>
            <w:r w:rsidRPr="003C192D">
              <w:rPr>
                <w:rFonts w:eastAsia="Calibri" w:cs="Calibri"/>
                <w:sz w:val="22"/>
                <w:lang w:val="en-US" w:eastAsia="en-US"/>
              </w:rPr>
              <w:t>buildings</w:t>
            </w:r>
            <w:r w:rsidRPr="003C192D">
              <w:rPr>
                <w:rFonts w:eastAsia="Calibri" w:cs="Calibri"/>
                <w:spacing w:val="-4"/>
                <w:sz w:val="22"/>
                <w:lang w:val="en-US" w:eastAsia="en-US"/>
              </w:rPr>
              <w:t xml:space="preserve"> </w:t>
            </w:r>
            <w:r w:rsidRPr="003C192D">
              <w:rPr>
                <w:rFonts w:eastAsia="Calibri" w:cs="Calibri"/>
                <w:sz w:val="22"/>
                <w:lang w:val="en-US" w:eastAsia="en-US"/>
              </w:rPr>
              <w:t>or</w:t>
            </w:r>
            <w:r w:rsidRPr="003C192D">
              <w:rPr>
                <w:rFonts w:eastAsia="Calibri" w:cs="Calibri"/>
                <w:spacing w:val="-1"/>
                <w:sz w:val="22"/>
                <w:lang w:val="en-US" w:eastAsia="en-US"/>
              </w:rPr>
              <w:t xml:space="preserve"> </w:t>
            </w:r>
            <w:r w:rsidRPr="003C192D">
              <w:rPr>
                <w:rFonts w:eastAsia="Calibri" w:cs="Calibri"/>
                <w:sz w:val="22"/>
                <w:lang w:val="en-US" w:eastAsia="en-US"/>
              </w:rPr>
              <w:t>inter-building</w:t>
            </w:r>
            <w:r w:rsidRPr="003C192D">
              <w:rPr>
                <w:rFonts w:eastAsia="Calibri" w:cs="Calibri"/>
                <w:spacing w:val="-7"/>
                <w:sz w:val="22"/>
                <w:lang w:val="en-US" w:eastAsia="en-US"/>
              </w:rPr>
              <w:t xml:space="preserve"> </w:t>
            </w:r>
            <w:r w:rsidRPr="003C192D">
              <w:rPr>
                <w:rFonts w:eastAsia="Calibri" w:cs="Calibri"/>
                <w:spacing w:val="-2"/>
                <w:sz w:val="22"/>
                <w:lang w:val="en-US" w:eastAsia="en-US"/>
              </w:rPr>
              <w:t>transit)</w:t>
            </w:r>
          </w:p>
        </w:tc>
        <w:tc>
          <w:tcPr>
            <w:tcW w:w="2695" w:type="dxa"/>
          </w:tcPr>
          <w:sdt>
            <w:sdtPr>
              <w:rPr>
                <w:rFonts w:eastAsia="Calibri" w:cs="Calibri"/>
                <w:color w:val="808080"/>
                <w:sz w:val="22"/>
                <w:szCs w:val="18"/>
                <w:lang w:val="en-US" w:eastAsia="en-US"/>
              </w:rPr>
              <w:id w:val="1639831950"/>
              <w:placeholder>
                <w:docPart w:val="A34548D20E314DDBACCF8CDA7DC74A10"/>
              </w:placeholder>
              <w:dropDownList>
                <w:listItem w:value="Choose an item."/>
                <w:listItem w:displayText="Never" w:value="Never"/>
                <w:listItem w:displayText="Occasionally" w:value="Occasionally"/>
                <w:listItem w:displayText="Frequently" w:value="Frequently"/>
              </w:dropDownList>
            </w:sdtPr>
            <w:sdtEndPr/>
            <w:sdtContent>
              <w:p w14:paraId="3A5CA803" w14:textId="2595CE92" w:rsidR="000D7F08" w:rsidRPr="003C192D" w:rsidRDefault="002D5F6C" w:rsidP="00805523">
                <w:pPr>
                  <w:widowControl w:val="0"/>
                  <w:autoSpaceDE w:val="0"/>
                  <w:autoSpaceDN w:val="0"/>
                  <w:spacing w:after="0" w:line="275" w:lineRule="exact"/>
                  <w:ind w:left="552" w:right="541"/>
                  <w:jc w:val="center"/>
                  <w:rPr>
                    <w:rFonts w:eastAsia="Calibri" w:cs="Calibri"/>
                    <w:color w:val="808080"/>
                    <w:sz w:val="22"/>
                    <w:szCs w:val="18"/>
                    <w:lang w:val="en-US" w:eastAsia="en-US"/>
                  </w:rPr>
                </w:pPr>
                <w:r w:rsidRPr="003C192D">
                  <w:rPr>
                    <w:rFonts w:eastAsia="Calibri" w:cs="Calibri"/>
                    <w:color w:val="808080"/>
                    <w:sz w:val="22"/>
                    <w:szCs w:val="18"/>
                    <w:lang w:val="en-US" w:eastAsia="en-US"/>
                  </w:rPr>
                  <w:t>Never</w:t>
                </w:r>
              </w:p>
            </w:sdtContent>
          </w:sdt>
        </w:tc>
      </w:tr>
      <w:tr w:rsidR="000D7F08" w:rsidRPr="003C192D" w14:paraId="60B766D9" w14:textId="77777777">
        <w:trPr>
          <w:trHeight w:val="292"/>
        </w:trPr>
        <w:tc>
          <w:tcPr>
            <w:tcW w:w="6913" w:type="dxa"/>
          </w:tcPr>
          <w:p w14:paraId="797432E2" w14:textId="77777777" w:rsidR="000D7F08" w:rsidRPr="003C192D" w:rsidRDefault="000D7F08" w:rsidP="000D7F08">
            <w:pPr>
              <w:widowControl w:val="0"/>
              <w:suppressAutoHyphens w:val="0"/>
              <w:autoSpaceDE w:val="0"/>
              <w:autoSpaceDN w:val="0"/>
              <w:spacing w:after="0" w:line="272" w:lineRule="exact"/>
              <w:ind w:left="110"/>
              <w:rPr>
                <w:rFonts w:eastAsia="Calibri" w:cs="Calibri"/>
                <w:sz w:val="22"/>
                <w:lang w:val="en-US" w:eastAsia="en-US"/>
              </w:rPr>
            </w:pPr>
            <w:r w:rsidRPr="003C192D">
              <w:rPr>
                <w:rFonts w:eastAsia="Calibri" w:cs="Calibri"/>
                <w:sz w:val="22"/>
                <w:lang w:val="en-US" w:eastAsia="en-US"/>
              </w:rPr>
              <w:t>Working</w:t>
            </w:r>
            <w:r w:rsidRPr="003C192D">
              <w:rPr>
                <w:rFonts w:eastAsia="Calibri" w:cs="Calibri"/>
                <w:spacing w:val="-1"/>
                <w:sz w:val="22"/>
                <w:lang w:val="en-US" w:eastAsia="en-US"/>
              </w:rPr>
              <w:t xml:space="preserve"> </w:t>
            </w:r>
            <w:r w:rsidRPr="003C192D">
              <w:rPr>
                <w:rFonts w:eastAsia="Calibri" w:cs="Calibri"/>
                <w:spacing w:val="-2"/>
                <w:sz w:val="22"/>
                <w:lang w:val="en-US" w:eastAsia="en-US"/>
              </w:rPr>
              <w:t>outdoors</w:t>
            </w:r>
          </w:p>
        </w:tc>
        <w:tc>
          <w:tcPr>
            <w:tcW w:w="2695" w:type="dxa"/>
          </w:tcPr>
          <w:sdt>
            <w:sdtPr>
              <w:rPr>
                <w:rFonts w:eastAsia="Calibri" w:cs="Calibri"/>
                <w:color w:val="808080"/>
                <w:sz w:val="22"/>
                <w:szCs w:val="18"/>
                <w:lang w:val="en-US" w:eastAsia="en-US"/>
              </w:rPr>
              <w:id w:val="694812429"/>
              <w:placeholder>
                <w:docPart w:val="AE52BC55CAF54C6DA044F9F62319868A"/>
              </w:placeholder>
              <w:dropDownList>
                <w:listItem w:value="Choose an item."/>
                <w:listItem w:displayText="Never" w:value="Never"/>
                <w:listItem w:displayText="Occasionally" w:value="Occasionally"/>
                <w:listItem w:displayText="Frequently" w:value="Frequently"/>
              </w:dropDownList>
            </w:sdtPr>
            <w:sdtEndPr/>
            <w:sdtContent>
              <w:p w14:paraId="79D0F797" w14:textId="6B22C4A9" w:rsidR="000D7F08" w:rsidRPr="003C192D" w:rsidRDefault="002D5F6C" w:rsidP="00805523">
                <w:pPr>
                  <w:widowControl w:val="0"/>
                  <w:autoSpaceDE w:val="0"/>
                  <w:autoSpaceDN w:val="0"/>
                  <w:spacing w:after="0" w:line="275" w:lineRule="exact"/>
                  <w:ind w:left="552" w:right="541"/>
                  <w:jc w:val="center"/>
                  <w:rPr>
                    <w:rFonts w:eastAsia="Calibri" w:cs="Calibri"/>
                    <w:color w:val="808080"/>
                    <w:sz w:val="22"/>
                    <w:szCs w:val="18"/>
                    <w:lang w:val="en-US" w:eastAsia="en-US"/>
                  </w:rPr>
                </w:pPr>
                <w:r w:rsidRPr="003C192D">
                  <w:rPr>
                    <w:rFonts w:eastAsia="Calibri" w:cs="Calibri"/>
                    <w:color w:val="808080"/>
                    <w:sz w:val="22"/>
                    <w:szCs w:val="18"/>
                    <w:lang w:val="en-US" w:eastAsia="en-US"/>
                  </w:rPr>
                  <w:t>Never</w:t>
                </w:r>
              </w:p>
            </w:sdtContent>
          </w:sdt>
        </w:tc>
      </w:tr>
    </w:tbl>
    <w:p w14:paraId="76F16A92" w14:textId="1B53A3CC" w:rsidR="002D5F6C" w:rsidRPr="003C192D" w:rsidRDefault="002D5F6C" w:rsidP="000D7F08">
      <w:pPr>
        <w:widowControl w:val="0"/>
        <w:suppressAutoHyphens w:val="0"/>
        <w:autoSpaceDE w:val="0"/>
        <w:autoSpaceDN w:val="0"/>
        <w:spacing w:before="1" w:after="0"/>
        <w:rPr>
          <w:rFonts w:eastAsia="Calibri" w:cs="Calibri"/>
          <w:i/>
          <w:iCs/>
          <w:sz w:val="22"/>
          <w:szCs w:val="22"/>
          <w:lang w:val="en-US" w:eastAsia="en-US"/>
        </w:rPr>
      </w:pPr>
    </w:p>
    <w:p w14:paraId="72BF8221" w14:textId="77777777" w:rsidR="002D5F6C" w:rsidRPr="003C192D" w:rsidRDefault="002D5F6C" w:rsidP="002D5F6C">
      <w:pPr>
        <w:pStyle w:val="BodyText"/>
        <w:rPr>
          <w:rFonts w:eastAsia="Calibri"/>
          <w:sz w:val="22"/>
          <w:szCs w:val="18"/>
          <w:lang w:val="en-US" w:eastAsia="en-US"/>
        </w:rPr>
      </w:pPr>
      <w:r w:rsidRPr="003C192D">
        <w:rPr>
          <w:rFonts w:eastAsia="Calibri"/>
          <w:sz w:val="22"/>
          <w:szCs w:val="18"/>
          <w:lang w:val="en-US" w:eastAsia="en-US"/>
        </w:rPr>
        <w:lastRenderedPageBreak/>
        <w:br w:type="page"/>
      </w:r>
    </w:p>
    <w:p w14:paraId="1E86255A" w14:textId="77777777" w:rsidR="000D7F08" w:rsidRPr="00BD2898" w:rsidRDefault="000D7F08" w:rsidP="000D7F08">
      <w:pPr>
        <w:widowControl w:val="0"/>
        <w:suppressAutoHyphens w:val="0"/>
        <w:autoSpaceDE w:val="0"/>
        <w:autoSpaceDN w:val="0"/>
        <w:spacing w:before="1"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BD2898" w14:paraId="0B3BB507" w14:textId="77777777" w:rsidTr="005A071A">
        <w:trPr>
          <w:trHeight w:val="453"/>
        </w:trPr>
        <w:tc>
          <w:tcPr>
            <w:tcW w:w="6913" w:type="dxa"/>
            <w:shd w:val="clear" w:color="auto" w:fill="DEEAF6"/>
          </w:tcPr>
          <w:p w14:paraId="269257C7" w14:textId="77777777" w:rsidR="000D7F08" w:rsidRPr="00BD2898" w:rsidRDefault="000D7F08" w:rsidP="000D7F08">
            <w:pPr>
              <w:widowControl w:val="0"/>
              <w:suppressAutoHyphens w:val="0"/>
              <w:autoSpaceDE w:val="0"/>
              <w:autoSpaceDN w:val="0"/>
              <w:spacing w:before="81" w:after="0"/>
              <w:ind w:left="110"/>
              <w:rPr>
                <w:rFonts w:eastAsia="Calibri" w:cs="Calibri"/>
                <w:b/>
                <w:szCs w:val="22"/>
                <w:lang w:val="en-US" w:eastAsia="en-US"/>
              </w:rPr>
            </w:pPr>
            <w:r w:rsidRPr="00BD2898">
              <w:rPr>
                <w:rFonts w:eastAsia="Calibri" w:cs="Calibri"/>
                <w:b/>
                <w:szCs w:val="22"/>
                <w:lang w:val="en-US" w:eastAsia="en-US"/>
              </w:rPr>
              <w:t>MANUAL</w:t>
            </w:r>
            <w:r w:rsidRPr="00BD2898">
              <w:rPr>
                <w:rFonts w:eastAsia="Calibri" w:cs="Calibri"/>
                <w:b/>
                <w:spacing w:val="-3"/>
                <w:szCs w:val="22"/>
                <w:lang w:val="en-US" w:eastAsia="en-US"/>
              </w:rPr>
              <w:t xml:space="preserve"> </w:t>
            </w:r>
            <w:r w:rsidRPr="00BD2898">
              <w:rPr>
                <w:rFonts w:eastAsia="Calibri" w:cs="Calibri"/>
                <w:b/>
                <w:spacing w:val="-2"/>
                <w:szCs w:val="22"/>
                <w:lang w:val="en-US" w:eastAsia="en-US"/>
              </w:rPr>
              <w:t>HANDLING</w:t>
            </w:r>
          </w:p>
        </w:tc>
        <w:tc>
          <w:tcPr>
            <w:tcW w:w="2695" w:type="dxa"/>
            <w:shd w:val="clear" w:color="auto" w:fill="DEEAF6"/>
          </w:tcPr>
          <w:p w14:paraId="573E4722" w14:textId="77777777" w:rsidR="000D7F08" w:rsidRPr="00BD289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BD2898">
              <w:rPr>
                <w:rFonts w:eastAsia="Calibri" w:cs="Calibri"/>
                <w:b/>
                <w:spacing w:val="-2"/>
                <w:szCs w:val="22"/>
                <w:lang w:val="en-US" w:eastAsia="en-US"/>
              </w:rPr>
              <w:t>FREQUENCY</w:t>
            </w:r>
          </w:p>
        </w:tc>
      </w:tr>
      <w:tr w:rsidR="00E246DC" w:rsidRPr="00BD2898" w14:paraId="0E0B0F76" w14:textId="77777777" w:rsidTr="005A071A">
        <w:trPr>
          <w:trHeight w:val="294"/>
        </w:trPr>
        <w:tc>
          <w:tcPr>
            <w:tcW w:w="6913" w:type="dxa"/>
          </w:tcPr>
          <w:p w14:paraId="0C9C8093" w14:textId="77777777" w:rsidR="00E246DC" w:rsidRPr="00BD289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BD2898">
              <w:rPr>
                <w:rFonts w:eastAsia="Calibri" w:cs="Calibri"/>
                <w:szCs w:val="22"/>
                <w:lang w:val="en-US" w:eastAsia="en-US"/>
              </w:rPr>
              <w:t>Lifting</w:t>
            </w:r>
            <w:r w:rsidRPr="00BD2898">
              <w:rPr>
                <w:rFonts w:eastAsia="Calibri" w:cs="Calibri"/>
                <w:spacing w:val="-3"/>
                <w:szCs w:val="22"/>
                <w:lang w:val="en-US" w:eastAsia="en-US"/>
              </w:rPr>
              <w:t xml:space="preserve"> </w:t>
            </w:r>
            <w:r w:rsidRPr="00BD2898">
              <w:rPr>
                <w:rFonts w:eastAsia="Calibri" w:cs="Calibri"/>
                <w:szCs w:val="22"/>
                <w:lang w:val="en-US" w:eastAsia="en-US"/>
              </w:rPr>
              <w:t>0 –</w:t>
            </w:r>
            <w:r w:rsidRPr="00BD2898">
              <w:rPr>
                <w:rFonts w:eastAsia="Calibri" w:cs="Calibri"/>
                <w:spacing w:val="1"/>
                <w:szCs w:val="22"/>
                <w:lang w:val="en-US" w:eastAsia="en-US"/>
              </w:rPr>
              <w:t xml:space="preserve"> </w:t>
            </w:r>
            <w:r w:rsidRPr="00BD2898">
              <w:rPr>
                <w:rFonts w:eastAsia="Calibri" w:cs="Calibri"/>
                <w:spacing w:val="-5"/>
                <w:szCs w:val="22"/>
                <w:lang w:val="en-US" w:eastAsia="en-US"/>
              </w:rPr>
              <w:t>5kg</w:t>
            </w:r>
          </w:p>
        </w:tc>
        <w:tc>
          <w:tcPr>
            <w:tcW w:w="2695" w:type="dxa"/>
          </w:tcPr>
          <w:sdt>
            <w:sdtPr>
              <w:rPr>
                <w:rFonts w:eastAsia="Calibri" w:cs="Calibri"/>
                <w:color w:val="808080"/>
                <w:lang w:val="en-US" w:eastAsia="en-US"/>
              </w:rPr>
              <w:id w:val="-1039665804"/>
              <w:placeholder>
                <w:docPart w:val="20718680BD2E45F2A2990CFFD135B4ED"/>
              </w:placeholder>
              <w:dropDownList>
                <w:listItem w:value="Choose an item."/>
                <w:listItem w:displayText="Never" w:value="Never"/>
                <w:listItem w:displayText="Occasionally" w:value="Occasionally"/>
                <w:listItem w:displayText="Frequently" w:value="Frequently"/>
              </w:dropDownList>
            </w:sdtPr>
            <w:sdtEndPr/>
            <w:sdtContent>
              <w:p w14:paraId="6AFD2F43" w14:textId="2990764D" w:rsidR="00E246DC" w:rsidRPr="00BD2898" w:rsidRDefault="002D5F6C" w:rsidP="00805523">
                <w:pPr>
                  <w:widowControl w:val="0"/>
                  <w:autoSpaceDE w:val="0"/>
                  <w:autoSpaceDN w:val="0"/>
                  <w:spacing w:after="0" w:line="275" w:lineRule="exact"/>
                  <w:ind w:left="552" w:right="541"/>
                  <w:jc w:val="center"/>
                  <w:rPr>
                    <w:rFonts w:eastAsia="Calibri" w:cs="Calibri"/>
                    <w:color w:val="808080"/>
                    <w:lang w:val="en-US" w:eastAsia="en-US"/>
                  </w:rPr>
                </w:pPr>
                <w:r w:rsidRPr="00BD2898">
                  <w:rPr>
                    <w:rFonts w:eastAsia="Calibri" w:cs="Calibri"/>
                    <w:color w:val="808080"/>
                    <w:lang w:val="en-US" w:eastAsia="en-US"/>
                  </w:rPr>
                  <w:t>Occasionally</w:t>
                </w:r>
              </w:p>
            </w:sdtContent>
          </w:sdt>
        </w:tc>
      </w:tr>
      <w:tr w:rsidR="00E246DC" w:rsidRPr="00BD2898" w14:paraId="2B45EB16" w14:textId="77777777" w:rsidTr="005A071A">
        <w:trPr>
          <w:trHeight w:val="292"/>
        </w:trPr>
        <w:tc>
          <w:tcPr>
            <w:tcW w:w="6913" w:type="dxa"/>
          </w:tcPr>
          <w:p w14:paraId="595CC78E" w14:textId="77777777" w:rsidR="00E246DC" w:rsidRPr="00BD289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BD2898">
              <w:rPr>
                <w:rFonts w:eastAsia="Calibri" w:cs="Calibri"/>
                <w:szCs w:val="22"/>
                <w:lang w:val="en-US" w:eastAsia="en-US"/>
              </w:rPr>
              <w:t>Lifting</w:t>
            </w:r>
            <w:r w:rsidRPr="00BD2898">
              <w:rPr>
                <w:rFonts w:eastAsia="Calibri" w:cs="Calibri"/>
                <w:spacing w:val="-3"/>
                <w:szCs w:val="22"/>
                <w:lang w:val="en-US" w:eastAsia="en-US"/>
              </w:rPr>
              <w:t xml:space="preserve"> </w:t>
            </w:r>
            <w:r w:rsidRPr="00BD2898">
              <w:rPr>
                <w:rFonts w:eastAsia="Calibri" w:cs="Calibri"/>
                <w:szCs w:val="22"/>
                <w:lang w:val="en-US" w:eastAsia="en-US"/>
              </w:rPr>
              <w:t>5 –</w:t>
            </w:r>
            <w:r w:rsidRPr="00BD2898">
              <w:rPr>
                <w:rFonts w:eastAsia="Calibri" w:cs="Calibri"/>
                <w:spacing w:val="1"/>
                <w:szCs w:val="22"/>
                <w:lang w:val="en-US" w:eastAsia="en-US"/>
              </w:rPr>
              <w:t xml:space="preserve"> </w:t>
            </w:r>
            <w:r w:rsidRPr="00BD2898">
              <w:rPr>
                <w:rFonts w:eastAsia="Calibri" w:cs="Calibri"/>
                <w:spacing w:val="-4"/>
                <w:szCs w:val="22"/>
                <w:lang w:val="en-US" w:eastAsia="en-US"/>
              </w:rPr>
              <w:t>10kg</w:t>
            </w:r>
          </w:p>
        </w:tc>
        <w:tc>
          <w:tcPr>
            <w:tcW w:w="2695" w:type="dxa"/>
          </w:tcPr>
          <w:sdt>
            <w:sdtPr>
              <w:rPr>
                <w:rFonts w:eastAsia="Calibri" w:cs="Calibri"/>
                <w:color w:val="808080"/>
                <w:lang w:val="en-US" w:eastAsia="en-US"/>
              </w:rPr>
              <w:id w:val="-495884822"/>
              <w:placeholder>
                <w:docPart w:val="83AE8C54979248A1BD124C335D65F2E9"/>
              </w:placeholder>
              <w:dropDownList>
                <w:listItem w:value="Choose an item."/>
                <w:listItem w:displayText="Never" w:value="Never"/>
                <w:listItem w:displayText="Occasionally" w:value="Occasionally"/>
                <w:listItem w:displayText="Frequently" w:value="Frequently"/>
              </w:dropDownList>
            </w:sdtPr>
            <w:sdtEndPr/>
            <w:sdtContent>
              <w:p w14:paraId="57607A6F" w14:textId="63814E89" w:rsidR="00E246DC" w:rsidRPr="00BD2898" w:rsidRDefault="002D5F6C" w:rsidP="00805523">
                <w:pPr>
                  <w:widowControl w:val="0"/>
                  <w:autoSpaceDE w:val="0"/>
                  <w:autoSpaceDN w:val="0"/>
                  <w:spacing w:after="0" w:line="275" w:lineRule="exact"/>
                  <w:ind w:left="552" w:right="541"/>
                  <w:jc w:val="center"/>
                  <w:rPr>
                    <w:rFonts w:eastAsia="Calibri" w:cs="Calibri"/>
                    <w:color w:val="808080"/>
                    <w:lang w:val="en-US" w:eastAsia="en-US"/>
                  </w:rPr>
                </w:pPr>
                <w:r w:rsidRPr="00BD2898">
                  <w:rPr>
                    <w:rFonts w:eastAsia="Calibri" w:cs="Calibri"/>
                    <w:color w:val="808080"/>
                    <w:lang w:val="en-US" w:eastAsia="en-US"/>
                  </w:rPr>
                  <w:t>Occasionally</w:t>
                </w:r>
              </w:p>
            </w:sdtContent>
          </w:sdt>
        </w:tc>
      </w:tr>
      <w:tr w:rsidR="00E246DC" w:rsidRPr="00BD2898" w14:paraId="154A00B1" w14:textId="77777777" w:rsidTr="005A071A">
        <w:trPr>
          <w:trHeight w:val="292"/>
        </w:trPr>
        <w:tc>
          <w:tcPr>
            <w:tcW w:w="6913" w:type="dxa"/>
          </w:tcPr>
          <w:p w14:paraId="34588103" w14:textId="77777777" w:rsidR="00E246DC" w:rsidRPr="00BD289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BD2898">
              <w:rPr>
                <w:rFonts w:eastAsia="Calibri" w:cs="Calibri"/>
                <w:szCs w:val="22"/>
                <w:lang w:val="en-US" w:eastAsia="en-US"/>
              </w:rPr>
              <w:t>Lifting</w:t>
            </w:r>
            <w:r w:rsidRPr="00BD2898">
              <w:rPr>
                <w:rFonts w:eastAsia="Calibri" w:cs="Calibri"/>
                <w:spacing w:val="-5"/>
                <w:szCs w:val="22"/>
                <w:lang w:val="en-US" w:eastAsia="en-US"/>
              </w:rPr>
              <w:t xml:space="preserve"> </w:t>
            </w:r>
            <w:r w:rsidRPr="00BD2898">
              <w:rPr>
                <w:rFonts w:eastAsia="Calibri" w:cs="Calibri"/>
                <w:spacing w:val="-2"/>
                <w:szCs w:val="22"/>
                <w:lang w:val="en-US" w:eastAsia="en-US"/>
              </w:rPr>
              <w:t>10kg+</w:t>
            </w:r>
          </w:p>
        </w:tc>
        <w:tc>
          <w:tcPr>
            <w:tcW w:w="2695" w:type="dxa"/>
          </w:tcPr>
          <w:sdt>
            <w:sdtPr>
              <w:rPr>
                <w:rFonts w:eastAsia="Calibri" w:cs="Calibri"/>
                <w:color w:val="808080"/>
                <w:lang w:val="en-US" w:eastAsia="en-US"/>
              </w:rPr>
              <w:id w:val="19362736"/>
              <w:placeholder>
                <w:docPart w:val="26BB13B222FA4775A0DB547C02921360"/>
              </w:placeholder>
              <w:dropDownList>
                <w:listItem w:value="Choose an item."/>
                <w:listItem w:displayText="Never" w:value="Never"/>
                <w:listItem w:displayText="Occasionally" w:value="Occasionally"/>
                <w:listItem w:displayText="Frequently" w:value="Frequently"/>
              </w:dropDownList>
            </w:sdtPr>
            <w:sdtEndPr/>
            <w:sdtContent>
              <w:p w14:paraId="425A17A6" w14:textId="38AED4D4" w:rsidR="00E246DC" w:rsidRPr="00BD2898" w:rsidRDefault="002D5F6C" w:rsidP="00805523">
                <w:pPr>
                  <w:widowControl w:val="0"/>
                  <w:autoSpaceDE w:val="0"/>
                  <w:autoSpaceDN w:val="0"/>
                  <w:spacing w:after="0" w:line="275" w:lineRule="exact"/>
                  <w:ind w:left="552" w:right="541"/>
                  <w:jc w:val="center"/>
                  <w:rPr>
                    <w:rFonts w:eastAsia="Calibri" w:cs="Calibri"/>
                    <w:color w:val="808080"/>
                    <w:lang w:val="en-US" w:eastAsia="en-US"/>
                  </w:rPr>
                </w:pPr>
                <w:r w:rsidRPr="00BD2898">
                  <w:rPr>
                    <w:rFonts w:eastAsia="Calibri" w:cs="Calibri"/>
                    <w:color w:val="808080"/>
                    <w:lang w:val="en-US" w:eastAsia="en-US"/>
                  </w:rPr>
                  <w:t>Never</w:t>
                </w:r>
              </w:p>
            </w:sdtContent>
          </w:sdt>
        </w:tc>
      </w:tr>
      <w:tr w:rsidR="00E246DC" w:rsidRPr="00BD2898" w14:paraId="464205F8" w14:textId="77777777" w:rsidTr="005A071A">
        <w:trPr>
          <w:trHeight w:val="292"/>
        </w:trPr>
        <w:tc>
          <w:tcPr>
            <w:tcW w:w="6913" w:type="dxa"/>
          </w:tcPr>
          <w:p w14:paraId="5309416B" w14:textId="77777777" w:rsidR="00E246DC" w:rsidRPr="00BD289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BD2898">
              <w:rPr>
                <w:rFonts w:eastAsia="Calibri" w:cs="Calibri"/>
                <w:spacing w:val="-2"/>
                <w:szCs w:val="22"/>
                <w:lang w:val="en-US" w:eastAsia="en-US"/>
              </w:rPr>
              <w:t>Climbing</w:t>
            </w:r>
          </w:p>
        </w:tc>
        <w:tc>
          <w:tcPr>
            <w:tcW w:w="2695" w:type="dxa"/>
          </w:tcPr>
          <w:sdt>
            <w:sdtPr>
              <w:rPr>
                <w:rFonts w:eastAsia="Calibri" w:cs="Calibri"/>
                <w:color w:val="808080"/>
                <w:lang w:val="en-US" w:eastAsia="en-US"/>
              </w:rPr>
              <w:id w:val="1191495979"/>
              <w:placeholder>
                <w:docPart w:val="8F24FEA767814C0AB15C66EF0D4374FB"/>
              </w:placeholder>
              <w:dropDownList>
                <w:listItem w:value="Choose an item."/>
                <w:listItem w:displayText="Never" w:value="Never"/>
                <w:listItem w:displayText="Occasionally" w:value="Occasionally"/>
                <w:listItem w:displayText="Frequently" w:value="Frequently"/>
              </w:dropDownList>
            </w:sdtPr>
            <w:sdtEndPr/>
            <w:sdtContent>
              <w:p w14:paraId="251F8BC7" w14:textId="59E47A20" w:rsidR="00E246DC" w:rsidRPr="00BD2898" w:rsidRDefault="002D5F6C" w:rsidP="00805523">
                <w:pPr>
                  <w:widowControl w:val="0"/>
                  <w:autoSpaceDE w:val="0"/>
                  <w:autoSpaceDN w:val="0"/>
                  <w:spacing w:after="0" w:line="275" w:lineRule="exact"/>
                  <w:ind w:left="552" w:right="541"/>
                  <w:jc w:val="center"/>
                  <w:rPr>
                    <w:rFonts w:eastAsia="Calibri" w:cs="Calibri"/>
                    <w:color w:val="808080"/>
                    <w:lang w:val="en-US" w:eastAsia="en-US"/>
                  </w:rPr>
                </w:pPr>
                <w:r w:rsidRPr="00BD2898">
                  <w:rPr>
                    <w:rFonts w:eastAsia="Calibri" w:cs="Calibri"/>
                    <w:color w:val="808080"/>
                    <w:lang w:val="en-US" w:eastAsia="en-US"/>
                  </w:rPr>
                  <w:t>Never</w:t>
                </w:r>
              </w:p>
            </w:sdtContent>
          </w:sdt>
        </w:tc>
      </w:tr>
      <w:tr w:rsidR="00E246DC" w:rsidRPr="00BD2898" w14:paraId="28553EC5" w14:textId="77777777" w:rsidTr="005A071A">
        <w:trPr>
          <w:trHeight w:val="294"/>
        </w:trPr>
        <w:tc>
          <w:tcPr>
            <w:tcW w:w="6913" w:type="dxa"/>
          </w:tcPr>
          <w:p w14:paraId="6DEBC92B" w14:textId="77777777" w:rsidR="00E246DC" w:rsidRPr="00BD289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BD2898">
              <w:rPr>
                <w:rFonts w:eastAsia="Calibri" w:cs="Calibri"/>
                <w:spacing w:val="-2"/>
                <w:szCs w:val="22"/>
                <w:lang w:val="en-US" w:eastAsia="en-US"/>
              </w:rPr>
              <w:t>Reaching</w:t>
            </w:r>
          </w:p>
        </w:tc>
        <w:tc>
          <w:tcPr>
            <w:tcW w:w="2695" w:type="dxa"/>
          </w:tcPr>
          <w:sdt>
            <w:sdtPr>
              <w:rPr>
                <w:rFonts w:eastAsia="Calibri" w:cs="Calibri"/>
                <w:color w:val="808080"/>
                <w:lang w:val="en-US" w:eastAsia="en-US"/>
              </w:rPr>
              <w:id w:val="1214931477"/>
              <w:placeholder>
                <w:docPart w:val="063803E30BAA48A48204293DBD2BED07"/>
              </w:placeholder>
              <w:dropDownList>
                <w:listItem w:value="Choose an item."/>
                <w:listItem w:displayText="Never" w:value="Never"/>
                <w:listItem w:displayText="Occasionally" w:value="Occasionally"/>
                <w:listItem w:displayText="Frequently" w:value="Frequently"/>
              </w:dropDownList>
            </w:sdtPr>
            <w:sdtEndPr/>
            <w:sdtContent>
              <w:p w14:paraId="09915ACE" w14:textId="59D706BE" w:rsidR="00E246DC" w:rsidRPr="00BD2898" w:rsidRDefault="002D5F6C" w:rsidP="00805523">
                <w:pPr>
                  <w:widowControl w:val="0"/>
                  <w:autoSpaceDE w:val="0"/>
                  <w:autoSpaceDN w:val="0"/>
                  <w:spacing w:after="0" w:line="275" w:lineRule="exact"/>
                  <w:ind w:left="552" w:right="541"/>
                  <w:jc w:val="center"/>
                  <w:rPr>
                    <w:rFonts w:eastAsia="Calibri" w:cs="Calibri"/>
                    <w:color w:val="808080"/>
                    <w:lang w:val="en-US" w:eastAsia="en-US"/>
                  </w:rPr>
                </w:pPr>
                <w:r w:rsidRPr="00BD2898">
                  <w:rPr>
                    <w:rFonts w:eastAsia="Calibri" w:cs="Calibri"/>
                    <w:color w:val="808080"/>
                    <w:lang w:val="en-US" w:eastAsia="en-US"/>
                  </w:rPr>
                  <w:t>Never</w:t>
                </w:r>
              </w:p>
            </w:sdtContent>
          </w:sdt>
        </w:tc>
      </w:tr>
      <w:tr w:rsidR="00E246DC" w:rsidRPr="00BD2898" w14:paraId="23EF02B5" w14:textId="77777777" w:rsidTr="005A071A">
        <w:trPr>
          <w:trHeight w:val="292"/>
        </w:trPr>
        <w:tc>
          <w:tcPr>
            <w:tcW w:w="6913" w:type="dxa"/>
          </w:tcPr>
          <w:p w14:paraId="1B8BA3C8" w14:textId="77777777" w:rsidR="00E246DC" w:rsidRPr="00BD289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BD2898">
              <w:rPr>
                <w:rFonts w:eastAsia="Calibri" w:cs="Calibri"/>
                <w:spacing w:val="-2"/>
                <w:szCs w:val="22"/>
                <w:lang w:val="en-US" w:eastAsia="en-US"/>
              </w:rPr>
              <w:t>Bending/squatting</w:t>
            </w:r>
          </w:p>
        </w:tc>
        <w:tc>
          <w:tcPr>
            <w:tcW w:w="2695" w:type="dxa"/>
          </w:tcPr>
          <w:sdt>
            <w:sdtPr>
              <w:rPr>
                <w:rFonts w:eastAsia="Calibri" w:cs="Calibri"/>
                <w:color w:val="808080"/>
                <w:lang w:val="en-US" w:eastAsia="en-US"/>
              </w:rPr>
              <w:id w:val="1100213069"/>
              <w:placeholder>
                <w:docPart w:val="67F59BD88E824E6EABE99E59790107ED"/>
              </w:placeholder>
              <w:dropDownList>
                <w:listItem w:value="Choose an item."/>
                <w:listItem w:displayText="Never" w:value="Never"/>
                <w:listItem w:displayText="Occasionally" w:value="Occasionally"/>
                <w:listItem w:displayText="Frequently" w:value="Frequently"/>
              </w:dropDownList>
            </w:sdtPr>
            <w:sdtEndPr/>
            <w:sdtContent>
              <w:p w14:paraId="5716E228" w14:textId="406A5487" w:rsidR="00E246DC" w:rsidRPr="00BD2898" w:rsidRDefault="002D5F6C" w:rsidP="00805523">
                <w:pPr>
                  <w:widowControl w:val="0"/>
                  <w:autoSpaceDE w:val="0"/>
                  <w:autoSpaceDN w:val="0"/>
                  <w:spacing w:after="0" w:line="275" w:lineRule="exact"/>
                  <w:ind w:left="552" w:right="541"/>
                  <w:jc w:val="center"/>
                  <w:rPr>
                    <w:rFonts w:eastAsia="Calibri" w:cs="Calibri"/>
                    <w:color w:val="808080"/>
                    <w:lang w:val="en-US" w:eastAsia="en-US"/>
                  </w:rPr>
                </w:pPr>
                <w:r w:rsidRPr="00BD2898">
                  <w:rPr>
                    <w:rFonts w:eastAsia="Calibri" w:cs="Calibri"/>
                    <w:color w:val="808080"/>
                    <w:lang w:val="en-US" w:eastAsia="en-US"/>
                  </w:rPr>
                  <w:t>Never</w:t>
                </w:r>
              </w:p>
            </w:sdtContent>
          </w:sdt>
        </w:tc>
      </w:tr>
      <w:tr w:rsidR="00E246DC" w:rsidRPr="00BD2898" w14:paraId="3E7B7BA9" w14:textId="77777777" w:rsidTr="005A071A">
        <w:trPr>
          <w:trHeight w:val="292"/>
        </w:trPr>
        <w:tc>
          <w:tcPr>
            <w:tcW w:w="6913" w:type="dxa"/>
          </w:tcPr>
          <w:p w14:paraId="23479BFE" w14:textId="77777777" w:rsidR="00E246DC" w:rsidRPr="00BD289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BD2898">
              <w:rPr>
                <w:rFonts w:eastAsia="Calibri" w:cs="Calibri"/>
                <w:spacing w:val="-2"/>
                <w:szCs w:val="22"/>
                <w:lang w:val="en-US" w:eastAsia="en-US"/>
              </w:rPr>
              <w:t>Push/pull</w:t>
            </w:r>
          </w:p>
        </w:tc>
        <w:tc>
          <w:tcPr>
            <w:tcW w:w="2695" w:type="dxa"/>
          </w:tcPr>
          <w:sdt>
            <w:sdtPr>
              <w:rPr>
                <w:rFonts w:eastAsia="Calibri" w:cs="Calibri"/>
                <w:color w:val="808080"/>
                <w:lang w:val="en-US" w:eastAsia="en-US"/>
              </w:rPr>
              <w:id w:val="1668588236"/>
              <w:placeholder>
                <w:docPart w:val="E02D61A0AD3249AFA38E6B509675FFF3"/>
              </w:placeholder>
              <w:dropDownList>
                <w:listItem w:value="Choose an item."/>
                <w:listItem w:displayText="Never" w:value="Never"/>
                <w:listItem w:displayText="Occasionally" w:value="Occasionally"/>
                <w:listItem w:displayText="Frequently" w:value="Frequently"/>
              </w:dropDownList>
            </w:sdtPr>
            <w:sdtEndPr/>
            <w:sdtContent>
              <w:p w14:paraId="0D3828A2" w14:textId="1B6F0D06" w:rsidR="00E246DC" w:rsidRPr="00BD2898" w:rsidRDefault="002D5F6C" w:rsidP="00805523">
                <w:pPr>
                  <w:widowControl w:val="0"/>
                  <w:autoSpaceDE w:val="0"/>
                  <w:autoSpaceDN w:val="0"/>
                  <w:spacing w:after="0" w:line="275" w:lineRule="exact"/>
                  <w:ind w:left="552" w:right="541"/>
                  <w:jc w:val="center"/>
                  <w:rPr>
                    <w:rFonts w:eastAsia="Calibri" w:cs="Calibri"/>
                    <w:color w:val="808080"/>
                    <w:lang w:val="en-US" w:eastAsia="en-US"/>
                  </w:rPr>
                </w:pPr>
                <w:r w:rsidRPr="00BD2898">
                  <w:rPr>
                    <w:rFonts w:eastAsia="Calibri" w:cs="Calibri"/>
                    <w:color w:val="808080"/>
                    <w:lang w:val="en-US" w:eastAsia="en-US"/>
                  </w:rPr>
                  <w:t>Never</w:t>
                </w:r>
              </w:p>
            </w:sdtContent>
          </w:sdt>
        </w:tc>
      </w:tr>
      <w:tr w:rsidR="000D7F08" w:rsidRPr="00BD2898" w14:paraId="421C8532" w14:textId="77777777" w:rsidTr="005A071A">
        <w:trPr>
          <w:trHeight w:val="295"/>
        </w:trPr>
        <w:tc>
          <w:tcPr>
            <w:tcW w:w="6913" w:type="dxa"/>
          </w:tcPr>
          <w:p w14:paraId="2243CDB3" w14:textId="77777777" w:rsidR="000D7F08" w:rsidRPr="00BD2898" w:rsidRDefault="000D7F08" w:rsidP="000D7F08">
            <w:pPr>
              <w:widowControl w:val="0"/>
              <w:suppressAutoHyphens w:val="0"/>
              <w:autoSpaceDE w:val="0"/>
              <w:autoSpaceDN w:val="0"/>
              <w:spacing w:before="2" w:after="0" w:line="273" w:lineRule="exact"/>
              <w:ind w:left="110"/>
              <w:rPr>
                <w:rFonts w:eastAsia="Calibri" w:cs="Calibri"/>
                <w:szCs w:val="22"/>
                <w:lang w:val="en-US" w:eastAsia="en-US"/>
              </w:rPr>
            </w:pPr>
            <w:r w:rsidRPr="00BD2898">
              <w:rPr>
                <w:rFonts w:eastAsia="Calibri" w:cs="Calibri"/>
                <w:szCs w:val="22"/>
                <w:lang w:val="en-US" w:eastAsia="en-US"/>
              </w:rPr>
              <w:t>Sequential</w:t>
            </w:r>
            <w:r w:rsidRPr="00BD2898">
              <w:rPr>
                <w:rFonts w:eastAsia="Calibri" w:cs="Calibri"/>
                <w:spacing w:val="-3"/>
                <w:szCs w:val="22"/>
                <w:lang w:val="en-US" w:eastAsia="en-US"/>
              </w:rPr>
              <w:t xml:space="preserve"> </w:t>
            </w:r>
            <w:r w:rsidRPr="00BD2898">
              <w:rPr>
                <w:rFonts w:eastAsia="Calibri" w:cs="Calibri"/>
                <w:szCs w:val="22"/>
                <w:lang w:val="en-US" w:eastAsia="en-US"/>
              </w:rPr>
              <w:t>repetitive</w:t>
            </w:r>
            <w:r w:rsidRPr="00BD2898">
              <w:rPr>
                <w:rFonts w:eastAsia="Calibri" w:cs="Calibri"/>
                <w:spacing w:val="-4"/>
                <w:szCs w:val="22"/>
                <w:lang w:val="en-US" w:eastAsia="en-US"/>
              </w:rPr>
              <w:t xml:space="preserve"> </w:t>
            </w:r>
            <w:r w:rsidRPr="00BD2898">
              <w:rPr>
                <w:rFonts w:eastAsia="Calibri" w:cs="Calibri"/>
                <w:szCs w:val="22"/>
                <w:lang w:val="en-US" w:eastAsia="en-US"/>
              </w:rPr>
              <w:t>movements</w:t>
            </w:r>
            <w:r w:rsidRPr="00BD2898">
              <w:rPr>
                <w:rFonts w:eastAsia="Calibri" w:cs="Calibri"/>
                <w:spacing w:val="-5"/>
                <w:szCs w:val="22"/>
                <w:lang w:val="en-US" w:eastAsia="en-US"/>
              </w:rPr>
              <w:t xml:space="preserve"> </w:t>
            </w:r>
            <w:r w:rsidRPr="00BD2898">
              <w:rPr>
                <w:rFonts w:eastAsia="Calibri" w:cs="Calibri"/>
                <w:szCs w:val="22"/>
                <w:lang w:val="en-US" w:eastAsia="en-US"/>
              </w:rPr>
              <w:t>in</w:t>
            </w:r>
            <w:r w:rsidRPr="00BD2898">
              <w:rPr>
                <w:rFonts w:eastAsia="Calibri" w:cs="Calibri"/>
                <w:spacing w:val="-3"/>
                <w:szCs w:val="22"/>
                <w:lang w:val="en-US" w:eastAsia="en-US"/>
              </w:rPr>
              <w:t xml:space="preserve"> </w:t>
            </w:r>
            <w:r w:rsidRPr="00BD2898">
              <w:rPr>
                <w:rFonts w:eastAsia="Calibri" w:cs="Calibri"/>
                <w:szCs w:val="22"/>
                <w:lang w:val="en-US" w:eastAsia="en-US"/>
              </w:rPr>
              <w:t>a</w:t>
            </w:r>
            <w:r w:rsidRPr="00BD2898">
              <w:rPr>
                <w:rFonts w:eastAsia="Calibri" w:cs="Calibri"/>
                <w:spacing w:val="-3"/>
                <w:szCs w:val="22"/>
                <w:lang w:val="en-US" w:eastAsia="en-US"/>
              </w:rPr>
              <w:t xml:space="preserve"> </w:t>
            </w:r>
            <w:r w:rsidRPr="00BD2898">
              <w:rPr>
                <w:rFonts w:eastAsia="Calibri" w:cs="Calibri"/>
                <w:szCs w:val="22"/>
                <w:lang w:val="en-US" w:eastAsia="en-US"/>
              </w:rPr>
              <w:t>short</w:t>
            </w:r>
            <w:r w:rsidRPr="00BD2898">
              <w:rPr>
                <w:rFonts w:eastAsia="Calibri" w:cs="Calibri"/>
                <w:spacing w:val="-3"/>
                <w:szCs w:val="22"/>
                <w:lang w:val="en-US" w:eastAsia="en-US"/>
              </w:rPr>
              <w:t xml:space="preserve"> </w:t>
            </w:r>
            <w:r w:rsidRPr="00BD2898">
              <w:rPr>
                <w:rFonts w:eastAsia="Calibri" w:cs="Calibri"/>
                <w:szCs w:val="22"/>
                <w:lang w:val="en-US" w:eastAsia="en-US"/>
              </w:rPr>
              <w:t>amount</w:t>
            </w:r>
            <w:r w:rsidRPr="00BD2898">
              <w:rPr>
                <w:rFonts w:eastAsia="Calibri" w:cs="Calibri"/>
                <w:spacing w:val="-4"/>
                <w:szCs w:val="22"/>
                <w:lang w:val="en-US" w:eastAsia="en-US"/>
              </w:rPr>
              <w:t xml:space="preserve"> </w:t>
            </w:r>
            <w:r w:rsidRPr="00BD2898">
              <w:rPr>
                <w:rFonts w:eastAsia="Calibri" w:cs="Calibri"/>
                <w:szCs w:val="22"/>
                <w:lang w:val="en-US" w:eastAsia="en-US"/>
              </w:rPr>
              <w:t>of</w:t>
            </w:r>
            <w:r w:rsidRPr="00BD2898">
              <w:rPr>
                <w:rFonts w:eastAsia="Calibri" w:cs="Calibri"/>
                <w:spacing w:val="-2"/>
                <w:szCs w:val="22"/>
                <w:lang w:val="en-US" w:eastAsia="en-US"/>
              </w:rPr>
              <w:t xml:space="preserve"> </w:t>
            </w:r>
            <w:r w:rsidRPr="00BD2898">
              <w:rPr>
                <w:rFonts w:eastAsia="Calibri" w:cs="Calibri"/>
                <w:spacing w:val="-4"/>
                <w:szCs w:val="22"/>
                <w:lang w:val="en-US" w:eastAsia="en-US"/>
              </w:rPr>
              <w:t>time</w:t>
            </w:r>
          </w:p>
        </w:tc>
        <w:tc>
          <w:tcPr>
            <w:tcW w:w="2695" w:type="dxa"/>
          </w:tcPr>
          <w:sdt>
            <w:sdtPr>
              <w:rPr>
                <w:rFonts w:eastAsia="Calibri" w:cs="Calibri"/>
                <w:color w:val="808080"/>
                <w:lang w:val="en-US" w:eastAsia="en-US"/>
              </w:rPr>
              <w:id w:val="1354606553"/>
              <w:placeholder>
                <w:docPart w:val="1245E2F8A2B14B15A27F86A123ADC614"/>
              </w:placeholder>
              <w:dropDownList>
                <w:listItem w:value="Choose an item."/>
                <w:listItem w:displayText="Never" w:value="Never"/>
                <w:listItem w:displayText="Occasionally" w:value="Occasionally"/>
                <w:listItem w:displayText="Frequently" w:value="Frequently"/>
              </w:dropDownList>
            </w:sdtPr>
            <w:sdtEndPr/>
            <w:sdtContent>
              <w:p w14:paraId="1E37148F" w14:textId="2D298D9E" w:rsidR="000D7F08" w:rsidRPr="00BD2898" w:rsidRDefault="002D5F6C" w:rsidP="00805523">
                <w:pPr>
                  <w:widowControl w:val="0"/>
                  <w:autoSpaceDE w:val="0"/>
                  <w:autoSpaceDN w:val="0"/>
                  <w:spacing w:after="0" w:line="275" w:lineRule="exact"/>
                  <w:ind w:left="552" w:right="541"/>
                  <w:jc w:val="center"/>
                  <w:rPr>
                    <w:rFonts w:eastAsia="Calibri" w:cs="Calibri"/>
                    <w:color w:val="808080"/>
                    <w:lang w:val="en-US" w:eastAsia="en-US"/>
                  </w:rPr>
                </w:pPr>
                <w:r w:rsidRPr="00BD2898">
                  <w:rPr>
                    <w:rFonts w:eastAsia="Calibri" w:cs="Calibri"/>
                    <w:color w:val="808080"/>
                    <w:lang w:val="en-US" w:eastAsia="en-US"/>
                  </w:rPr>
                  <w:t>Never</w:t>
                </w:r>
              </w:p>
            </w:sdtContent>
          </w:sdt>
        </w:tc>
      </w:tr>
    </w:tbl>
    <w:p w14:paraId="5B2EA16F" w14:textId="77777777" w:rsidR="000D7F08" w:rsidRPr="00BD2898" w:rsidRDefault="000D7F08" w:rsidP="000D7F08">
      <w:pPr>
        <w:widowControl w:val="0"/>
        <w:suppressAutoHyphens w:val="0"/>
        <w:autoSpaceDE w:val="0"/>
        <w:autoSpaceDN w:val="0"/>
        <w:spacing w:before="7" w:after="0"/>
        <w:rPr>
          <w:rFonts w:eastAsia="Calibri" w:cs="Calibri"/>
          <w:i/>
          <w:iCs/>
          <w:sz w:val="25"/>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BD2898" w14:paraId="1CD6AC25" w14:textId="77777777" w:rsidTr="00E246DC">
        <w:trPr>
          <w:trHeight w:val="453"/>
        </w:trPr>
        <w:tc>
          <w:tcPr>
            <w:tcW w:w="6913" w:type="dxa"/>
            <w:shd w:val="clear" w:color="auto" w:fill="DEEAF6"/>
          </w:tcPr>
          <w:p w14:paraId="26F40A19" w14:textId="77777777" w:rsidR="000D7F08" w:rsidRPr="00BD2898" w:rsidRDefault="000D7F08" w:rsidP="000D7F08">
            <w:pPr>
              <w:widowControl w:val="0"/>
              <w:suppressAutoHyphens w:val="0"/>
              <w:autoSpaceDE w:val="0"/>
              <w:autoSpaceDN w:val="0"/>
              <w:spacing w:before="81" w:after="0"/>
              <w:ind w:left="110"/>
              <w:rPr>
                <w:rFonts w:eastAsia="Calibri" w:cs="Calibri"/>
                <w:b/>
                <w:szCs w:val="22"/>
                <w:lang w:val="en-US" w:eastAsia="en-US"/>
              </w:rPr>
            </w:pPr>
            <w:r w:rsidRPr="00BD2898">
              <w:rPr>
                <w:rFonts w:eastAsia="Calibri" w:cs="Calibri"/>
                <w:b/>
                <w:spacing w:val="-2"/>
                <w:szCs w:val="22"/>
                <w:lang w:val="en-US" w:eastAsia="en-US"/>
              </w:rPr>
              <w:t>TRAVEL</w:t>
            </w:r>
          </w:p>
        </w:tc>
        <w:tc>
          <w:tcPr>
            <w:tcW w:w="2695" w:type="dxa"/>
            <w:shd w:val="clear" w:color="auto" w:fill="DEEAF6"/>
          </w:tcPr>
          <w:p w14:paraId="7B3434B3" w14:textId="77777777" w:rsidR="000D7F08" w:rsidRPr="00BD289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BD2898">
              <w:rPr>
                <w:rFonts w:eastAsia="Calibri" w:cs="Calibri"/>
                <w:b/>
                <w:spacing w:val="-2"/>
                <w:szCs w:val="22"/>
                <w:lang w:val="en-US" w:eastAsia="en-US"/>
              </w:rPr>
              <w:t>FREQUENCY</w:t>
            </w:r>
          </w:p>
        </w:tc>
      </w:tr>
      <w:tr w:rsidR="00E246DC" w:rsidRPr="00BD2898" w14:paraId="754DF3C8" w14:textId="77777777" w:rsidTr="00E246DC">
        <w:trPr>
          <w:trHeight w:val="292"/>
        </w:trPr>
        <w:tc>
          <w:tcPr>
            <w:tcW w:w="6913" w:type="dxa"/>
          </w:tcPr>
          <w:p w14:paraId="7296B751" w14:textId="77777777" w:rsidR="00E246DC" w:rsidRPr="00BD289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BD2898">
              <w:rPr>
                <w:rFonts w:eastAsia="Calibri" w:cs="Calibri"/>
                <w:szCs w:val="22"/>
                <w:lang w:val="en-US" w:eastAsia="en-US"/>
              </w:rPr>
              <w:t>Frequent</w:t>
            </w:r>
            <w:r w:rsidRPr="00BD2898">
              <w:rPr>
                <w:rFonts w:eastAsia="Calibri" w:cs="Calibri"/>
                <w:spacing w:val="-4"/>
                <w:szCs w:val="22"/>
                <w:lang w:val="en-US" w:eastAsia="en-US"/>
              </w:rPr>
              <w:t xml:space="preserve"> </w:t>
            </w:r>
            <w:r w:rsidRPr="00BD2898">
              <w:rPr>
                <w:rFonts w:eastAsia="Calibri" w:cs="Calibri"/>
                <w:szCs w:val="22"/>
                <w:lang w:val="en-US" w:eastAsia="en-US"/>
              </w:rPr>
              <w:t>travel –</w:t>
            </w:r>
            <w:r w:rsidRPr="00BD2898">
              <w:rPr>
                <w:rFonts w:eastAsia="Calibri" w:cs="Calibri"/>
                <w:spacing w:val="-4"/>
                <w:szCs w:val="22"/>
                <w:lang w:val="en-US" w:eastAsia="en-US"/>
              </w:rPr>
              <w:t xml:space="preserve"> </w:t>
            </w:r>
            <w:r w:rsidRPr="00BD2898">
              <w:rPr>
                <w:rFonts w:eastAsia="Calibri" w:cs="Calibri"/>
                <w:szCs w:val="22"/>
                <w:lang w:val="en-US" w:eastAsia="en-US"/>
              </w:rPr>
              <w:t>multiple</w:t>
            </w:r>
            <w:r w:rsidRPr="00BD2898">
              <w:rPr>
                <w:rFonts w:eastAsia="Calibri" w:cs="Calibri"/>
                <w:spacing w:val="-1"/>
                <w:szCs w:val="22"/>
                <w:lang w:val="en-US" w:eastAsia="en-US"/>
              </w:rPr>
              <w:t xml:space="preserve"> </w:t>
            </w:r>
            <w:r w:rsidRPr="00BD2898">
              <w:rPr>
                <w:rFonts w:eastAsia="Calibri" w:cs="Calibri"/>
                <w:szCs w:val="22"/>
                <w:lang w:val="en-US" w:eastAsia="en-US"/>
              </w:rPr>
              <w:t>work</w:t>
            </w:r>
            <w:r w:rsidRPr="00BD2898">
              <w:rPr>
                <w:rFonts w:eastAsia="Calibri" w:cs="Calibri"/>
                <w:spacing w:val="-3"/>
                <w:szCs w:val="22"/>
                <w:lang w:val="en-US" w:eastAsia="en-US"/>
              </w:rPr>
              <w:t xml:space="preserve"> </w:t>
            </w:r>
            <w:r w:rsidRPr="00BD2898">
              <w:rPr>
                <w:rFonts w:eastAsia="Calibri" w:cs="Calibri"/>
                <w:spacing w:val="-2"/>
                <w:szCs w:val="22"/>
                <w:lang w:val="en-US" w:eastAsia="en-US"/>
              </w:rPr>
              <w:t>sites</w:t>
            </w:r>
          </w:p>
        </w:tc>
        <w:tc>
          <w:tcPr>
            <w:tcW w:w="2695" w:type="dxa"/>
          </w:tcPr>
          <w:sdt>
            <w:sdtPr>
              <w:rPr>
                <w:rFonts w:eastAsia="Calibri" w:cs="Calibri"/>
                <w:color w:val="808080"/>
                <w:lang w:val="en-US" w:eastAsia="en-US"/>
              </w:rPr>
              <w:id w:val="1994604463"/>
              <w:placeholder>
                <w:docPart w:val="0ED7EB12CADD4A12B25BDA1BABF4E4F0"/>
              </w:placeholder>
              <w:dropDownList>
                <w:listItem w:value="Choose an item."/>
                <w:listItem w:displayText="Never" w:value="Never"/>
                <w:listItem w:displayText="Occasionally" w:value="Occasionally"/>
                <w:listItem w:displayText="Frequently" w:value="Frequently"/>
              </w:dropDownList>
            </w:sdtPr>
            <w:sdtEndPr/>
            <w:sdtContent>
              <w:p w14:paraId="1B03A141" w14:textId="3985312D" w:rsidR="00E246DC" w:rsidRPr="00BD2898" w:rsidRDefault="002D5F6C" w:rsidP="00805523">
                <w:pPr>
                  <w:widowControl w:val="0"/>
                  <w:autoSpaceDE w:val="0"/>
                  <w:autoSpaceDN w:val="0"/>
                  <w:spacing w:after="0" w:line="275" w:lineRule="exact"/>
                  <w:ind w:left="552" w:right="541"/>
                  <w:jc w:val="center"/>
                  <w:rPr>
                    <w:rFonts w:eastAsia="Calibri" w:cs="Calibri"/>
                    <w:color w:val="808080"/>
                    <w:lang w:val="en-US" w:eastAsia="en-US"/>
                  </w:rPr>
                </w:pPr>
                <w:r w:rsidRPr="00BD2898">
                  <w:rPr>
                    <w:rFonts w:eastAsia="Calibri" w:cs="Calibri"/>
                    <w:color w:val="808080"/>
                    <w:lang w:val="en-US" w:eastAsia="en-US"/>
                  </w:rPr>
                  <w:t>Never</w:t>
                </w:r>
              </w:p>
            </w:sdtContent>
          </w:sdt>
        </w:tc>
      </w:tr>
      <w:tr w:rsidR="00E246DC" w:rsidRPr="00BD2898" w14:paraId="4E576933" w14:textId="77777777" w:rsidTr="00E246DC">
        <w:trPr>
          <w:trHeight w:val="294"/>
        </w:trPr>
        <w:tc>
          <w:tcPr>
            <w:tcW w:w="6913" w:type="dxa"/>
          </w:tcPr>
          <w:p w14:paraId="4A8E3033" w14:textId="77777777" w:rsidR="00E246DC" w:rsidRPr="00BD289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BD2898">
              <w:rPr>
                <w:rFonts w:eastAsia="Calibri" w:cs="Calibri"/>
                <w:szCs w:val="22"/>
                <w:lang w:val="en-US" w:eastAsia="en-US"/>
              </w:rPr>
              <w:t>Frequent</w:t>
            </w:r>
            <w:r w:rsidRPr="00BD2898">
              <w:rPr>
                <w:rFonts w:eastAsia="Calibri" w:cs="Calibri"/>
                <w:spacing w:val="-4"/>
                <w:szCs w:val="22"/>
                <w:lang w:val="en-US" w:eastAsia="en-US"/>
              </w:rPr>
              <w:t xml:space="preserve"> </w:t>
            </w:r>
            <w:r w:rsidRPr="00BD2898">
              <w:rPr>
                <w:rFonts w:eastAsia="Calibri" w:cs="Calibri"/>
                <w:szCs w:val="22"/>
                <w:lang w:val="en-US" w:eastAsia="en-US"/>
              </w:rPr>
              <w:t>travel –</w:t>
            </w:r>
            <w:r w:rsidRPr="00BD2898">
              <w:rPr>
                <w:rFonts w:eastAsia="Calibri" w:cs="Calibri"/>
                <w:spacing w:val="-3"/>
                <w:szCs w:val="22"/>
                <w:lang w:val="en-US" w:eastAsia="en-US"/>
              </w:rPr>
              <w:t xml:space="preserve"> </w:t>
            </w:r>
            <w:r w:rsidRPr="00BD2898">
              <w:rPr>
                <w:rFonts w:eastAsia="Calibri" w:cs="Calibri"/>
                <w:spacing w:val="-2"/>
                <w:szCs w:val="22"/>
                <w:lang w:val="en-US" w:eastAsia="en-US"/>
              </w:rPr>
              <w:t>driving</w:t>
            </w:r>
          </w:p>
        </w:tc>
        <w:tc>
          <w:tcPr>
            <w:tcW w:w="2695" w:type="dxa"/>
          </w:tcPr>
          <w:sdt>
            <w:sdtPr>
              <w:rPr>
                <w:rFonts w:eastAsia="Calibri" w:cs="Calibri"/>
                <w:color w:val="808080"/>
                <w:lang w:val="en-US" w:eastAsia="en-US"/>
              </w:rPr>
              <w:id w:val="1575854876"/>
              <w:placeholder>
                <w:docPart w:val="43672FC3198340108292E64376478186"/>
              </w:placeholder>
              <w:dropDownList>
                <w:listItem w:value="Choose an item."/>
                <w:listItem w:displayText="Never" w:value="Never"/>
                <w:listItem w:displayText="Occasionally" w:value="Occasionally"/>
                <w:listItem w:displayText="Frequently" w:value="Frequently"/>
              </w:dropDownList>
            </w:sdtPr>
            <w:sdtEndPr/>
            <w:sdtContent>
              <w:p w14:paraId="4BDBE7C6" w14:textId="6834EC17" w:rsidR="00E246DC" w:rsidRPr="00BD2898" w:rsidRDefault="002D5F6C" w:rsidP="00805523">
                <w:pPr>
                  <w:widowControl w:val="0"/>
                  <w:autoSpaceDE w:val="0"/>
                  <w:autoSpaceDN w:val="0"/>
                  <w:spacing w:after="0" w:line="275" w:lineRule="exact"/>
                  <w:ind w:left="552" w:right="541"/>
                  <w:jc w:val="center"/>
                  <w:rPr>
                    <w:rFonts w:eastAsia="Calibri" w:cs="Calibri"/>
                    <w:color w:val="808080"/>
                    <w:lang w:val="en-US" w:eastAsia="en-US"/>
                  </w:rPr>
                </w:pPr>
                <w:r w:rsidRPr="00BD2898">
                  <w:rPr>
                    <w:rFonts w:eastAsia="Calibri" w:cs="Calibri"/>
                    <w:color w:val="808080"/>
                    <w:lang w:val="en-US" w:eastAsia="en-US"/>
                  </w:rPr>
                  <w:t>Occasionally</w:t>
                </w:r>
              </w:p>
            </w:sdtContent>
          </w:sdt>
        </w:tc>
      </w:tr>
      <w:tr w:rsidR="00E246DC" w:rsidRPr="00BD2898" w14:paraId="0F3FB2F9" w14:textId="77777777" w:rsidTr="00E246DC">
        <w:trPr>
          <w:trHeight w:val="292"/>
        </w:trPr>
        <w:tc>
          <w:tcPr>
            <w:tcW w:w="6913" w:type="dxa"/>
          </w:tcPr>
          <w:p w14:paraId="0A6BB44E" w14:textId="77777777" w:rsidR="00E246DC" w:rsidRPr="00BD289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BD2898">
              <w:rPr>
                <w:rFonts w:eastAsia="Calibri" w:cs="Calibri"/>
                <w:szCs w:val="22"/>
                <w:lang w:val="en-US" w:eastAsia="en-US"/>
              </w:rPr>
              <w:t>Frequent</w:t>
            </w:r>
            <w:r w:rsidRPr="00BD2898">
              <w:rPr>
                <w:rFonts w:eastAsia="Calibri" w:cs="Calibri"/>
                <w:spacing w:val="-2"/>
                <w:szCs w:val="22"/>
                <w:lang w:val="en-US" w:eastAsia="en-US"/>
              </w:rPr>
              <w:t xml:space="preserve"> </w:t>
            </w:r>
            <w:r w:rsidRPr="00BD2898">
              <w:rPr>
                <w:rFonts w:eastAsia="Calibri" w:cs="Calibri"/>
                <w:szCs w:val="22"/>
                <w:lang w:val="en-US" w:eastAsia="en-US"/>
              </w:rPr>
              <w:t>travel –</w:t>
            </w:r>
            <w:r w:rsidRPr="00BD2898">
              <w:rPr>
                <w:rFonts w:eastAsia="Calibri" w:cs="Calibri"/>
                <w:spacing w:val="-3"/>
                <w:szCs w:val="22"/>
                <w:lang w:val="en-US" w:eastAsia="en-US"/>
              </w:rPr>
              <w:t xml:space="preserve"> </w:t>
            </w:r>
            <w:r w:rsidRPr="00BD2898">
              <w:rPr>
                <w:rFonts w:eastAsia="Calibri" w:cs="Calibri"/>
                <w:spacing w:val="-2"/>
                <w:szCs w:val="22"/>
                <w:lang w:val="en-US" w:eastAsia="en-US"/>
              </w:rPr>
              <w:t>interstate</w:t>
            </w:r>
          </w:p>
        </w:tc>
        <w:tc>
          <w:tcPr>
            <w:tcW w:w="2695" w:type="dxa"/>
          </w:tcPr>
          <w:sdt>
            <w:sdtPr>
              <w:rPr>
                <w:rFonts w:eastAsia="Calibri" w:cs="Calibri"/>
                <w:color w:val="808080"/>
                <w:lang w:val="en-US" w:eastAsia="en-US"/>
              </w:rPr>
              <w:id w:val="1317529217"/>
              <w:placeholder>
                <w:docPart w:val="FE20DF6718D046E7B1DD3DD0A7D5A2BF"/>
              </w:placeholder>
              <w:dropDownList>
                <w:listItem w:value="Choose an item."/>
                <w:listItem w:displayText="Never" w:value="Never"/>
                <w:listItem w:displayText="Occasionally" w:value="Occasionally"/>
                <w:listItem w:displayText="Frequently" w:value="Frequently"/>
              </w:dropDownList>
            </w:sdtPr>
            <w:sdtEndPr/>
            <w:sdtContent>
              <w:p w14:paraId="60F0C197" w14:textId="54F4221C" w:rsidR="00E246DC" w:rsidRPr="00BD2898" w:rsidRDefault="002D5F6C" w:rsidP="00805523">
                <w:pPr>
                  <w:widowControl w:val="0"/>
                  <w:autoSpaceDE w:val="0"/>
                  <w:autoSpaceDN w:val="0"/>
                  <w:spacing w:after="0" w:line="275" w:lineRule="exact"/>
                  <w:ind w:left="552" w:right="541"/>
                  <w:jc w:val="center"/>
                  <w:rPr>
                    <w:rFonts w:eastAsia="Calibri" w:cs="Calibri"/>
                    <w:color w:val="808080"/>
                    <w:lang w:val="en-US" w:eastAsia="en-US"/>
                  </w:rPr>
                </w:pPr>
                <w:r w:rsidRPr="00BD2898">
                  <w:rPr>
                    <w:rFonts w:eastAsia="Calibri" w:cs="Calibri"/>
                    <w:color w:val="808080"/>
                    <w:lang w:val="en-US" w:eastAsia="en-US"/>
                  </w:rPr>
                  <w:t>Never</w:t>
                </w:r>
              </w:p>
            </w:sdtContent>
          </w:sdt>
        </w:tc>
      </w:tr>
    </w:tbl>
    <w:p w14:paraId="19C1AA44" w14:textId="77777777" w:rsidR="000D7F08" w:rsidRPr="00BD2898" w:rsidRDefault="000D7F08" w:rsidP="000D7F08">
      <w:pPr>
        <w:widowControl w:val="0"/>
        <w:suppressAutoHyphens w:val="0"/>
        <w:autoSpaceDE w:val="0"/>
        <w:autoSpaceDN w:val="0"/>
        <w:spacing w:before="1"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BD2898" w14:paraId="1539FF56" w14:textId="77777777" w:rsidTr="00E246DC">
        <w:trPr>
          <w:trHeight w:val="453"/>
        </w:trPr>
        <w:tc>
          <w:tcPr>
            <w:tcW w:w="6913" w:type="dxa"/>
            <w:shd w:val="clear" w:color="auto" w:fill="DEEAF6"/>
          </w:tcPr>
          <w:p w14:paraId="35ADA1D5" w14:textId="77777777" w:rsidR="000D7F08" w:rsidRPr="00BD2898" w:rsidRDefault="000D7F08" w:rsidP="000D7F08">
            <w:pPr>
              <w:widowControl w:val="0"/>
              <w:suppressAutoHyphens w:val="0"/>
              <w:autoSpaceDE w:val="0"/>
              <w:autoSpaceDN w:val="0"/>
              <w:spacing w:before="81" w:after="0"/>
              <w:ind w:left="110"/>
              <w:rPr>
                <w:rFonts w:eastAsia="Calibri" w:cs="Calibri"/>
                <w:b/>
                <w:szCs w:val="22"/>
                <w:lang w:val="en-US" w:eastAsia="en-US"/>
              </w:rPr>
            </w:pPr>
            <w:r w:rsidRPr="00BD2898">
              <w:rPr>
                <w:rFonts w:eastAsia="Calibri" w:cs="Calibri"/>
                <w:b/>
                <w:szCs w:val="22"/>
                <w:lang w:val="en-US" w:eastAsia="en-US"/>
              </w:rPr>
              <w:t>SPECIFIC</w:t>
            </w:r>
            <w:r w:rsidRPr="00BD2898">
              <w:rPr>
                <w:rFonts w:eastAsia="Calibri" w:cs="Calibri"/>
                <w:b/>
                <w:spacing w:val="-2"/>
                <w:szCs w:val="22"/>
                <w:lang w:val="en-US" w:eastAsia="en-US"/>
              </w:rPr>
              <w:t xml:space="preserve"> HAZARDS</w:t>
            </w:r>
          </w:p>
        </w:tc>
        <w:tc>
          <w:tcPr>
            <w:tcW w:w="2695" w:type="dxa"/>
            <w:shd w:val="clear" w:color="auto" w:fill="DEEAF6"/>
          </w:tcPr>
          <w:p w14:paraId="61264BE2" w14:textId="77777777" w:rsidR="000D7F08" w:rsidRPr="00BD289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BD2898">
              <w:rPr>
                <w:rFonts w:eastAsia="Calibri" w:cs="Calibri"/>
                <w:b/>
                <w:spacing w:val="-2"/>
                <w:szCs w:val="22"/>
                <w:lang w:val="en-US" w:eastAsia="en-US"/>
              </w:rPr>
              <w:t>FREQUENCY</w:t>
            </w:r>
          </w:p>
        </w:tc>
      </w:tr>
      <w:tr w:rsidR="00E246DC" w:rsidRPr="00BD2898" w14:paraId="4F416D17" w14:textId="77777777" w:rsidTr="00E246DC">
        <w:trPr>
          <w:trHeight w:val="294"/>
        </w:trPr>
        <w:tc>
          <w:tcPr>
            <w:tcW w:w="6913" w:type="dxa"/>
          </w:tcPr>
          <w:p w14:paraId="6D053EBC" w14:textId="77777777" w:rsidR="00E246DC" w:rsidRPr="00BD289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BD2898">
              <w:rPr>
                <w:rFonts w:eastAsia="Calibri" w:cs="Calibri"/>
                <w:szCs w:val="22"/>
                <w:lang w:val="en-US" w:eastAsia="en-US"/>
              </w:rPr>
              <w:t>Working</w:t>
            </w:r>
            <w:r w:rsidRPr="00BD2898">
              <w:rPr>
                <w:rFonts w:eastAsia="Calibri" w:cs="Calibri"/>
                <w:spacing w:val="-3"/>
                <w:szCs w:val="22"/>
                <w:lang w:val="en-US" w:eastAsia="en-US"/>
              </w:rPr>
              <w:t xml:space="preserve"> </w:t>
            </w:r>
            <w:r w:rsidRPr="00BD2898">
              <w:rPr>
                <w:rFonts w:eastAsia="Calibri" w:cs="Calibri"/>
                <w:szCs w:val="22"/>
                <w:lang w:val="en-US" w:eastAsia="en-US"/>
              </w:rPr>
              <w:t>at</w:t>
            </w:r>
            <w:r w:rsidRPr="00BD2898">
              <w:rPr>
                <w:rFonts w:eastAsia="Calibri" w:cs="Calibri"/>
                <w:spacing w:val="-1"/>
                <w:szCs w:val="22"/>
                <w:lang w:val="en-US" w:eastAsia="en-US"/>
              </w:rPr>
              <w:t xml:space="preserve"> </w:t>
            </w:r>
            <w:r w:rsidRPr="00BD2898">
              <w:rPr>
                <w:rFonts w:eastAsia="Calibri" w:cs="Calibri"/>
                <w:spacing w:val="-2"/>
                <w:szCs w:val="22"/>
                <w:lang w:val="en-US" w:eastAsia="en-US"/>
              </w:rPr>
              <w:t>heights</w:t>
            </w:r>
          </w:p>
        </w:tc>
        <w:tc>
          <w:tcPr>
            <w:tcW w:w="2695" w:type="dxa"/>
          </w:tcPr>
          <w:sdt>
            <w:sdtPr>
              <w:rPr>
                <w:rFonts w:eastAsia="Calibri" w:cs="Calibri"/>
                <w:color w:val="808080"/>
                <w:lang w:val="en-US" w:eastAsia="en-US"/>
              </w:rPr>
              <w:id w:val="-326129648"/>
              <w:placeholder>
                <w:docPart w:val="7165ED14FC5848D9A99E71CA4203961E"/>
              </w:placeholder>
              <w:dropDownList>
                <w:listItem w:value="Choose an item."/>
                <w:listItem w:displayText="Never" w:value="Never"/>
                <w:listItem w:displayText="Occasionally" w:value="Occasionally"/>
                <w:listItem w:displayText="Frequently" w:value="Frequently"/>
              </w:dropDownList>
            </w:sdtPr>
            <w:sdtEndPr/>
            <w:sdtContent>
              <w:p w14:paraId="7D44B0D9" w14:textId="6ACD7762" w:rsidR="00E246DC" w:rsidRPr="00BD2898" w:rsidRDefault="002D5F6C" w:rsidP="00805523">
                <w:pPr>
                  <w:widowControl w:val="0"/>
                  <w:autoSpaceDE w:val="0"/>
                  <w:autoSpaceDN w:val="0"/>
                  <w:spacing w:after="0" w:line="275" w:lineRule="exact"/>
                  <w:ind w:left="552" w:right="541"/>
                  <w:jc w:val="center"/>
                  <w:rPr>
                    <w:rFonts w:eastAsia="Calibri" w:cs="Calibri"/>
                    <w:color w:val="808080"/>
                    <w:lang w:val="en-US" w:eastAsia="en-US"/>
                  </w:rPr>
                </w:pPr>
                <w:r w:rsidRPr="00BD2898">
                  <w:rPr>
                    <w:rFonts w:eastAsia="Calibri" w:cs="Calibri"/>
                    <w:color w:val="808080"/>
                    <w:lang w:val="en-US" w:eastAsia="en-US"/>
                  </w:rPr>
                  <w:t>Never</w:t>
                </w:r>
              </w:p>
            </w:sdtContent>
          </w:sdt>
        </w:tc>
      </w:tr>
      <w:tr w:rsidR="00E246DC" w:rsidRPr="00BD2898" w14:paraId="78FBC12C" w14:textId="77777777" w:rsidTr="00E246DC">
        <w:trPr>
          <w:trHeight w:val="292"/>
        </w:trPr>
        <w:tc>
          <w:tcPr>
            <w:tcW w:w="6913" w:type="dxa"/>
          </w:tcPr>
          <w:p w14:paraId="1C02F9BA" w14:textId="77777777" w:rsidR="00E246DC" w:rsidRPr="00BD289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BD2898">
              <w:rPr>
                <w:rFonts w:eastAsia="Calibri" w:cs="Calibri"/>
                <w:szCs w:val="22"/>
                <w:lang w:val="en-US" w:eastAsia="en-US"/>
              </w:rPr>
              <w:t>Exposure</w:t>
            </w:r>
            <w:r w:rsidRPr="00BD2898">
              <w:rPr>
                <w:rFonts w:eastAsia="Calibri" w:cs="Calibri"/>
                <w:spacing w:val="-4"/>
                <w:szCs w:val="22"/>
                <w:lang w:val="en-US" w:eastAsia="en-US"/>
              </w:rPr>
              <w:t xml:space="preserve"> </w:t>
            </w:r>
            <w:r w:rsidRPr="00BD2898">
              <w:rPr>
                <w:rFonts w:eastAsia="Calibri" w:cs="Calibri"/>
                <w:szCs w:val="22"/>
                <w:lang w:val="en-US" w:eastAsia="en-US"/>
              </w:rPr>
              <w:t>to</w:t>
            </w:r>
            <w:r w:rsidRPr="00BD2898">
              <w:rPr>
                <w:rFonts w:eastAsia="Calibri" w:cs="Calibri"/>
                <w:spacing w:val="-3"/>
                <w:szCs w:val="22"/>
                <w:lang w:val="en-US" w:eastAsia="en-US"/>
              </w:rPr>
              <w:t xml:space="preserve"> </w:t>
            </w:r>
            <w:r w:rsidRPr="00BD2898">
              <w:rPr>
                <w:rFonts w:eastAsia="Calibri" w:cs="Calibri"/>
                <w:szCs w:val="22"/>
                <w:lang w:val="en-US" w:eastAsia="en-US"/>
              </w:rPr>
              <w:t>extreme</w:t>
            </w:r>
            <w:r w:rsidRPr="00BD2898">
              <w:rPr>
                <w:rFonts w:eastAsia="Calibri" w:cs="Calibri"/>
                <w:spacing w:val="-3"/>
                <w:szCs w:val="22"/>
                <w:lang w:val="en-US" w:eastAsia="en-US"/>
              </w:rPr>
              <w:t xml:space="preserve"> </w:t>
            </w:r>
            <w:r w:rsidRPr="00BD2898">
              <w:rPr>
                <w:rFonts w:eastAsia="Calibri" w:cs="Calibri"/>
                <w:spacing w:val="-2"/>
                <w:szCs w:val="22"/>
                <w:lang w:val="en-US" w:eastAsia="en-US"/>
              </w:rPr>
              <w:t>temperatures</w:t>
            </w:r>
          </w:p>
        </w:tc>
        <w:tc>
          <w:tcPr>
            <w:tcW w:w="2695" w:type="dxa"/>
          </w:tcPr>
          <w:sdt>
            <w:sdtPr>
              <w:rPr>
                <w:rFonts w:eastAsia="Calibri" w:cs="Calibri"/>
                <w:color w:val="808080"/>
                <w:lang w:val="en-US" w:eastAsia="en-US"/>
              </w:rPr>
              <w:id w:val="-1614825322"/>
              <w:placeholder>
                <w:docPart w:val="EAABCF1B9D90434390EA6A607B967EE4"/>
              </w:placeholder>
              <w:dropDownList>
                <w:listItem w:value="Choose an item."/>
                <w:listItem w:displayText="Never" w:value="Never"/>
                <w:listItem w:displayText="Occasionally" w:value="Occasionally"/>
                <w:listItem w:displayText="Frequently" w:value="Frequently"/>
              </w:dropDownList>
            </w:sdtPr>
            <w:sdtEndPr/>
            <w:sdtContent>
              <w:p w14:paraId="39331D67" w14:textId="651F957B" w:rsidR="00E246DC" w:rsidRPr="00BD2898" w:rsidRDefault="002D5F6C" w:rsidP="00805523">
                <w:pPr>
                  <w:widowControl w:val="0"/>
                  <w:autoSpaceDE w:val="0"/>
                  <w:autoSpaceDN w:val="0"/>
                  <w:spacing w:after="0" w:line="275" w:lineRule="exact"/>
                  <w:ind w:left="552" w:right="541"/>
                  <w:jc w:val="center"/>
                  <w:rPr>
                    <w:rFonts w:eastAsia="Calibri" w:cs="Calibri"/>
                    <w:color w:val="808080"/>
                    <w:lang w:val="en-US" w:eastAsia="en-US"/>
                  </w:rPr>
                </w:pPr>
                <w:r w:rsidRPr="00BD2898">
                  <w:rPr>
                    <w:rFonts w:eastAsia="Calibri" w:cs="Calibri"/>
                    <w:color w:val="808080"/>
                    <w:lang w:val="en-US" w:eastAsia="en-US"/>
                  </w:rPr>
                  <w:t>Never</w:t>
                </w:r>
              </w:p>
            </w:sdtContent>
          </w:sdt>
        </w:tc>
      </w:tr>
      <w:tr w:rsidR="00E246DC" w:rsidRPr="00BD2898" w14:paraId="63D03879" w14:textId="77777777" w:rsidTr="00E246DC">
        <w:trPr>
          <w:trHeight w:val="292"/>
        </w:trPr>
        <w:tc>
          <w:tcPr>
            <w:tcW w:w="6913" w:type="dxa"/>
          </w:tcPr>
          <w:p w14:paraId="6D2E9D22" w14:textId="77777777" w:rsidR="00E246DC" w:rsidRPr="00BD289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BD2898">
              <w:rPr>
                <w:rFonts w:eastAsia="Calibri" w:cs="Calibri"/>
                <w:szCs w:val="22"/>
                <w:lang w:val="en-US" w:eastAsia="en-US"/>
              </w:rPr>
              <w:t>Operation</w:t>
            </w:r>
            <w:r w:rsidRPr="00BD2898">
              <w:rPr>
                <w:rFonts w:eastAsia="Calibri" w:cs="Calibri"/>
                <w:spacing w:val="-2"/>
                <w:szCs w:val="22"/>
                <w:lang w:val="en-US" w:eastAsia="en-US"/>
              </w:rPr>
              <w:t xml:space="preserve"> </w:t>
            </w:r>
            <w:r w:rsidRPr="00BD2898">
              <w:rPr>
                <w:rFonts w:eastAsia="Calibri" w:cs="Calibri"/>
                <w:szCs w:val="22"/>
                <w:lang w:val="en-US" w:eastAsia="en-US"/>
              </w:rPr>
              <w:t>of</w:t>
            </w:r>
            <w:r w:rsidRPr="00BD2898">
              <w:rPr>
                <w:rFonts w:eastAsia="Calibri" w:cs="Calibri"/>
                <w:spacing w:val="-2"/>
                <w:szCs w:val="22"/>
                <w:lang w:val="en-US" w:eastAsia="en-US"/>
              </w:rPr>
              <w:t xml:space="preserve"> </w:t>
            </w:r>
            <w:r w:rsidRPr="00BD2898">
              <w:rPr>
                <w:rFonts w:eastAsia="Calibri" w:cs="Calibri"/>
                <w:szCs w:val="22"/>
                <w:lang w:val="en-US" w:eastAsia="en-US"/>
              </w:rPr>
              <w:t>heavy</w:t>
            </w:r>
            <w:r w:rsidRPr="00BD2898">
              <w:rPr>
                <w:rFonts w:eastAsia="Calibri" w:cs="Calibri"/>
                <w:spacing w:val="-2"/>
                <w:szCs w:val="22"/>
                <w:lang w:val="en-US" w:eastAsia="en-US"/>
              </w:rPr>
              <w:t xml:space="preserve"> </w:t>
            </w:r>
            <w:r w:rsidRPr="00BD2898">
              <w:rPr>
                <w:rFonts w:eastAsia="Calibri" w:cs="Calibri"/>
                <w:szCs w:val="22"/>
                <w:lang w:val="en-US" w:eastAsia="en-US"/>
              </w:rPr>
              <w:t>machinery</w:t>
            </w:r>
            <w:r w:rsidRPr="00BD2898">
              <w:rPr>
                <w:rFonts w:eastAsia="Calibri" w:cs="Calibri"/>
                <w:spacing w:val="-3"/>
                <w:szCs w:val="22"/>
                <w:lang w:val="en-US" w:eastAsia="en-US"/>
              </w:rPr>
              <w:t xml:space="preserve"> </w:t>
            </w:r>
            <w:r w:rsidRPr="00BD2898">
              <w:rPr>
                <w:rFonts w:eastAsia="Calibri" w:cs="Calibri"/>
                <w:szCs w:val="22"/>
                <w:lang w:val="en-US" w:eastAsia="en-US"/>
              </w:rPr>
              <w:t>e.g.</w:t>
            </w:r>
            <w:r w:rsidRPr="00BD2898">
              <w:rPr>
                <w:rFonts w:eastAsia="Calibri" w:cs="Calibri"/>
                <w:spacing w:val="1"/>
                <w:szCs w:val="22"/>
                <w:lang w:val="en-US" w:eastAsia="en-US"/>
              </w:rPr>
              <w:t xml:space="preserve"> </w:t>
            </w:r>
            <w:r w:rsidRPr="00BD2898">
              <w:rPr>
                <w:rFonts w:eastAsia="Calibri" w:cs="Calibri"/>
                <w:spacing w:val="-2"/>
                <w:szCs w:val="22"/>
                <w:lang w:val="en-US" w:eastAsia="en-US"/>
              </w:rPr>
              <w:t>forklift</w:t>
            </w:r>
          </w:p>
        </w:tc>
        <w:tc>
          <w:tcPr>
            <w:tcW w:w="2695" w:type="dxa"/>
          </w:tcPr>
          <w:sdt>
            <w:sdtPr>
              <w:rPr>
                <w:rFonts w:eastAsia="Calibri" w:cs="Calibri"/>
                <w:color w:val="808080"/>
                <w:lang w:val="en-US" w:eastAsia="en-US"/>
              </w:rPr>
              <w:id w:val="770046568"/>
              <w:placeholder>
                <w:docPart w:val="5C6D4140443D4A8289A3AC2FC828F3F2"/>
              </w:placeholder>
              <w:dropDownList>
                <w:listItem w:value="Choose an item."/>
                <w:listItem w:displayText="Never" w:value="Never"/>
                <w:listItem w:displayText="Occasionally" w:value="Occasionally"/>
                <w:listItem w:displayText="Frequently" w:value="Frequently"/>
              </w:dropDownList>
            </w:sdtPr>
            <w:sdtEndPr/>
            <w:sdtContent>
              <w:p w14:paraId="304F0DC6" w14:textId="47AD9ADE" w:rsidR="00E246DC" w:rsidRPr="00BD2898" w:rsidRDefault="002D5F6C" w:rsidP="00805523">
                <w:pPr>
                  <w:widowControl w:val="0"/>
                  <w:autoSpaceDE w:val="0"/>
                  <w:autoSpaceDN w:val="0"/>
                  <w:spacing w:after="0" w:line="275" w:lineRule="exact"/>
                  <w:ind w:left="552" w:right="541"/>
                  <w:jc w:val="center"/>
                  <w:rPr>
                    <w:rFonts w:eastAsia="Calibri" w:cs="Calibri"/>
                    <w:color w:val="808080"/>
                    <w:lang w:val="en-US" w:eastAsia="en-US"/>
                  </w:rPr>
                </w:pPr>
                <w:r w:rsidRPr="00BD2898">
                  <w:rPr>
                    <w:rFonts w:eastAsia="Calibri" w:cs="Calibri"/>
                    <w:color w:val="808080"/>
                    <w:lang w:val="en-US" w:eastAsia="en-US"/>
                  </w:rPr>
                  <w:t>Never</w:t>
                </w:r>
              </w:p>
            </w:sdtContent>
          </w:sdt>
        </w:tc>
      </w:tr>
      <w:tr w:rsidR="00E246DC" w:rsidRPr="00BD2898" w14:paraId="5D9D0C6A" w14:textId="77777777" w:rsidTr="00E246DC">
        <w:trPr>
          <w:trHeight w:val="292"/>
        </w:trPr>
        <w:tc>
          <w:tcPr>
            <w:tcW w:w="6913" w:type="dxa"/>
          </w:tcPr>
          <w:p w14:paraId="4613681A" w14:textId="77777777" w:rsidR="00E246DC" w:rsidRPr="00BD2898" w:rsidRDefault="00E246DC" w:rsidP="00E246DC">
            <w:pPr>
              <w:widowControl w:val="0"/>
              <w:suppressAutoHyphens w:val="0"/>
              <w:autoSpaceDE w:val="0"/>
              <w:autoSpaceDN w:val="0"/>
              <w:spacing w:after="0" w:line="273" w:lineRule="exact"/>
              <w:ind w:left="110"/>
              <w:rPr>
                <w:rFonts w:eastAsia="Calibri" w:cs="Calibri"/>
                <w:szCs w:val="22"/>
                <w:lang w:val="en-US" w:eastAsia="en-US"/>
              </w:rPr>
            </w:pPr>
            <w:r w:rsidRPr="00BD2898">
              <w:rPr>
                <w:rFonts w:eastAsia="Calibri" w:cs="Calibri"/>
                <w:szCs w:val="22"/>
                <w:lang w:val="en-US" w:eastAsia="en-US"/>
              </w:rPr>
              <w:t>Confined</w:t>
            </w:r>
            <w:r w:rsidRPr="00BD2898">
              <w:rPr>
                <w:rFonts w:eastAsia="Calibri" w:cs="Calibri"/>
                <w:spacing w:val="-1"/>
                <w:szCs w:val="22"/>
                <w:lang w:val="en-US" w:eastAsia="en-US"/>
              </w:rPr>
              <w:t xml:space="preserve"> </w:t>
            </w:r>
            <w:r w:rsidRPr="00BD2898">
              <w:rPr>
                <w:rFonts w:eastAsia="Calibri" w:cs="Calibri"/>
                <w:spacing w:val="-2"/>
                <w:szCs w:val="22"/>
                <w:lang w:val="en-US" w:eastAsia="en-US"/>
              </w:rPr>
              <w:t>spaces</w:t>
            </w:r>
          </w:p>
        </w:tc>
        <w:tc>
          <w:tcPr>
            <w:tcW w:w="2695" w:type="dxa"/>
          </w:tcPr>
          <w:sdt>
            <w:sdtPr>
              <w:rPr>
                <w:rFonts w:eastAsia="Calibri" w:cs="Calibri"/>
                <w:color w:val="808080"/>
                <w:lang w:val="en-US" w:eastAsia="en-US"/>
              </w:rPr>
              <w:id w:val="2078856811"/>
              <w:placeholder>
                <w:docPart w:val="E07222B9A6084C8A9769D34954774A67"/>
              </w:placeholder>
              <w:dropDownList>
                <w:listItem w:value="Choose an item."/>
                <w:listItem w:displayText="Never" w:value="Never"/>
                <w:listItem w:displayText="Occasionally" w:value="Occasionally"/>
                <w:listItem w:displayText="Frequently" w:value="Frequently"/>
              </w:dropDownList>
            </w:sdtPr>
            <w:sdtEndPr/>
            <w:sdtContent>
              <w:p w14:paraId="718D87BB" w14:textId="2BAD7913" w:rsidR="00E246DC" w:rsidRPr="00BD2898" w:rsidRDefault="002D5F6C" w:rsidP="00805523">
                <w:pPr>
                  <w:widowControl w:val="0"/>
                  <w:autoSpaceDE w:val="0"/>
                  <w:autoSpaceDN w:val="0"/>
                  <w:spacing w:after="0" w:line="275" w:lineRule="exact"/>
                  <w:ind w:left="552" w:right="541"/>
                  <w:jc w:val="center"/>
                  <w:rPr>
                    <w:rFonts w:eastAsia="Calibri" w:cs="Calibri"/>
                    <w:color w:val="808080"/>
                    <w:lang w:val="en-US" w:eastAsia="en-US"/>
                  </w:rPr>
                </w:pPr>
                <w:r w:rsidRPr="00BD2898">
                  <w:rPr>
                    <w:rFonts w:eastAsia="Calibri" w:cs="Calibri"/>
                    <w:color w:val="808080"/>
                    <w:lang w:val="en-US" w:eastAsia="en-US"/>
                  </w:rPr>
                  <w:t>Never</w:t>
                </w:r>
              </w:p>
            </w:sdtContent>
          </w:sdt>
        </w:tc>
      </w:tr>
      <w:tr w:rsidR="00E246DC" w:rsidRPr="00BD2898" w14:paraId="53B32CA9" w14:textId="77777777" w:rsidTr="00E246DC">
        <w:trPr>
          <w:trHeight w:val="294"/>
        </w:trPr>
        <w:tc>
          <w:tcPr>
            <w:tcW w:w="6913" w:type="dxa"/>
          </w:tcPr>
          <w:p w14:paraId="6CF22588" w14:textId="77777777" w:rsidR="00E246DC" w:rsidRPr="00BD289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BD2898">
              <w:rPr>
                <w:rFonts w:eastAsia="Calibri" w:cs="Calibri"/>
                <w:szCs w:val="22"/>
                <w:lang w:val="en-US" w:eastAsia="en-US"/>
              </w:rPr>
              <w:t>Excessive</w:t>
            </w:r>
            <w:r w:rsidRPr="00BD2898">
              <w:rPr>
                <w:rFonts w:eastAsia="Calibri" w:cs="Calibri"/>
                <w:spacing w:val="-4"/>
                <w:szCs w:val="22"/>
                <w:lang w:val="en-US" w:eastAsia="en-US"/>
              </w:rPr>
              <w:t xml:space="preserve"> </w:t>
            </w:r>
            <w:r w:rsidRPr="00BD2898">
              <w:rPr>
                <w:rFonts w:eastAsia="Calibri" w:cs="Calibri"/>
                <w:spacing w:val="-2"/>
                <w:szCs w:val="22"/>
                <w:lang w:val="en-US" w:eastAsia="en-US"/>
              </w:rPr>
              <w:t>noise</w:t>
            </w:r>
          </w:p>
        </w:tc>
        <w:tc>
          <w:tcPr>
            <w:tcW w:w="2695" w:type="dxa"/>
          </w:tcPr>
          <w:sdt>
            <w:sdtPr>
              <w:rPr>
                <w:rFonts w:eastAsia="Calibri" w:cs="Calibri"/>
                <w:color w:val="808080"/>
                <w:lang w:val="en-US" w:eastAsia="en-US"/>
              </w:rPr>
              <w:id w:val="-89398492"/>
              <w:placeholder>
                <w:docPart w:val="72C48D10E78B456FBDAC5413C0366785"/>
              </w:placeholder>
              <w:dropDownList>
                <w:listItem w:value="Choose an item."/>
                <w:listItem w:displayText="Never" w:value="Never"/>
                <w:listItem w:displayText="Occasionally" w:value="Occasionally"/>
                <w:listItem w:displayText="Frequently" w:value="Frequently"/>
              </w:dropDownList>
            </w:sdtPr>
            <w:sdtEndPr/>
            <w:sdtContent>
              <w:p w14:paraId="2096C93F" w14:textId="66DAEC53" w:rsidR="00E246DC" w:rsidRPr="00BD2898" w:rsidRDefault="002D5F6C" w:rsidP="00805523">
                <w:pPr>
                  <w:widowControl w:val="0"/>
                  <w:autoSpaceDE w:val="0"/>
                  <w:autoSpaceDN w:val="0"/>
                  <w:spacing w:after="0" w:line="275" w:lineRule="exact"/>
                  <w:ind w:left="552" w:right="541"/>
                  <w:jc w:val="center"/>
                  <w:rPr>
                    <w:rFonts w:eastAsia="Calibri" w:cs="Calibri"/>
                    <w:color w:val="808080"/>
                    <w:lang w:val="en-US" w:eastAsia="en-US"/>
                  </w:rPr>
                </w:pPr>
                <w:r w:rsidRPr="00BD2898">
                  <w:rPr>
                    <w:rFonts w:eastAsia="Calibri" w:cs="Calibri"/>
                    <w:color w:val="808080"/>
                    <w:lang w:val="en-US" w:eastAsia="en-US"/>
                  </w:rPr>
                  <w:t>Never</w:t>
                </w:r>
              </w:p>
            </w:sdtContent>
          </w:sdt>
        </w:tc>
      </w:tr>
      <w:tr w:rsidR="00E246DC" w:rsidRPr="00BD2898" w14:paraId="75C27B56" w14:textId="77777777" w:rsidTr="00E246DC">
        <w:trPr>
          <w:trHeight w:val="292"/>
        </w:trPr>
        <w:tc>
          <w:tcPr>
            <w:tcW w:w="6913" w:type="dxa"/>
          </w:tcPr>
          <w:p w14:paraId="1BC520C5" w14:textId="77777777" w:rsidR="00E246DC" w:rsidRPr="00BD289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BD2898">
              <w:rPr>
                <w:rFonts w:eastAsia="Calibri" w:cs="Calibri"/>
                <w:szCs w:val="22"/>
                <w:lang w:val="en-US" w:eastAsia="en-US"/>
              </w:rPr>
              <w:t xml:space="preserve">Low </w:t>
            </w:r>
            <w:r w:rsidRPr="00BD2898">
              <w:rPr>
                <w:rFonts w:eastAsia="Calibri" w:cs="Calibri"/>
                <w:spacing w:val="-2"/>
                <w:szCs w:val="22"/>
                <w:lang w:val="en-US" w:eastAsia="en-US"/>
              </w:rPr>
              <w:t>lighting</w:t>
            </w:r>
          </w:p>
        </w:tc>
        <w:tc>
          <w:tcPr>
            <w:tcW w:w="2695" w:type="dxa"/>
          </w:tcPr>
          <w:sdt>
            <w:sdtPr>
              <w:rPr>
                <w:rFonts w:eastAsia="Calibri" w:cs="Calibri"/>
                <w:color w:val="808080"/>
                <w:lang w:val="en-US" w:eastAsia="en-US"/>
              </w:rPr>
              <w:id w:val="-1115363536"/>
              <w:placeholder>
                <w:docPart w:val="6F7E218858B04F15B820B8AFCB24E2B7"/>
              </w:placeholder>
              <w:dropDownList>
                <w:listItem w:value="Choose an item."/>
                <w:listItem w:displayText="Never" w:value="Never"/>
                <w:listItem w:displayText="Occasionally" w:value="Occasionally"/>
                <w:listItem w:displayText="Frequently" w:value="Frequently"/>
              </w:dropDownList>
            </w:sdtPr>
            <w:sdtEndPr/>
            <w:sdtContent>
              <w:p w14:paraId="7486E314" w14:textId="2EDE1ED4" w:rsidR="00E246DC" w:rsidRPr="00BD2898" w:rsidRDefault="002D5F6C" w:rsidP="00805523">
                <w:pPr>
                  <w:widowControl w:val="0"/>
                  <w:autoSpaceDE w:val="0"/>
                  <w:autoSpaceDN w:val="0"/>
                  <w:spacing w:after="0" w:line="275" w:lineRule="exact"/>
                  <w:ind w:left="552" w:right="541"/>
                  <w:jc w:val="center"/>
                  <w:rPr>
                    <w:rFonts w:eastAsia="Calibri" w:cs="Calibri"/>
                    <w:color w:val="808080"/>
                    <w:lang w:val="en-US" w:eastAsia="en-US"/>
                  </w:rPr>
                </w:pPr>
                <w:r w:rsidRPr="00BD2898">
                  <w:rPr>
                    <w:rFonts w:eastAsia="Calibri" w:cs="Calibri"/>
                    <w:color w:val="808080"/>
                    <w:lang w:val="en-US" w:eastAsia="en-US"/>
                  </w:rPr>
                  <w:t>Never</w:t>
                </w:r>
              </w:p>
            </w:sdtContent>
          </w:sdt>
        </w:tc>
      </w:tr>
      <w:tr w:rsidR="00E246DC" w:rsidRPr="00BD2898" w14:paraId="2AD288FF" w14:textId="77777777" w:rsidTr="00E246DC">
        <w:trPr>
          <w:trHeight w:val="292"/>
        </w:trPr>
        <w:tc>
          <w:tcPr>
            <w:tcW w:w="6913" w:type="dxa"/>
          </w:tcPr>
          <w:p w14:paraId="410282DC" w14:textId="77777777" w:rsidR="00E246DC" w:rsidRPr="00BD289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BD2898">
              <w:rPr>
                <w:rFonts w:eastAsia="Calibri" w:cs="Calibri"/>
                <w:szCs w:val="22"/>
                <w:lang w:val="en-US" w:eastAsia="en-US"/>
              </w:rPr>
              <w:t>Handling</w:t>
            </w:r>
            <w:r w:rsidRPr="00BD2898">
              <w:rPr>
                <w:rFonts w:eastAsia="Calibri" w:cs="Calibri"/>
                <w:spacing w:val="-4"/>
                <w:szCs w:val="22"/>
                <w:lang w:val="en-US" w:eastAsia="en-US"/>
              </w:rPr>
              <w:t xml:space="preserve"> </w:t>
            </w:r>
            <w:r w:rsidRPr="00BD2898">
              <w:rPr>
                <w:rFonts w:eastAsia="Calibri" w:cs="Calibri"/>
                <w:szCs w:val="22"/>
                <w:lang w:val="en-US" w:eastAsia="en-US"/>
              </w:rPr>
              <w:t>of</w:t>
            </w:r>
            <w:r w:rsidRPr="00BD2898">
              <w:rPr>
                <w:rFonts w:eastAsia="Calibri" w:cs="Calibri"/>
                <w:spacing w:val="-2"/>
                <w:szCs w:val="22"/>
                <w:lang w:val="en-US" w:eastAsia="en-US"/>
              </w:rPr>
              <w:t xml:space="preserve"> </w:t>
            </w:r>
            <w:r w:rsidRPr="00BD2898">
              <w:rPr>
                <w:rFonts w:eastAsia="Calibri" w:cs="Calibri"/>
                <w:szCs w:val="22"/>
                <w:lang w:val="en-US" w:eastAsia="en-US"/>
              </w:rPr>
              <w:t>dangerous</w:t>
            </w:r>
            <w:r w:rsidRPr="00BD2898">
              <w:rPr>
                <w:rFonts w:eastAsia="Calibri" w:cs="Calibri"/>
                <w:spacing w:val="-1"/>
                <w:szCs w:val="22"/>
                <w:lang w:val="en-US" w:eastAsia="en-US"/>
              </w:rPr>
              <w:t xml:space="preserve"> </w:t>
            </w:r>
            <w:r w:rsidRPr="00BD2898">
              <w:rPr>
                <w:rFonts w:eastAsia="Calibri" w:cs="Calibri"/>
                <w:spacing w:val="-2"/>
                <w:szCs w:val="22"/>
                <w:lang w:val="en-US" w:eastAsia="en-US"/>
              </w:rPr>
              <w:t>goods/equipment</w:t>
            </w:r>
          </w:p>
        </w:tc>
        <w:tc>
          <w:tcPr>
            <w:tcW w:w="2695" w:type="dxa"/>
          </w:tcPr>
          <w:sdt>
            <w:sdtPr>
              <w:rPr>
                <w:rFonts w:eastAsia="Calibri" w:cs="Calibri"/>
                <w:color w:val="808080"/>
                <w:lang w:val="en-US" w:eastAsia="en-US"/>
              </w:rPr>
              <w:id w:val="327184385"/>
              <w:placeholder>
                <w:docPart w:val="43B2120509FD4405A42E8A3A1F2ADB63"/>
              </w:placeholder>
              <w:dropDownList>
                <w:listItem w:value="Choose an item."/>
                <w:listItem w:displayText="Never" w:value="Never"/>
                <w:listItem w:displayText="Occasionally" w:value="Occasionally"/>
                <w:listItem w:displayText="Frequently" w:value="Frequently"/>
              </w:dropDownList>
            </w:sdtPr>
            <w:sdtEndPr/>
            <w:sdtContent>
              <w:p w14:paraId="18630C10" w14:textId="42A7EB26" w:rsidR="00E246DC" w:rsidRPr="00BD2898" w:rsidRDefault="002D5F6C" w:rsidP="00805523">
                <w:pPr>
                  <w:widowControl w:val="0"/>
                  <w:autoSpaceDE w:val="0"/>
                  <w:autoSpaceDN w:val="0"/>
                  <w:spacing w:after="0" w:line="275" w:lineRule="exact"/>
                  <w:ind w:left="552" w:right="541"/>
                  <w:jc w:val="center"/>
                  <w:rPr>
                    <w:rFonts w:eastAsia="Calibri" w:cs="Calibri"/>
                    <w:color w:val="808080"/>
                    <w:lang w:val="en-US" w:eastAsia="en-US"/>
                  </w:rPr>
                </w:pPr>
                <w:r w:rsidRPr="00BD2898">
                  <w:rPr>
                    <w:rFonts w:eastAsia="Calibri" w:cs="Calibri"/>
                    <w:color w:val="808080"/>
                    <w:lang w:val="en-US" w:eastAsia="en-US"/>
                  </w:rPr>
                  <w:t>Never</w:t>
                </w:r>
              </w:p>
            </w:sdtContent>
          </w:sdt>
        </w:tc>
      </w:tr>
      <w:tr w:rsidR="00E246DC" w:rsidRPr="00BD2898" w14:paraId="1F4FBB60" w14:textId="77777777" w:rsidTr="00E246DC">
        <w:trPr>
          <w:trHeight w:val="292"/>
        </w:trPr>
        <w:tc>
          <w:tcPr>
            <w:tcW w:w="6913" w:type="dxa"/>
          </w:tcPr>
          <w:p w14:paraId="69DE678A" w14:textId="77777777" w:rsidR="00E246DC" w:rsidRPr="00BD289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BD2898">
              <w:rPr>
                <w:rFonts w:eastAsia="Calibri" w:cs="Calibri"/>
                <w:szCs w:val="22"/>
                <w:lang w:val="en-US" w:eastAsia="en-US"/>
              </w:rPr>
              <w:t>Working</w:t>
            </w:r>
            <w:r w:rsidRPr="00BD2898">
              <w:rPr>
                <w:rFonts w:eastAsia="Calibri" w:cs="Calibri"/>
                <w:spacing w:val="-4"/>
                <w:szCs w:val="22"/>
                <w:lang w:val="en-US" w:eastAsia="en-US"/>
              </w:rPr>
              <w:t xml:space="preserve"> </w:t>
            </w:r>
            <w:r w:rsidRPr="00BD2898">
              <w:rPr>
                <w:rFonts w:eastAsia="Calibri" w:cs="Calibri"/>
                <w:szCs w:val="22"/>
                <w:lang w:val="en-US" w:eastAsia="en-US"/>
              </w:rPr>
              <w:t>with</w:t>
            </w:r>
            <w:r w:rsidRPr="00BD2898">
              <w:rPr>
                <w:rFonts w:eastAsia="Calibri" w:cs="Calibri"/>
                <w:spacing w:val="-2"/>
                <w:szCs w:val="22"/>
                <w:lang w:val="en-US" w:eastAsia="en-US"/>
              </w:rPr>
              <w:t xml:space="preserve"> asbestos</w:t>
            </w:r>
          </w:p>
        </w:tc>
        <w:tc>
          <w:tcPr>
            <w:tcW w:w="2695" w:type="dxa"/>
          </w:tcPr>
          <w:sdt>
            <w:sdtPr>
              <w:rPr>
                <w:rFonts w:eastAsia="Calibri" w:cs="Calibri"/>
                <w:color w:val="808080"/>
                <w:lang w:val="en-US" w:eastAsia="en-US"/>
              </w:rPr>
              <w:id w:val="1756621275"/>
              <w:placeholder>
                <w:docPart w:val="DDD740B1735C43AC9CBAD79426D6C9E6"/>
              </w:placeholder>
              <w:dropDownList>
                <w:listItem w:value="Choose an item."/>
                <w:listItem w:displayText="Never" w:value="Never"/>
                <w:listItem w:displayText="Occasionally" w:value="Occasionally"/>
                <w:listItem w:displayText="Frequently" w:value="Frequently"/>
              </w:dropDownList>
            </w:sdtPr>
            <w:sdtEndPr/>
            <w:sdtContent>
              <w:p w14:paraId="14370F39" w14:textId="5228ACA7" w:rsidR="00E246DC" w:rsidRPr="00BD2898" w:rsidRDefault="002D5F6C" w:rsidP="00805523">
                <w:pPr>
                  <w:widowControl w:val="0"/>
                  <w:autoSpaceDE w:val="0"/>
                  <w:autoSpaceDN w:val="0"/>
                  <w:spacing w:after="0" w:line="275" w:lineRule="exact"/>
                  <w:ind w:left="552" w:right="541"/>
                  <w:jc w:val="center"/>
                  <w:rPr>
                    <w:rFonts w:eastAsia="Calibri" w:cs="Calibri"/>
                    <w:color w:val="808080"/>
                    <w:lang w:val="en-US" w:eastAsia="en-US"/>
                  </w:rPr>
                </w:pPr>
                <w:r w:rsidRPr="00BD2898">
                  <w:rPr>
                    <w:rFonts w:eastAsia="Calibri" w:cs="Calibri"/>
                    <w:color w:val="808080"/>
                    <w:lang w:val="en-US" w:eastAsia="en-US"/>
                  </w:rPr>
                  <w:t>Never</w:t>
                </w:r>
              </w:p>
            </w:sdtContent>
          </w:sdt>
        </w:tc>
      </w:tr>
      <w:tr w:rsidR="00E246DC" w:rsidRPr="00BD2898" w14:paraId="33700518" w14:textId="77777777" w:rsidTr="00E246DC">
        <w:trPr>
          <w:trHeight w:val="294"/>
        </w:trPr>
        <w:tc>
          <w:tcPr>
            <w:tcW w:w="6913" w:type="dxa"/>
          </w:tcPr>
          <w:p w14:paraId="50D41828" w14:textId="77777777" w:rsidR="00E246DC" w:rsidRPr="00BD2898" w:rsidRDefault="00E246DC" w:rsidP="00E246DC">
            <w:pPr>
              <w:widowControl w:val="0"/>
              <w:suppressAutoHyphens w:val="0"/>
              <w:autoSpaceDE w:val="0"/>
              <w:autoSpaceDN w:val="0"/>
              <w:spacing w:after="0" w:line="275" w:lineRule="exact"/>
              <w:ind w:left="110"/>
              <w:rPr>
                <w:rFonts w:eastAsia="Calibri" w:cs="Calibri"/>
                <w:szCs w:val="22"/>
                <w:lang w:val="en-US" w:eastAsia="en-US"/>
              </w:rPr>
            </w:pPr>
            <w:r w:rsidRPr="00BD2898">
              <w:rPr>
                <w:rFonts w:eastAsia="Calibri" w:cs="Calibri"/>
                <w:szCs w:val="22"/>
                <w:lang w:val="en-US" w:eastAsia="en-US"/>
              </w:rPr>
              <w:t>Potential</w:t>
            </w:r>
            <w:r w:rsidRPr="00BD2898">
              <w:rPr>
                <w:rFonts w:eastAsia="Calibri" w:cs="Calibri"/>
                <w:spacing w:val="-5"/>
                <w:szCs w:val="22"/>
                <w:lang w:val="en-US" w:eastAsia="en-US"/>
              </w:rPr>
              <w:t xml:space="preserve"> </w:t>
            </w:r>
            <w:r w:rsidRPr="00BD2898">
              <w:rPr>
                <w:rFonts w:eastAsia="Calibri" w:cs="Calibri"/>
                <w:szCs w:val="22"/>
                <w:lang w:val="en-US" w:eastAsia="en-US"/>
              </w:rPr>
              <w:t>to</w:t>
            </w:r>
            <w:r w:rsidRPr="00BD2898">
              <w:rPr>
                <w:rFonts w:eastAsia="Calibri" w:cs="Calibri"/>
                <w:spacing w:val="-1"/>
                <w:szCs w:val="22"/>
                <w:lang w:val="en-US" w:eastAsia="en-US"/>
              </w:rPr>
              <w:t xml:space="preserve"> </w:t>
            </w:r>
            <w:r w:rsidRPr="00BD2898">
              <w:rPr>
                <w:rFonts w:eastAsia="Calibri" w:cs="Calibri"/>
                <w:szCs w:val="22"/>
                <w:lang w:val="en-US" w:eastAsia="en-US"/>
              </w:rPr>
              <w:t>encounter</w:t>
            </w:r>
            <w:r w:rsidRPr="00BD2898">
              <w:rPr>
                <w:rFonts w:eastAsia="Calibri" w:cs="Calibri"/>
                <w:spacing w:val="-4"/>
                <w:szCs w:val="22"/>
                <w:lang w:val="en-US" w:eastAsia="en-US"/>
              </w:rPr>
              <w:t xml:space="preserve"> </w:t>
            </w:r>
            <w:r w:rsidRPr="00BD2898">
              <w:rPr>
                <w:rFonts w:eastAsia="Calibri" w:cs="Calibri"/>
                <w:szCs w:val="22"/>
                <w:lang w:val="en-US" w:eastAsia="en-US"/>
              </w:rPr>
              <w:t>agitated</w:t>
            </w:r>
            <w:r w:rsidRPr="00BD2898">
              <w:rPr>
                <w:rFonts w:eastAsia="Calibri" w:cs="Calibri"/>
                <w:spacing w:val="-2"/>
                <w:szCs w:val="22"/>
                <w:lang w:val="en-US" w:eastAsia="en-US"/>
              </w:rPr>
              <w:t xml:space="preserve"> customers</w:t>
            </w:r>
          </w:p>
        </w:tc>
        <w:tc>
          <w:tcPr>
            <w:tcW w:w="2695" w:type="dxa"/>
          </w:tcPr>
          <w:sdt>
            <w:sdtPr>
              <w:rPr>
                <w:rFonts w:eastAsia="Calibri" w:cs="Calibri"/>
                <w:color w:val="808080"/>
                <w:lang w:val="en-US" w:eastAsia="en-US"/>
              </w:rPr>
              <w:id w:val="92061909"/>
              <w:placeholder>
                <w:docPart w:val="5FB93CE1373C4E11BB8282023E8F905F"/>
              </w:placeholder>
              <w:dropDownList>
                <w:listItem w:value="Choose an item."/>
                <w:listItem w:displayText="Never" w:value="Never"/>
                <w:listItem w:displayText="Occasionally" w:value="Occasionally"/>
                <w:listItem w:displayText="Frequently" w:value="Frequently"/>
              </w:dropDownList>
            </w:sdtPr>
            <w:sdtEndPr/>
            <w:sdtContent>
              <w:p w14:paraId="73AF9EE7" w14:textId="72BA8828" w:rsidR="00E246DC" w:rsidRPr="00BD2898" w:rsidRDefault="002D5F6C" w:rsidP="00805523">
                <w:pPr>
                  <w:widowControl w:val="0"/>
                  <w:autoSpaceDE w:val="0"/>
                  <w:autoSpaceDN w:val="0"/>
                  <w:spacing w:after="0" w:line="275" w:lineRule="exact"/>
                  <w:ind w:left="552" w:right="541"/>
                  <w:jc w:val="center"/>
                  <w:rPr>
                    <w:rFonts w:eastAsia="Calibri" w:cs="Calibri"/>
                    <w:color w:val="808080"/>
                    <w:lang w:val="en-US" w:eastAsia="en-US"/>
                  </w:rPr>
                </w:pPr>
                <w:r w:rsidRPr="00BD2898">
                  <w:rPr>
                    <w:rFonts w:eastAsia="Calibri" w:cs="Calibri"/>
                    <w:color w:val="808080"/>
                    <w:lang w:val="en-US" w:eastAsia="en-US"/>
                  </w:rPr>
                  <w:t>Never</w:t>
                </w:r>
              </w:p>
            </w:sdtContent>
          </w:sdt>
        </w:tc>
      </w:tr>
      <w:tr w:rsidR="00E246DC" w:rsidRPr="00BD2898" w14:paraId="5F029AFD" w14:textId="77777777" w:rsidTr="00E246DC">
        <w:trPr>
          <w:trHeight w:val="292"/>
        </w:trPr>
        <w:tc>
          <w:tcPr>
            <w:tcW w:w="6913" w:type="dxa"/>
          </w:tcPr>
          <w:p w14:paraId="6B804940" w14:textId="77777777" w:rsidR="00E246DC" w:rsidRPr="00BD289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BD2898">
              <w:rPr>
                <w:rFonts w:eastAsia="Calibri" w:cs="Calibri"/>
                <w:szCs w:val="22"/>
                <w:lang w:val="en-US" w:eastAsia="en-US"/>
              </w:rPr>
              <w:t>Exposure</w:t>
            </w:r>
            <w:r w:rsidRPr="00BD2898">
              <w:rPr>
                <w:rFonts w:eastAsia="Calibri" w:cs="Calibri"/>
                <w:spacing w:val="-6"/>
                <w:szCs w:val="22"/>
                <w:lang w:val="en-US" w:eastAsia="en-US"/>
              </w:rPr>
              <w:t xml:space="preserve"> </w:t>
            </w:r>
            <w:r w:rsidRPr="00BD2898">
              <w:rPr>
                <w:rFonts w:eastAsia="Calibri" w:cs="Calibri"/>
                <w:szCs w:val="22"/>
                <w:lang w:val="en-US" w:eastAsia="en-US"/>
              </w:rPr>
              <w:t>to</w:t>
            </w:r>
            <w:r w:rsidRPr="00BD2898">
              <w:rPr>
                <w:rFonts w:eastAsia="Calibri" w:cs="Calibri"/>
                <w:spacing w:val="-5"/>
                <w:szCs w:val="22"/>
                <w:lang w:val="en-US" w:eastAsia="en-US"/>
              </w:rPr>
              <w:t xml:space="preserve"> </w:t>
            </w:r>
            <w:r w:rsidRPr="00BD2898">
              <w:rPr>
                <w:rFonts w:eastAsia="Calibri" w:cs="Calibri"/>
                <w:szCs w:val="22"/>
                <w:lang w:val="en-US" w:eastAsia="en-US"/>
              </w:rPr>
              <w:t>potentially</w:t>
            </w:r>
            <w:r w:rsidRPr="00BD2898">
              <w:rPr>
                <w:rFonts w:eastAsia="Calibri" w:cs="Calibri"/>
                <w:spacing w:val="-5"/>
                <w:szCs w:val="22"/>
                <w:lang w:val="en-US" w:eastAsia="en-US"/>
              </w:rPr>
              <w:t xml:space="preserve"> </w:t>
            </w:r>
            <w:r w:rsidRPr="00BD2898">
              <w:rPr>
                <w:rFonts w:eastAsia="Calibri" w:cs="Calibri"/>
                <w:szCs w:val="22"/>
                <w:lang w:val="en-US" w:eastAsia="en-US"/>
              </w:rPr>
              <w:t>distressing</w:t>
            </w:r>
            <w:r w:rsidRPr="00BD2898">
              <w:rPr>
                <w:rFonts w:eastAsia="Calibri" w:cs="Calibri"/>
                <w:spacing w:val="-3"/>
                <w:szCs w:val="22"/>
                <w:lang w:val="en-US" w:eastAsia="en-US"/>
              </w:rPr>
              <w:t xml:space="preserve"> </w:t>
            </w:r>
            <w:r w:rsidRPr="00BD2898">
              <w:rPr>
                <w:rFonts w:eastAsia="Calibri" w:cs="Calibri"/>
                <w:szCs w:val="22"/>
                <w:lang w:val="en-US" w:eastAsia="en-US"/>
              </w:rPr>
              <w:t>case</w:t>
            </w:r>
            <w:r w:rsidRPr="00BD2898">
              <w:rPr>
                <w:rFonts w:eastAsia="Calibri" w:cs="Calibri"/>
                <w:spacing w:val="-4"/>
                <w:szCs w:val="22"/>
                <w:lang w:val="en-US" w:eastAsia="en-US"/>
              </w:rPr>
              <w:t xml:space="preserve"> </w:t>
            </w:r>
            <w:r w:rsidRPr="00BD2898">
              <w:rPr>
                <w:rFonts w:eastAsia="Calibri" w:cs="Calibri"/>
                <w:spacing w:val="-2"/>
                <w:szCs w:val="22"/>
                <w:lang w:val="en-US" w:eastAsia="en-US"/>
              </w:rPr>
              <w:t>material</w:t>
            </w:r>
          </w:p>
        </w:tc>
        <w:tc>
          <w:tcPr>
            <w:tcW w:w="2695" w:type="dxa"/>
          </w:tcPr>
          <w:sdt>
            <w:sdtPr>
              <w:rPr>
                <w:rFonts w:eastAsia="Calibri" w:cs="Calibri"/>
                <w:color w:val="808080"/>
                <w:lang w:val="en-US" w:eastAsia="en-US"/>
              </w:rPr>
              <w:id w:val="-901133949"/>
              <w:placeholder>
                <w:docPart w:val="BB4A242116F34057921818E603FC5D84"/>
              </w:placeholder>
              <w:dropDownList>
                <w:listItem w:value="Choose an item."/>
                <w:listItem w:displayText="Never" w:value="Never"/>
                <w:listItem w:displayText="Occasionally" w:value="Occasionally"/>
                <w:listItem w:displayText="Frequently" w:value="Frequently"/>
              </w:dropDownList>
            </w:sdtPr>
            <w:sdtEndPr/>
            <w:sdtContent>
              <w:p w14:paraId="33870CCB" w14:textId="467916A4" w:rsidR="00E246DC" w:rsidRPr="00BD2898" w:rsidRDefault="002D5F6C" w:rsidP="00805523">
                <w:pPr>
                  <w:widowControl w:val="0"/>
                  <w:autoSpaceDE w:val="0"/>
                  <w:autoSpaceDN w:val="0"/>
                  <w:spacing w:after="0" w:line="275" w:lineRule="exact"/>
                  <w:ind w:left="552" w:right="541"/>
                  <w:jc w:val="center"/>
                  <w:rPr>
                    <w:rFonts w:eastAsia="Calibri" w:cs="Calibri"/>
                    <w:color w:val="808080"/>
                    <w:lang w:val="en-US" w:eastAsia="en-US"/>
                  </w:rPr>
                </w:pPr>
                <w:r w:rsidRPr="00BD2898">
                  <w:rPr>
                    <w:rFonts w:eastAsia="Calibri" w:cs="Calibri"/>
                    <w:color w:val="808080"/>
                    <w:lang w:val="en-US" w:eastAsia="en-US"/>
                  </w:rPr>
                  <w:t>Occasionally</w:t>
                </w:r>
              </w:p>
            </w:sdtContent>
          </w:sdt>
        </w:tc>
      </w:tr>
    </w:tbl>
    <w:p w14:paraId="0200D48C" w14:textId="77777777" w:rsidR="000D7F08" w:rsidRPr="00BD2898" w:rsidRDefault="000D7F08" w:rsidP="000D7F08">
      <w:pPr>
        <w:widowControl w:val="0"/>
        <w:suppressAutoHyphens w:val="0"/>
        <w:autoSpaceDE w:val="0"/>
        <w:autoSpaceDN w:val="0"/>
        <w:spacing w:before="4" w:after="0"/>
        <w:rPr>
          <w:rFonts w:eastAsia="Calibri" w:cs="Calibri"/>
          <w:i/>
          <w:iCs/>
          <w:sz w:val="28"/>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BD2898" w14:paraId="06F3A2C5" w14:textId="77777777" w:rsidTr="00E246DC">
        <w:trPr>
          <w:trHeight w:val="455"/>
        </w:trPr>
        <w:tc>
          <w:tcPr>
            <w:tcW w:w="6913" w:type="dxa"/>
            <w:shd w:val="clear" w:color="auto" w:fill="DEEAF6"/>
          </w:tcPr>
          <w:p w14:paraId="74E6C344" w14:textId="77777777" w:rsidR="000D7F08" w:rsidRPr="00BD2898" w:rsidRDefault="000D7F08" w:rsidP="000D7F08">
            <w:pPr>
              <w:widowControl w:val="0"/>
              <w:suppressAutoHyphens w:val="0"/>
              <w:autoSpaceDE w:val="0"/>
              <w:autoSpaceDN w:val="0"/>
              <w:spacing w:before="81" w:after="0"/>
              <w:ind w:left="110"/>
              <w:rPr>
                <w:rFonts w:eastAsia="Calibri" w:cs="Calibri"/>
                <w:b/>
                <w:szCs w:val="22"/>
                <w:lang w:val="en-US" w:eastAsia="en-US"/>
              </w:rPr>
            </w:pPr>
            <w:r w:rsidRPr="00BD2898">
              <w:rPr>
                <w:rFonts w:eastAsia="Calibri" w:cs="Calibri"/>
                <w:b/>
                <w:spacing w:val="-2"/>
                <w:szCs w:val="22"/>
                <w:lang w:val="en-US" w:eastAsia="en-US"/>
              </w:rPr>
              <w:t>OTHER</w:t>
            </w:r>
          </w:p>
        </w:tc>
        <w:tc>
          <w:tcPr>
            <w:tcW w:w="2695" w:type="dxa"/>
            <w:shd w:val="clear" w:color="auto" w:fill="DEEAF6"/>
          </w:tcPr>
          <w:p w14:paraId="53DE01B0" w14:textId="77777777" w:rsidR="000D7F08" w:rsidRPr="00BD289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BD2898">
              <w:rPr>
                <w:rFonts w:eastAsia="Calibri" w:cs="Calibri"/>
                <w:b/>
                <w:spacing w:val="-2"/>
                <w:szCs w:val="22"/>
                <w:lang w:val="en-US" w:eastAsia="en-US"/>
              </w:rPr>
              <w:t>FREQUENCY</w:t>
            </w:r>
          </w:p>
        </w:tc>
      </w:tr>
      <w:tr w:rsidR="00E246DC" w:rsidRPr="00BD2898" w14:paraId="7071C5ED" w14:textId="77777777" w:rsidTr="00E246DC">
        <w:trPr>
          <w:trHeight w:val="292"/>
        </w:trPr>
        <w:tc>
          <w:tcPr>
            <w:tcW w:w="6913" w:type="dxa"/>
          </w:tcPr>
          <w:p w14:paraId="4BB80D46" w14:textId="77777777" w:rsidR="00E246DC" w:rsidRPr="00BD289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BD2898">
              <w:rPr>
                <w:rFonts w:eastAsia="Calibri" w:cs="Calibri"/>
                <w:szCs w:val="22"/>
                <w:lang w:val="en-US" w:eastAsia="en-US"/>
              </w:rPr>
              <w:t>Uniform</w:t>
            </w:r>
            <w:r w:rsidRPr="00BD2898">
              <w:rPr>
                <w:rFonts w:eastAsia="Calibri" w:cs="Calibri"/>
                <w:spacing w:val="-2"/>
                <w:szCs w:val="22"/>
                <w:lang w:val="en-US" w:eastAsia="en-US"/>
              </w:rPr>
              <w:t xml:space="preserve"> required</w:t>
            </w:r>
          </w:p>
        </w:tc>
        <w:tc>
          <w:tcPr>
            <w:tcW w:w="2695" w:type="dxa"/>
          </w:tcPr>
          <w:sdt>
            <w:sdtPr>
              <w:rPr>
                <w:rFonts w:eastAsia="Calibri" w:cs="Calibri"/>
                <w:color w:val="808080"/>
                <w:lang w:val="en-US" w:eastAsia="en-US"/>
              </w:rPr>
              <w:id w:val="2104761189"/>
              <w:placeholder>
                <w:docPart w:val="7FA7368E9DB548A9B5CFE2141718D8C8"/>
              </w:placeholder>
              <w:dropDownList>
                <w:listItem w:value="Choose an item."/>
                <w:listItem w:displayText="Never" w:value="Never"/>
                <w:listItem w:displayText="Occasionally" w:value="Occasionally"/>
                <w:listItem w:displayText="Frequently" w:value="Frequently"/>
              </w:dropDownList>
            </w:sdtPr>
            <w:sdtEndPr/>
            <w:sdtContent>
              <w:p w14:paraId="6EE208A0" w14:textId="2B6A2B94" w:rsidR="00E246DC" w:rsidRPr="00BD2898" w:rsidRDefault="002D5F6C" w:rsidP="00531642">
                <w:pPr>
                  <w:widowControl w:val="0"/>
                  <w:autoSpaceDE w:val="0"/>
                  <w:autoSpaceDN w:val="0"/>
                  <w:spacing w:after="0" w:line="275" w:lineRule="exact"/>
                  <w:ind w:left="552" w:right="541"/>
                  <w:jc w:val="center"/>
                  <w:rPr>
                    <w:rFonts w:eastAsia="Calibri" w:cs="Calibri"/>
                    <w:color w:val="808080"/>
                    <w:lang w:val="en-US" w:eastAsia="en-US"/>
                  </w:rPr>
                </w:pPr>
                <w:r w:rsidRPr="00BD2898">
                  <w:rPr>
                    <w:rFonts w:eastAsia="Calibri" w:cs="Calibri"/>
                    <w:color w:val="808080"/>
                    <w:lang w:val="en-US" w:eastAsia="en-US"/>
                  </w:rPr>
                  <w:t>Never</w:t>
                </w:r>
              </w:p>
            </w:sdtContent>
          </w:sdt>
        </w:tc>
      </w:tr>
      <w:tr w:rsidR="00E246DC" w:rsidRPr="000D7F08" w14:paraId="16052F2D" w14:textId="77777777" w:rsidTr="00E246DC">
        <w:trPr>
          <w:trHeight w:val="878"/>
        </w:trPr>
        <w:tc>
          <w:tcPr>
            <w:tcW w:w="6913" w:type="dxa"/>
          </w:tcPr>
          <w:p w14:paraId="71C48056" w14:textId="1B7A8CE3" w:rsidR="00E246DC" w:rsidRPr="00BD2898" w:rsidRDefault="00E246DC" w:rsidP="002D5F6C">
            <w:pPr>
              <w:widowControl w:val="0"/>
              <w:suppressAutoHyphens w:val="0"/>
              <w:autoSpaceDE w:val="0"/>
              <w:autoSpaceDN w:val="0"/>
              <w:spacing w:after="0"/>
              <w:ind w:left="110"/>
              <w:rPr>
                <w:rFonts w:eastAsia="Calibri" w:cs="Calibri"/>
                <w:i/>
                <w:szCs w:val="22"/>
                <w:lang w:val="en-US" w:eastAsia="en-US"/>
              </w:rPr>
            </w:pPr>
            <w:r w:rsidRPr="00BD2898">
              <w:rPr>
                <w:rFonts w:eastAsia="Calibri" w:cs="Calibri"/>
                <w:szCs w:val="22"/>
                <w:lang w:val="en-US" w:eastAsia="en-US"/>
              </w:rPr>
              <w:t>Personal</w:t>
            </w:r>
            <w:r w:rsidRPr="00BD2898">
              <w:rPr>
                <w:rFonts w:eastAsia="Calibri" w:cs="Calibri"/>
                <w:spacing w:val="-7"/>
                <w:szCs w:val="22"/>
                <w:lang w:val="en-US" w:eastAsia="en-US"/>
              </w:rPr>
              <w:t xml:space="preserve"> </w:t>
            </w:r>
            <w:r w:rsidRPr="00BD2898">
              <w:rPr>
                <w:rFonts w:eastAsia="Calibri" w:cs="Calibri"/>
                <w:szCs w:val="22"/>
                <w:lang w:val="en-US" w:eastAsia="en-US"/>
              </w:rPr>
              <w:t>Protective</w:t>
            </w:r>
            <w:r w:rsidRPr="00BD2898">
              <w:rPr>
                <w:rFonts w:eastAsia="Calibri" w:cs="Calibri"/>
                <w:spacing w:val="-5"/>
                <w:szCs w:val="22"/>
                <w:lang w:val="en-US" w:eastAsia="en-US"/>
              </w:rPr>
              <w:t xml:space="preserve"> </w:t>
            </w:r>
            <w:r w:rsidRPr="00BD2898">
              <w:rPr>
                <w:rFonts w:eastAsia="Calibri" w:cs="Calibri"/>
                <w:szCs w:val="22"/>
                <w:lang w:val="en-US" w:eastAsia="en-US"/>
              </w:rPr>
              <w:t>Equipment</w:t>
            </w:r>
            <w:r w:rsidRPr="00BD2898">
              <w:rPr>
                <w:rFonts w:eastAsia="Calibri" w:cs="Calibri"/>
                <w:spacing w:val="-4"/>
                <w:szCs w:val="22"/>
                <w:lang w:val="en-US" w:eastAsia="en-US"/>
              </w:rPr>
              <w:t xml:space="preserve"> </w:t>
            </w:r>
            <w:r w:rsidRPr="00BD2898">
              <w:rPr>
                <w:rFonts w:eastAsia="Calibri" w:cs="Calibri"/>
                <w:szCs w:val="22"/>
                <w:lang w:val="en-US" w:eastAsia="en-US"/>
              </w:rPr>
              <w:t>(PPE)</w:t>
            </w:r>
            <w:r w:rsidRPr="00BD2898">
              <w:rPr>
                <w:rFonts w:eastAsia="Calibri" w:cs="Calibri"/>
                <w:spacing w:val="-5"/>
                <w:szCs w:val="22"/>
                <w:lang w:val="en-US" w:eastAsia="en-US"/>
              </w:rPr>
              <w:t xml:space="preserve"> </w:t>
            </w:r>
            <w:r w:rsidRPr="00BD2898">
              <w:rPr>
                <w:rFonts w:eastAsia="Calibri" w:cs="Calibri"/>
                <w:szCs w:val="22"/>
                <w:lang w:val="en-US" w:eastAsia="en-US"/>
              </w:rPr>
              <w:t>required</w:t>
            </w:r>
            <w:r w:rsidRPr="00BD2898">
              <w:rPr>
                <w:rFonts w:eastAsia="Calibri" w:cs="Calibri"/>
                <w:spacing w:val="-5"/>
                <w:szCs w:val="22"/>
                <w:lang w:val="en-US" w:eastAsia="en-US"/>
              </w:rPr>
              <w:t xml:space="preserve"> </w:t>
            </w:r>
          </w:p>
        </w:tc>
        <w:tc>
          <w:tcPr>
            <w:tcW w:w="2695" w:type="dxa"/>
          </w:tcPr>
          <w:sdt>
            <w:sdtPr>
              <w:rPr>
                <w:rFonts w:eastAsia="Calibri" w:cs="Calibri"/>
                <w:color w:val="808080"/>
                <w:lang w:val="en-US" w:eastAsia="en-US"/>
              </w:rPr>
              <w:id w:val="1147244392"/>
              <w:placeholder>
                <w:docPart w:val="248EDF1F3FB7433393F593AA9B2929EC"/>
              </w:placeholder>
              <w:dropDownList>
                <w:listItem w:value="Choose an item."/>
                <w:listItem w:displayText="Never" w:value="Never"/>
                <w:listItem w:displayText="Occasionally" w:value="Occasionally"/>
                <w:listItem w:displayText="Frequently" w:value="Frequently"/>
              </w:dropDownList>
            </w:sdtPr>
            <w:sdtEndPr/>
            <w:sdtContent>
              <w:p w14:paraId="32057278" w14:textId="4699F5E1" w:rsidR="00E246DC" w:rsidRPr="002D5F6C" w:rsidRDefault="002D5F6C" w:rsidP="002D5F6C">
                <w:pPr>
                  <w:widowControl w:val="0"/>
                  <w:autoSpaceDE w:val="0"/>
                  <w:autoSpaceDN w:val="0"/>
                  <w:spacing w:after="0" w:line="275" w:lineRule="exact"/>
                  <w:ind w:left="552" w:right="541"/>
                  <w:jc w:val="center"/>
                  <w:rPr>
                    <w:rFonts w:eastAsia="Calibri" w:cs="Calibri"/>
                    <w:color w:val="808080"/>
                    <w:lang w:val="en-US" w:eastAsia="en-US"/>
                  </w:rPr>
                </w:pPr>
                <w:r w:rsidRPr="00BD2898">
                  <w:rPr>
                    <w:rFonts w:eastAsia="Calibri" w:cs="Calibri"/>
                    <w:color w:val="808080"/>
                    <w:lang w:val="en-US" w:eastAsia="en-US"/>
                  </w:rPr>
                  <w:t>Never</w:t>
                </w:r>
              </w:p>
            </w:sdtContent>
          </w:sdt>
        </w:tc>
      </w:tr>
    </w:tbl>
    <w:p w14:paraId="5FEF930F" w14:textId="77777777" w:rsidR="000D7F08" w:rsidRPr="000D7F08" w:rsidRDefault="000D7F08" w:rsidP="000D7F08">
      <w:pPr>
        <w:widowControl w:val="0"/>
        <w:suppressAutoHyphens w:val="0"/>
        <w:autoSpaceDE w:val="0"/>
        <w:autoSpaceDN w:val="0"/>
        <w:spacing w:after="0"/>
        <w:rPr>
          <w:rFonts w:eastAsia="Calibri" w:cs="Calibri"/>
          <w:sz w:val="22"/>
          <w:szCs w:val="22"/>
          <w:lang w:val="en-US" w:eastAsia="en-US"/>
        </w:rPr>
      </w:pPr>
    </w:p>
    <w:sectPr w:rsidR="000D7F08" w:rsidRPr="000D7F08"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B0687" w14:textId="77777777" w:rsidR="005E197F" w:rsidRDefault="005E197F" w:rsidP="00456927">
      <w:pPr>
        <w:spacing w:after="0"/>
      </w:pPr>
      <w:r>
        <w:separator/>
      </w:r>
    </w:p>
  </w:endnote>
  <w:endnote w:type="continuationSeparator" w:id="0">
    <w:p w14:paraId="7C662D73" w14:textId="77777777" w:rsidR="005E197F" w:rsidRDefault="005E197F"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7A6F"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4EC6CF5D"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D865"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29DD4CD2"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BE1A4" w14:textId="77777777" w:rsidR="005E197F" w:rsidRDefault="005E197F" w:rsidP="00456927">
      <w:pPr>
        <w:spacing w:after="0"/>
      </w:pPr>
      <w:r>
        <w:separator/>
      </w:r>
    </w:p>
  </w:footnote>
  <w:footnote w:type="continuationSeparator" w:id="0">
    <w:p w14:paraId="7EFC1EAA" w14:textId="77777777" w:rsidR="005E197F" w:rsidRDefault="005E197F"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2252"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3CA8A50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7FA5" w14:textId="77777777"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0C19"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4A8315A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D5251"/>
    <w:multiLevelType w:val="hybridMultilevel"/>
    <w:tmpl w:val="7424EAC0"/>
    <w:lvl w:ilvl="0" w:tplc="0C090001">
      <w:start w:val="1"/>
      <w:numFmt w:val="bullet"/>
      <w:lvlText w:val=""/>
      <w:lvlJc w:val="left"/>
      <w:pPr>
        <w:ind w:left="532" w:hanging="360"/>
      </w:pPr>
      <w:rPr>
        <w:rFonts w:ascii="Symbol" w:hAnsi="Symbol" w:hint="default"/>
      </w:rPr>
    </w:lvl>
    <w:lvl w:ilvl="1" w:tplc="0C090003" w:tentative="1">
      <w:start w:val="1"/>
      <w:numFmt w:val="bullet"/>
      <w:lvlText w:val="o"/>
      <w:lvlJc w:val="left"/>
      <w:pPr>
        <w:ind w:left="1252" w:hanging="360"/>
      </w:pPr>
      <w:rPr>
        <w:rFonts w:ascii="Courier New" w:hAnsi="Courier New" w:cs="Courier New" w:hint="default"/>
      </w:rPr>
    </w:lvl>
    <w:lvl w:ilvl="2" w:tplc="0C090005" w:tentative="1">
      <w:start w:val="1"/>
      <w:numFmt w:val="bullet"/>
      <w:lvlText w:val=""/>
      <w:lvlJc w:val="left"/>
      <w:pPr>
        <w:ind w:left="1972" w:hanging="360"/>
      </w:pPr>
      <w:rPr>
        <w:rFonts w:ascii="Wingdings" w:hAnsi="Wingdings" w:hint="default"/>
      </w:rPr>
    </w:lvl>
    <w:lvl w:ilvl="3" w:tplc="0C090001" w:tentative="1">
      <w:start w:val="1"/>
      <w:numFmt w:val="bullet"/>
      <w:lvlText w:val=""/>
      <w:lvlJc w:val="left"/>
      <w:pPr>
        <w:ind w:left="2692" w:hanging="360"/>
      </w:pPr>
      <w:rPr>
        <w:rFonts w:ascii="Symbol" w:hAnsi="Symbol" w:hint="default"/>
      </w:rPr>
    </w:lvl>
    <w:lvl w:ilvl="4" w:tplc="0C090003" w:tentative="1">
      <w:start w:val="1"/>
      <w:numFmt w:val="bullet"/>
      <w:lvlText w:val="o"/>
      <w:lvlJc w:val="left"/>
      <w:pPr>
        <w:ind w:left="3412" w:hanging="360"/>
      </w:pPr>
      <w:rPr>
        <w:rFonts w:ascii="Courier New" w:hAnsi="Courier New" w:cs="Courier New" w:hint="default"/>
      </w:rPr>
    </w:lvl>
    <w:lvl w:ilvl="5" w:tplc="0C090005" w:tentative="1">
      <w:start w:val="1"/>
      <w:numFmt w:val="bullet"/>
      <w:lvlText w:val=""/>
      <w:lvlJc w:val="left"/>
      <w:pPr>
        <w:ind w:left="4132" w:hanging="360"/>
      </w:pPr>
      <w:rPr>
        <w:rFonts w:ascii="Wingdings" w:hAnsi="Wingdings" w:hint="default"/>
      </w:rPr>
    </w:lvl>
    <w:lvl w:ilvl="6" w:tplc="0C090001" w:tentative="1">
      <w:start w:val="1"/>
      <w:numFmt w:val="bullet"/>
      <w:lvlText w:val=""/>
      <w:lvlJc w:val="left"/>
      <w:pPr>
        <w:ind w:left="4852" w:hanging="360"/>
      </w:pPr>
      <w:rPr>
        <w:rFonts w:ascii="Symbol" w:hAnsi="Symbol" w:hint="default"/>
      </w:rPr>
    </w:lvl>
    <w:lvl w:ilvl="7" w:tplc="0C090003" w:tentative="1">
      <w:start w:val="1"/>
      <w:numFmt w:val="bullet"/>
      <w:lvlText w:val="o"/>
      <w:lvlJc w:val="left"/>
      <w:pPr>
        <w:ind w:left="5572" w:hanging="360"/>
      </w:pPr>
      <w:rPr>
        <w:rFonts w:ascii="Courier New" w:hAnsi="Courier New" w:cs="Courier New" w:hint="default"/>
      </w:rPr>
    </w:lvl>
    <w:lvl w:ilvl="8" w:tplc="0C090005" w:tentative="1">
      <w:start w:val="1"/>
      <w:numFmt w:val="bullet"/>
      <w:lvlText w:val=""/>
      <w:lvlJc w:val="left"/>
      <w:pPr>
        <w:ind w:left="6292" w:hanging="360"/>
      </w:pPr>
      <w:rPr>
        <w:rFonts w:ascii="Wingdings" w:hAnsi="Wingdings" w:hint="default"/>
      </w:rPr>
    </w:lvl>
  </w:abstractNum>
  <w:abstractNum w:abstractNumId="2" w15:restartNumberingAfterBreak="0">
    <w:nsid w:val="04B0089B"/>
    <w:multiLevelType w:val="hybridMultilevel"/>
    <w:tmpl w:val="74A2E2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945F55"/>
    <w:multiLevelType w:val="hybridMultilevel"/>
    <w:tmpl w:val="3120F526"/>
    <w:lvl w:ilvl="0" w:tplc="4B124300">
      <w:numFmt w:val="bullet"/>
      <w:lvlText w:val="•"/>
      <w:lvlJc w:val="left"/>
      <w:pPr>
        <w:ind w:left="1252" w:hanging="720"/>
      </w:pPr>
      <w:rPr>
        <w:rFonts w:ascii="Calibri" w:eastAsia="Times New Roman" w:hAnsi="Calibri" w:cs="Calibri" w:hint="default"/>
      </w:rPr>
    </w:lvl>
    <w:lvl w:ilvl="1" w:tplc="0C090003" w:tentative="1">
      <w:start w:val="1"/>
      <w:numFmt w:val="bullet"/>
      <w:lvlText w:val="o"/>
      <w:lvlJc w:val="left"/>
      <w:pPr>
        <w:ind w:left="1612" w:hanging="360"/>
      </w:pPr>
      <w:rPr>
        <w:rFonts w:ascii="Courier New" w:hAnsi="Courier New" w:cs="Courier New" w:hint="default"/>
      </w:rPr>
    </w:lvl>
    <w:lvl w:ilvl="2" w:tplc="0C090005" w:tentative="1">
      <w:start w:val="1"/>
      <w:numFmt w:val="bullet"/>
      <w:lvlText w:val=""/>
      <w:lvlJc w:val="left"/>
      <w:pPr>
        <w:ind w:left="2332" w:hanging="360"/>
      </w:pPr>
      <w:rPr>
        <w:rFonts w:ascii="Wingdings" w:hAnsi="Wingdings" w:hint="default"/>
      </w:rPr>
    </w:lvl>
    <w:lvl w:ilvl="3" w:tplc="0C090001" w:tentative="1">
      <w:start w:val="1"/>
      <w:numFmt w:val="bullet"/>
      <w:lvlText w:val=""/>
      <w:lvlJc w:val="left"/>
      <w:pPr>
        <w:ind w:left="3052" w:hanging="360"/>
      </w:pPr>
      <w:rPr>
        <w:rFonts w:ascii="Symbol" w:hAnsi="Symbol" w:hint="default"/>
      </w:rPr>
    </w:lvl>
    <w:lvl w:ilvl="4" w:tplc="0C090003" w:tentative="1">
      <w:start w:val="1"/>
      <w:numFmt w:val="bullet"/>
      <w:lvlText w:val="o"/>
      <w:lvlJc w:val="left"/>
      <w:pPr>
        <w:ind w:left="3772" w:hanging="360"/>
      </w:pPr>
      <w:rPr>
        <w:rFonts w:ascii="Courier New" w:hAnsi="Courier New" w:cs="Courier New" w:hint="default"/>
      </w:rPr>
    </w:lvl>
    <w:lvl w:ilvl="5" w:tplc="0C090005" w:tentative="1">
      <w:start w:val="1"/>
      <w:numFmt w:val="bullet"/>
      <w:lvlText w:val=""/>
      <w:lvlJc w:val="left"/>
      <w:pPr>
        <w:ind w:left="4492" w:hanging="360"/>
      </w:pPr>
      <w:rPr>
        <w:rFonts w:ascii="Wingdings" w:hAnsi="Wingdings" w:hint="default"/>
      </w:rPr>
    </w:lvl>
    <w:lvl w:ilvl="6" w:tplc="0C090001" w:tentative="1">
      <w:start w:val="1"/>
      <w:numFmt w:val="bullet"/>
      <w:lvlText w:val=""/>
      <w:lvlJc w:val="left"/>
      <w:pPr>
        <w:ind w:left="5212" w:hanging="360"/>
      </w:pPr>
      <w:rPr>
        <w:rFonts w:ascii="Symbol" w:hAnsi="Symbol" w:hint="default"/>
      </w:rPr>
    </w:lvl>
    <w:lvl w:ilvl="7" w:tplc="0C090003" w:tentative="1">
      <w:start w:val="1"/>
      <w:numFmt w:val="bullet"/>
      <w:lvlText w:val="o"/>
      <w:lvlJc w:val="left"/>
      <w:pPr>
        <w:ind w:left="5932" w:hanging="360"/>
      </w:pPr>
      <w:rPr>
        <w:rFonts w:ascii="Courier New" w:hAnsi="Courier New" w:cs="Courier New" w:hint="default"/>
      </w:rPr>
    </w:lvl>
    <w:lvl w:ilvl="8" w:tplc="0C090005" w:tentative="1">
      <w:start w:val="1"/>
      <w:numFmt w:val="bullet"/>
      <w:lvlText w:val=""/>
      <w:lvlJc w:val="left"/>
      <w:pPr>
        <w:ind w:left="6652" w:hanging="360"/>
      </w:pPr>
      <w:rPr>
        <w:rFonts w:ascii="Wingdings" w:hAnsi="Wingdings" w:hint="default"/>
      </w:rPr>
    </w:lvl>
  </w:abstractNum>
  <w:abstractNum w:abstractNumId="5" w15:restartNumberingAfterBreak="0">
    <w:nsid w:val="1A7B2067"/>
    <w:multiLevelType w:val="hybridMultilevel"/>
    <w:tmpl w:val="9C8C4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077914"/>
    <w:multiLevelType w:val="hybridMultilevel"/>
    <w:tmpl w:val="F4DA0674"/>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7" w15:restartNumberingAfterBreak="0">
    <w:nsid w:val="1CBB5696"/>
    <w:multiLevelType w:val="hybridMultilevel"/>
    <w:tmpl w:val="FBA0C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517064"/>
    <w:multiLevelType w:val="hybridMultilevel"/>
    <w:tmpl w:val="CA70B9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381352"/>
    <w:multiLevelType w:val="hybridMultilevel"/>
    <w:tmpl w:val="1B340948"/>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10" w15:restartNumberingAfterBreak="0">
    <w:nsid w:val="2FA32C18"/>
    <w:multiLevelType w:val="hybridMultilevel"/>
    <w:tmpl w:val="BC3AB6D8"/>
    <w:lvl w:ilvl="0" w:tplc="8E6A229A">
      <w:start w:val="1"/>
      <w:numFmt w:val="decimal"/>
      <w:lvlText w:val="%1."/>
      <w:lvlJc w:val="left"/>
      <w:pPr>
        <w:ind w:left="724" w:hanging="552"/>
      </w:pPr>
      <w:rPr>
        <w:rFonts w:hint="default"/>
      </w:rPr>
    </w:lvl>
    <w:lvl w:ilvl="1" w:tplc="0C090019" w:tentative="1">
      <w:start w:val="1"/>
      <w:numFmt w:val="lowerLetter"/>
      <w:lvlText w:val="%2."/>
      <w:lvlJc w:val="left"/>
      <w:pPr>
        <w:ind w:left="1252" w:hanging="360"/>
      </w:pPr>
    </w:lvl>
    <w:lvl w:ilvl="2" w:tplc="0C09001B" w:tentative="1">
      <w:start w:val="1"/>
      <w:numFmt w:val="lowerRoman"/>
      <w:lvlText w:val="%3."/>
      <w:lvlJc w:val="right"/>
      <w:pPr>
        <w:ind w:left="1972" w:hanging="180"/>
      </w:pPr>
    </w:lvl>
    <w:lvl w:ilvl="3" w:tplc="0C09000F" w:tentative="1">
      <w:start w:val="1"/>
      <w:numFmt w:val="decimal"/>
      <w:lvlText w:val="%4."/>
      <w:lvlJc w:val="left"/>
      <w:pPr>
        <w:ind w:left="2692" w:hanging="360"/>
      </w:pPr>
    </w:lvl>
    <w:lvl w:ilvl="4" w:tplc="0C090019" w:tentative="1">
      <w:start w:val="1"/>
      <w:numFmt w:val="lowerLetter"/>
      <w:lvlText w:val="%5."/>
      <w:lvlJc w:val="left"/>
      <w:pPr>
        <w:ind w:left="3412" w:hanging="360"/>
      </w:pPr>
    </w:lvl>
    <w:lvl w:ilvl="5" w:tplc="0C09001B" w:tentative="1">
      <w:start w:val="1"/>
      <w:numFmt w:val="lowerRoman"/>
      <w:lvlText w:val="%6."/>
      <w:lvlJc w:val="right"/>
      <w:pPr>
        <w:ind w:left="4132" w:hanging="180"/>
      </w:pPr>
    </w:lvl>
    <w:lvl w:ilvl="6" w:tplc="0C09000F" w:tentative="1">
      <w:start w:val="1"/>
      <w:numFmt w:val="decimal"/>
      <w:lvlText w:val="%7."/>
      <w:lvlJc w:val="left"/>
      <w:pPr>
        <w:ind w:left="4852" w:hanging="360"/>
      </w:pPr>
    </w:lvl>
    <w:lvl w:ilvl="7" w:tplc="0C090019" w:tentative="1">
      <w:start w:val="1"/>
      <w:numFmt w:val="lowerLetter"/>
      <w:lvlText w:val="%8."/>
      <w:lvlJc w:val="left"/>
      <w:pPr>
        <w:ind w:left="5572" w:hanging="360"/>
      </w:pPr>
    </w:lvl>
    <w:lvl w:ilvl="8" w:tplc="0C09001B" w:tentative="1">
      <w:start w:val="1"/>
      <w:numFmt w:val="lowerRoman"/>
      <w:lvlText w:val="%9."/>
      <w:lvlJc w:val="right"/>
      <w:pPr>
        <w:ind w:left="6292" w:hanging="180"/>
      </w:pPr>
    </w:lvl>
  </w:abstractNum>
  <w:abstractNum w:abstractNumId="11" w15:restartNumberingAfterBreak="0">
    <w:nsid w:val="36CB49F0"/>
    <w:multiLevelType w:val="hybridMultilevel"/>
    <w:tmpl w:val="849AA0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3" w15:restartNumberingAfterBreak="0">
    <w:nsid w:val="3E061DA9"/>
    <w:multiLevelType w:val="hybridMultilevel"/>
    <w:tmpl w:val="52366478"/>
    <w:lvl w:ilvl="0" w:tplc="34366F6C">
      <w:start w:val="1"/>
      <w:numFmt w:val="decimal"/>
      <w:pStyle w:val="NumberedPoints"/>
      <w:lvlText w:val="%1."/>
      <w:lvlJc w:val="left"/>
      <w:pPr>
        <w:ind w:left="720" w:hanging="360"/>
      </w:pPr>
    </w:lvl>
    <w:lvl w:ilvl="1" w:tplc="B63A6604"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4"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20C7625"/>
    <w:multiLevelType w:val="hybridMultilevel"/>
    <w:tmpl w:val="AC48B8F2"/>
    <w:lvl w:ilvl="0" w:tplc="FFFFFFFF">
      <w:start w:val="1"/>
      <w:numFmt w:val="decimal"/>
      <w:lvlText w:val="%1."/>
      <w:lvlJc w:val="left"/>
      <w:pPr>
        <w:ind w:left="532" w:hanging="360"/>
      </w:pPr>
    </w:lvl>
    <w:lvl w:ilvl="1" w:tplc="FFFFFFFF" w:tentative="1">
      <w:start w:val="1"/>
      <w:numFmt w:val="lowerLetter"/>
      <w:lvlText w:val="%2."/>
      <w:lvlJc w:val="left"/>
      <w:pPr>
        <w:ind w:left="1252" w:hanging="360"/>
      </w:pPr>
    </w:lvl>
    <w:lvl w:ilvl="2" w:tplc="FFFFFFFF" w:tentative="1">
      <w:start w:val="1"/>
      <w:numFmt w:val="lowerRoman"/>
      <w:lvlText w:val="%3."/>
      <w:lvlJc w:val="right"/>
      <w:pPr>
        <w:ind w:left="1972" w:hanging="180"/>
      </w:pPr>
    </w:lvl>
    <w:lvl w:ilvl="3" w:tplc="FFFFFFFF" w:tentative="1">
      <w:start w:val="1"/>
      <w:numFmt w:val="decimal"/>
      <w:lvlText w:val="%4."/>
      <w:lvlJc w:val="left"/>
      <w:pPr>
        <w:ind w:left="2692" w:hanging="360"/>
      </w:pPr>
    </w:lvl>
    <w:lvl w:ilvl="4" w:tplc="FFFFFFFF" w:tentative="1">
      <w:start w:val="1"/>
      <w:numFmt w:val="lowerLetter"/>
      <w:lvlText w:val="%5."/>
      <w:lvlJc w:val="left"/>
      <w:pPr>
        <w:ind w:left="3412" w:hanging="360"/>
      </w:pPr>
    </w:lvl>
    <w:lvl w:ilvl="5" w:tplc="FFFFFFFF" w:tentative="1">
      <w:start w:val="1"/>
      <w:numFmt w:val="lowerRoman"/>
      <w:lvlText w:val="%6."/>
      <w:lvlJc w:val="right"/>
      <w:pPr>
        <w:ind w:left="4132" w:hanging="180"/>
      </w:pPr>
    </w:lvl>
    <w:lvl w:ilvl="6" w:tplc="FFFFFFFF" w:tentative="1">
      <w:start w:val="1"/>
      <w:numFmt w:val="decimal"/>
      <w:lvlText w:val="%7."/>
      <w:lvlJc w:val="left"/>
      <w:pPr>
        <w:ind w:left="4852" w:hanging="360"/>
      </w:pPr>
    </w:lvl>
    <w:lvl w:ilvl="7" w:tplc="FFFFFFFF" w:tentative="1">
      <w:start w:val="1"/>
      <w:numFmt w:val="lowerLetter"/>
      <w:lvlText w:val="%8."/>
      <w:lvlJc w:val="left"/>
      <w:pPr>
        <w:ind w:left="5572" w:hanging="360"/>
      </w:pPr>
    </w:lvl>
    <w:lvl w:ilvl="8" w:tplc="FFFFFFFF" w:tentative="1">
      <w:start w:val="1"/>
      <w:numFmt w:val="lowerRoman"/>
      <w:lvlText w:val="%9."/>
      <w:lvlJc w:val="right"/>
      <w:pPr>
        <w:ind w:left="6292" w:hanging="180"/>
      </w:pPr>
    </w:lvl>
  </w:abstractNum>
  <w:abstractNum w:abstractNumId="16" w15:restartNumberingAfterBreak="0">
    <w:nsid w:val="4D725A57"/>
    <w:multiLevelType w:val="hybridMultilevel"/>
    <w:tmpl w:val="098A6D1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B72B0E"/>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CD09FB"/>
    <w:multiLevelType w:val="hybridMultilevel"/>
    <w:tmpl w:val="0BA40F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92B0BF8"/>
    <w:multiLevelType w:val="hybridMultilevel"/>
    <w:tmpl w:val="AC48B8F2"/>
    <w:lvl w:ilvl="0" w:tplc="0C09000F">
      <w:start w:val="1"/>
      <w:numFmt w:val="decimal"/>
      <w:lvlText w:val="%1."/>
      <w:lvlJc w:val="left"/>
      <w:pPr>
        <w:ind w:left="532" w:hanging="360"/>
      </w:pPr>
    </w:lvl>
    <w:lvl w:ilvl="1" w:tplc="0C090019" w:tentative="1">
      <w:start w:val="1"/>
      <w:numFmt w:val="lowerLetter"/>
      <w:lvlText w:val="%2."/>
      <w:lvlJc w:val="left"/>
      <w:pPr>
        <w:ind w:left="1252" w:hanging="360"/>
      </w:pPr>
    </w:lvl>
    <w:lvl w:ilvl="2" w:tplc="0C09001B" w:tentative="1">
      <w:start w:val="1"/>
      <w:numFmt w:val="lowerRoman"/>
      <w:lvlText w:val="%3."/>
      <w:lvlJc w:val="right"/>
      <w:pPr>
        <w:ind w:left="1972" w:hanging="180"/>
      </w:pPr>
    </w:lvl>
    <w:lvl w:ilvl="3" w:tplc="0C09000F" w:tentative="1">
      <w:start w:val="1"/>
      <w:numFmt w:val="decimal"/>
      <w:lvlText w:val="%4."/>
      <w:lvlJc w:val="left"/>
      <w:pPr>
        <w:ind w:left="2692" w:hanging="360"/>
      </w:pPr>
    </w:lvl>
    <w:lvl w:ilvl="4" w:tplc="0C090019" w:tentative="1">
      <w:start w:val="1"/>
      <w:numFmt w:val="lowerLetter"/>
      <w:lvlText w:val="%5."/>
      <w:lvlJc w:val="left"/>
      <w:pPr>
        <w:ind w:left="3412" w:hanging="360"/>
      </w:pPr>
    </w:lvl>
    <w:lvl w:ilvl="5" w:tplc="0C09001B" w:tentative="1">
      <w:start w:val="1"/>
      <w:numFmt w:val="lowerRoman"/>
      <w:lvlText w:val="%6."/>
      <w:lvlJc w:val="right"/>
      <w:pPr>
        <w:ind w:left="4132" w:hanging="180"/>
      </w:pPr>
    </w:lvl>
    <w:lvl w:ilvl="6" w:tplc="0C09000F" w:tentative="1">
      <w:start w:val="1"/>
      <w:numFmt w:val="decimal"/>
      <w:lvlText w:val="%7."/>
      <w:lvlJc w:val="left"/>
      <w:pPr>
        <w:ind w:left="4852" w:hanging="360"/>
      </w:pPr>
    </w:lvl>
    <w:lvl w:ilvl="7" w:tplc="0C090019" w:tentative="1">
      <w:start w:val="1"/>
      <w:numFmt w:val="lowerLetter"/>
      <w:lvlText w:val="%8."/>
      <w:lvlJc w:val="left"/>
      <w:pPr>
        <w:ind w:left="5572" w:hanging="360"/>
      </w:pPr>
    </w:lvl>
    <w:lvl w:ilvl="8" w:tplc="0C09001B" w:tentative="1">
      <w:start w:val="1"/>
      <w:numFmt w:val="lowerRoman"/>
      <w:lvlText w:val="%9."/>
      <w:lvlJc w:val="right"/>
      <w:pPr>
        <w:ind w:left="6292" w:hanging="180"/>
      </w:pPr>
    </w:lvl>
  </w:abstractNum>
  <w:abstractNum w:abstractNumId="20" w15:restartNumberingAfterBreak="0">
    <w:nsid w:val="60043CF8"/>
    <w:multiLevelType w:val="hybridMultilevel"/>
    <w:tmpl w:val="EF005350"/>
    <w:lvl w:ilvl="0" w:tplc="E7C28438">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377EE9"/>
    <w:multiLevelType w:val="hybridMultilevel"/>
    <w:tmpl w:val="CA70B9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4D10D3"/>
    <w:multiLevelType w:val="hybridMultilevel"/>
    <w:tmpl w:val="E042C18A"/>
    <w:lvl w:ilvl="0" w:tplc="4B12430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D81629"/>
    <w:multiLevelType w:val="hybridMultilevel"/>
    <w:tmpl w:val="AFCEE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FB6291"/>
    <w:multiLevelType w:val="hybridMultilevel"/>
    <w:tmpl w:val="3850C2D0"/>
    <w:lvl w:ilvl="0" w:tplc="1FF677FA">
      <w:start w:val="1"/>
      <w:numFmt w:val="decimal"/>
      <w:lvlText w:val="%1."/>
      <w:lvlJc w:val="left"/>
      <w:pPr>
        <w:ind w:left="960" w:hanging="360"/>
      </w:pPr>
      <w:rPr>
        <w:rFonts w:ascii="Calibri" w:eastAsia="Calibri" w:hAnsi="Calibri" w:cs="Calibri" w:hint="default"/>
        <w:b w:val="0"/>
        <w:bCs w:val="0"/>
        <w:i/>
        <w:iCs/>
        <w:w w:val="100"/>
        <w:sz w:val="24"/>
        <w:szCs w:val="24"/>
        <w:lang w:val="en-US" w:eastAsia="en-US" w:bidi="ar-SA"/>
      </w:rPr>
    </w:lvl>
    <w:lvl w:ilvl="1" w:tplc="316A0F16">
      <w:numFmt w:val="bullet"/>
      <w:lvlText w:val="•"/>
      <w:lvlJc w:val="left"/>
      <w:pPr>
        <w:ind w:left="1858" w:hanging="360"/>
      </w:pPr>
      <w:rPr>
        <w:rFonts w:hint="default"/>
        <w:lang w:val="en-US" w:eastAsia="en-US" w:bidi="ar-SA"/>
      </w:rPr>
    </w:lvl>
    <w:lvl w:ilvl="2" w:tplc="2E004436">
      <w:numFmt w:val="bullet"/>
      <w:lvlText w:val="•"/>
      <w:lvlJc w:val="left"/>
      <w:pPr>
        <w:ind w:left="2757" w:hanging="360"/>
      </w:pPr>
      <w:rPr>
        <w:rFonts w:hint="default"/>
        <w:lang w:val="en-US" w:eastAsia="en-US" w:bidi="ar-SA"/>
      </w:rPr>
    </w:lvl>
    <w:lvl w:ilvl="3" w:tplc="39CA531C">
      <w:numFmt w:val="bullet"/>
      <w:lvlText w:val="•"/>
      <w:lvlJc w:val="left"/>
      <w:pPr>
        <w:ind w:left="3655" w:hanging="360"/>
      </w:pPr>
      <w:rPr>
        <w:rFonts w:hint="default"/>
        <w:lang w:val="en-US" w:eastAsia="en-US" w:bidi="ar-SA"/>
      </w:rPr>
    </w:lvl>
    <w:lvl w:ilvl="4" w:tplc="AB509E8E">
      <w:numFmt w:val="bullet"/>
      <w:lvlText w:val="•"/>
      <w:lvlJc w:val="left"/>
      <w:pPr>
        <w:ind w:left="4554" w:hanging="360"/>
      </w:pPr>
      <w:rPr>
        <w:rFonts w:hint="default"/>
        <w:lang w:val="en-US" w:eastAsia="en-US" w:bidi="ar-SA"/>
      </w:rPr>
    </w:lvl>
    <w:lvl w:ilvl="5" w:tplc="34061ED8">
      <w:numFmt w:val="bullet"/>
      <w:lvlText w:val="•"/>
      <w:lvlJc w:val="left"/>
      <w:pPr>
        <w:ind w:left="5453" w:hanging="360"/>
      </w:pPr>
      <w:rPr>
        <w:rFonts w:hint="default"/>
        <w:lang w:val="en-US" w:eastAsia="en-US" w:bidi="ar-SA"/>
      </w:rPr>
    </w:lvl>
    <w:lvl w:ilvl="6" w:tplc="C8781E1C">
      <w:numFmt w:val="bullet"/>
      <w:lvlText w:val="•"/>
      <w:lvlJc w:val="left"/>
      <w:pPr>
        <w:ind w:left="6351" w:hanging="360"/>
      </w:pPr>
      <w:rPr>
        <w:rFonts w:hint="default"/>
        <w:lang w:val="en-US" w:eastAsia="en-US" w:bidi="ar-SA"/>
      </w:rPr>
    </w:lvl>
    <w:lvl w:ilvl="7" w:tplc="6ED69AFE">
      <w:numFmt w:val="bullet"/>
      <w:lvlText w:val="•"/>
      <w:lvlJc w:val="left"/>
      <w:pPr>
        <w:ind w:left="7250" w:hanging="360"/>
      </w:pPr>
      <w:rPr>
        <w:rFonts w:hint="default"/>
        <w:lang w:val="en-US" w:eastAsia="en-US" w:bidi="ar-SA"/>
      </w:rPr>
    </w:lvl>
    <w:lvl w:ilvl="8" w:tplc="B0BA77D8">
      <w:numFmt w:val="bullet"/>
      <w:lvlText w:val="•"/>
      <w:lvlJc w:val="left"/>
      <w:pPr>
        <w:ind w:left="8149" w:hanging="360"/>
      </w:pPr>
      <w:rPr>
        <w:rFonts w:hint="default"/>
        <w:lang w:val="en-US" w:eastAsia="en-US" w:bidi="ar-SA"/>
      </w:rPr>
    </w:lvl>
  </w:abstractNum>
  <w:abstractNum w:abstractNumId="25"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614359769">
    <w:abstractNumId w:val="12"/>
  </w:num>
  <w:num w:numId="2" w16cid:durableId="514737056">
    <w:abstractNumId w:val="13"/>
  </w:num>
  <w:num w:numId="3" w16cid:durableId="1723825570">
    <w:abstractNumId w:val="3"/>
  </w:num>
  <w:num w:numId="4" w16cid:durableId="70471809">
    <w:abstractNumId w:val="0"/>
  </w:num>
  <w:num w:numId="5" w16cid:durableId="1957448669">
    <w:abstractNumId w:val="25"/>
  </w:num>
  <w:num w:numId="6" w16cid:durableId="150024751">
    <w:abstractNumId w:val="24"/>
  </w:num>
  <w:num w:numId="7" w16cid:durableId="1376201116">
    <w:abstractNumId w:val="6"/>
  </w:num>
  <w:num w:numId="8" w16cid:durableId="1472358393">
    <w:abstractNumId w:val="9"/>
  </w:num>
  <w:num w:numId="9" w16cid:durableId="648285234">
    <w:abstractNumId w:val="5"/>
  </w:num>
  <w:num w:numId="10" w16cid:durableId="802894240">
    <w:abstractNumId w:val="11"/>
  </w:num>
  <w:num w:numId="11" w16cid:durableId="948463985">
    <w:abstractNumId w:val="16"/>
  </w:num>
  <w:num w:numId="12" w16cid:durableId="833840432">
    <w:abstractNumId w:val="14"/>
  </w:num>
  <w:num w:numId="13" w16cid:durableId="921526330">
    <w:abstractNumId w:val="17"/>
  </w:num>
  <w:num w:numId="14" w16cid:durableId="8265995">
    <w:abstractNumId w:val="18"/>
  </w:num>
  <w:num w:numId="15" w16cid:durableId="1126699360">
    <w:abstractNumId w:val="12"/>
  </w:num>
  <w:num w:numId="16" w16cid:durableId="475531029">
    <w:abstractNumId w:val="23"/>
  </w:num>
  <w:num w:numId="17" w16cid:durableId="319308325">
    <w:abstractNumId w:val="19"/>
  </w:num>
  <w:num w:numId="18" w16cid:durableId="1114441512">
    <w:abstractNumId w:val="15"/>
  </w:num>
  <w:num w:numId="19" w16cid:durableId="1858275004">
    <w:abstractNumId w:val="1"/>
  </w:num>
  <w:num w:numId="20" w16cid:durableId="1732190992">
    <w:abstractNumId w:val="8"/>
  </w:num>
  <w:num w:numId="21" w16cid:durableId="341009761">
    <w:abstractNumId w:val="21"/>
  </w:num>
  <w:num w:numId="22" w16cid:durableId="390811956">
    <w:abstractNumId w:val="20"/>
  </w:num>
  <w:num w:numId="23" w16cid:durableId="1504012692">
    <w:abstractNumId w:val="7"/>
  </w:num>
  <w:num w:numId="24" w16cid:durableId="626736426">
    <w:abstractNumId w:val="22"/>
  </w:num>
  <w:num w:numId="25" w16cid:durableId="332925855">
    <w:abstractNumId w:val="4"/>
  </w:num>
  <w:num w:numId="26" w16cid:durableId="867178835">
    <w:abstractNumId w:val="10"/>
  </w:num>
  <w:num w:numId="27" w16cid:durableId="143694447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746"/>
    <w:rsid w:val="000021F5"/>
    <w:rsid w:val="000043CB"/>
    <w:rsid w:val="00005214"/>
    <w:rsid w:val="00006312"/>
    <w:rsid w:val="00006B11"/>
    <w:rsid w:val="00007ADF"/>
    <w:rsid w:val="00015483"/>
    <w:rsid w:val="00016107"/>
    <w:rsid w:val="0001642D"/>
    <w:rsid w:val="000274C8"/>
    <w:rsid w:val="0003292D"/>
    <w:rsid w:val="00034905"/>
    <w:rsid w:val="00036182"/>
    <w:rsid w:val="00040CD3"/>
    <w:rsid w:val="00041A76"/>
    <w:rsid w:val="00044187"/>
    <w:rsid w:val="000456E0"/>
    <w:rsid w:val="00045D17"/>
    <w:rsid w:val="00051744"/>
    <w:rsid w:val="00057CF9"/>
    <w:rsid w:val="00061670"/>
    <w:rsid w:val="00072674"/>
    <w:rsid w:val="00074DA8"/>
    <w:rsid w:val="00075C33"/>
    <w:rsid w:val="00076270"/>
    <w:rsid w:val="00081D86"/>
    <w:rsid w:val="00083084"/>
    <w:rsid w:val="00090C5A"/>
    <w:rsid w:val="00094562"/>
    <w:rsid w:val="000A5186"/>
    <w:rsid w:val="000B3E4A"/>
    <w:rsid w:val="000B622C"/>
    <w:rsid w:val="000C3654"/>
    <w:rsid w:val="000C452E"/>
    <w:rsid w:val="000D1137"/>
    <w:rsid w:val="000D7F08"/>
    <w:rsid w:val="000E18DE"/>
    <w:rsid w:val="000E2939"/>
    <w:rsid w:val="000E639E"/>
    <w:rsid w:val="000F2684"/>
    <w:rsid w:val="000F2688"/>
    <w:rsid w:val="000F5CC3"/>
    <w:rsid w:val="0010052B"/>
    <w:rsid w:val="00114CE0"/>
    <w:rsid w:val="001167DA"/>
    <w:rsid w:val="00127312"/>
    <w:rsid w:val="0013296E"/>
    <w:rsid w:val="001379D0"/>
    <w:rsid w:val="00142018"/>
    <w:rsid w:val="001429A6"/>
    <w:rsid w:val="001479B7"/>
    <w:rsid w:val="001501F0"/>
    <w:rsid w:val="0015056D"/>
    <w:rsid w:val="001546E8"/>
    <w:rsid w:val="001552C6"/>
    <w:rsid w:val="00160D2A"/>
    <w:rsid w:val="00166318"/>
    <w:rsid w:val="0016790E"/>
    <w:rsid w:val="00173E02"/>
    <w:rsid w:val="0017746E"/>
    <w:rsid w:val="00183A2A"/>
    <w:rsid w:val="00185003"/>
    <w:rsid w:val="001872FC"/>
    <w:rsid w:val="001905C2"/>
    <w:rsid w:val="001948AD"/>
    <w:rsid w:val="00194CA2"/>
    <w:rsid w:val="00196DC8"/>
    <w:rsid w:val="00197820"/>
    <w:rsid w:val="001A12DC"/>
    <w:rsid w:val="001A36F2"/>
    <w:rsid w:val="001B306F"/>
    <w:rsid w:val="001B3FE2"/>
    <w:rsid w:val="001B4119"/>
    <w:rsid w:val="001B5ADA"/>
    <w:rsid w:val="001C206E"/>
    <w:rsid w:val="001C74C9"/>
    <w:rsid w:val="001C7CEE"/>
    <w:rsid w:val="001D0161"/>
    <w:rsid w:val="001D0BB4"/>
    <w:rsid w:val="001D284A"/>
    <w:rsid w:val="001D2953"/>
    <w:rsid w:val="001D35ED"/>
    <w:rsid w:val="001E49C0"/>
    <w:rsid w:val="001E5640"/>
    <w:rsid w:val="001F21B0"/>
    <w:rsid w:val="001F2C45"/>
    <w:rsid w:val="001F2CDE"/>
    <w:rsid w:val="001F6C2F"/>
    <w:rsid w:val="001F76A4"/>
    <w:rsid w:val="00200F0B"/>
    <w:rsid w:val="002014E5"/>
    <w:rsid w:val="00202FBC"/>
    <w:rsid w:val="00204473"/>
    <w:rsid w:val="0020493E"/>
    <w:rsid w:val="002113B4"/>
    <w:rsid w:val="0021151E"/>
    <w:rsid w:val="00214732"/>
    <w:rsid w:val="00220092"/>
    <w:rsid w:val="0022484E"/>
    <w:rsid w:val="0022677F"/>
    <w:rsid w:val="0023024E"/>
    <w:rsid w:val="00231B57"/>
    <w:rsid w:val="00235257"/>
    <w:rsid w:val="0023640E"/>
    <w:rsid w:val="002413C7"/>
    <w:rsid w:val="00243603"/>
    <w:rsid w:val="00252449"/>
    <w:rsid w:val="00254616"/>
    <w:rsid w:val="00257833"/>
    <w:rsid w:val="0026001C"/>
    <w:rsid w:val="00262DEE"/>
    <w:rsid w:val="00264CBD"/>
    <w:rsid w:val="00267F2A"/>
    <w:rsid w:val="0027094B"/>
    <w:rsid w:val="00271701"/>
    <w:rsid w:val="00272F0B"/>
    <w:rsid w:val="002756D8"/>
    <w:rsid w:val="002840E6"/>
    <w:rsid w:val="00284D8B"/>
    <w:rsid w:val="00285B53"/>
    <w:rsid w:val="00286449"/>
    <w:rsid w:val="00290E50"/>
    <w:rsid w:val="00290FAD"/>
    <w:rsid w:val="00295705"/>
    <w:rsid w:val="002A0C3B"/>
    <w:rsid w:val="002A38E5"/>
    <w:rsid w:val="002A43D2"/>
    <w:rsid w:val="002A49EE"/>
    <w:rsid w:val="002A58F7"/>
    <w:rsid w:val="002A74F6"/>
    <w:rsid w:val="002B1194"/>
    <w:rsid w:val="002B297D"/>
    <w:rsid w:val="002B4318"/>
    <w:rsid w:val="002C41BC"/>
    <w:rsid w:val="002C4519"/>
    <w:rsid w:val="002D07A1"/>
    <w:rsid w:val="002D2A0D"/>
    <w:rsid w:val="002D5F6C"/>
    <w:rsid w:val="002E6343"/>
    <w:rsid w:val="002E6B75"/>
    <w:rsid w:val="002E78B8"/>
    <w:rsid w:val="002F0510"/>
    <w:rsid w:val="002F3365"/>
    <w:rsid w:val="002F69C3"/>
    <w:rsid w:val="0030208D"/>
    <w:rsid w:val="003020B5"/>
    <w:rsid w:val="00305A5F"/>
    <w:rsid w:val="00306ED0"/>
    <w:rsid w:val="00312797"/>
    <w:rsid w:val="0031523D"/>
    <w:rsid w:val="0031679C"/>
    <w:rsid w:val="00317078"/>
    <w:rsid w:val="0032166D"/>
    <w:rsid w:val="003216ED"/>
    <w:rsid w:val="00326758"/>
    <w:rsid w:val="00327679"/>
    <w:rsid w:val="0033156E"/>
    <w:rsid w:val="00334F25"/>
    <w:rsid w:val="00335D1E"/>
    <w:rsid w:val="0033768C"/>
    <w:rsid w:val="00344845"/>
    <w:rsid w:val="00345341"/>
    <w:rsid w:val="003461EF"/>
    <w:rsid w:val="003463E3"/>
    <w:rsid w:val="00346543"/>
    <w:rsid w:val="00347432"/>
    <w:rsid w:val="00350170"/>
    <w:rsid w:val="0035537A"/>
    <w:rsid w:val="00356DD0"/>
    <w:rsid w:val="003660FD"/>
    <w:rsid w:val="00366983"/>
    <w:rsid w:val="00367C98"/>
    <w:rsid w:val="00373FED"/>
    <w:rsid w:val="003743B3"/>
    <w:rsid w:val="00384332"/>
    <w:rsid w:val="003855DB"/>
    <w:rsid w:val="00385ACF"/>
    <w:rsid w:val="0038711F"/>
    <w:rsid w:val="0039040A"/>
    <w:rsid w:val="00392AFC"/>
    <w:rsid w:val="00394A89"/>
    <w:rsid w:val="003958AF"/>
    <w:rsid w:val="00395E36"/>
    <w:rsid w:val="003A1119"/>
    <w:rsid w:val="003A2C11"/>
    <w:rsid w:val="003A3785"/>
    <w:rsid w:val="003B07BD"/>
    <w:rsid w:val="003B3AD1"/>
    <w:rsid w:val="003B7B87"/>
    <w:rsid w:val="003C192D"/>
    <w:rsid w:val="003C6108"/>
    <w:rsid w:val="003C6256"/>
    <w:rsid w:val="003D422A"/>
    <w:rsid w:val="003D617F"/>
    <w:rsid w:val="003E5074"/>
    <w:rsid w:val="003F14CF"/>
    <w:rsid w:val="003F3342"/>
    <w:rsid w:val="00402D13"/>
    <w:rsid w:val="004061F4"/>
    <w:rsid w:val="00410BF0"/>
    <w:rsid w:val="004121AA"/>
    <w:rsid w:val="00412311"/>
    <w:rsid w:val="004141C4"/>
    <w:rsid w:val="00417142"/>
    <w:rsid w:val="00423241"/>
    <w:rsid w:val="0042331E"/>
    <w:rsid w:val="00430A97"/>
    <w:rsid w:val="00432969"/>
    <w:rsid w:val="00434524"/>
    <w:rsid w:val="0043559B"/>
    <w:rsid w:val="00437549"/>
    <w:rsid w:val="00440141"/>
    <w:rsid w:val="00440D74"/>
    <w:rsid w:val="00441286"/>
    <w:rsid w:val="00441ECC"/>
    <w:rsid w:val="00442939"/>
    <w:rsid w:val="004475FF"/>
    <w:rsid w:val="004530AE"/>
    <w:rsid w:val="00455CDA"/>
    <w:rsid w:val="00456927"/>
    <w:rsid w:val="00457328"/>
    <w:rsid w:val="00457A1A"/>
    <w:rsid w:val="00461819"/>
    <w:rsid w:val="004628EE"/>
    <w:rsid w:val="00464D35"/>
    <w:rsid w:val="00471CE6"/>
    <w:rsid w:val="00474D11"/>
    <w:rsid w:val="00475504"/>
    <w:rsid w:val="00480812"/>
    <w:rsid w:val="00481829"/>
    <w:rsid w:val="00481BE9"/>
    <w:rsid w:val="0048330F"/>
    <w:rsid w:val="0048530A"/>
    <w:rsid w:val="00486402"/>
    <w:rsid w:val="00486ED4"/>
    <w:rsid w:val="00492EE9"/>
    <w:rsid w:val="00493773"/>
    <w:rsid w:val="00495B39"/>
    <w:rsid w:val="004A2C60"/>
    <w:rsid w:val="004A3822"/>
    <w:rsid w:val="004A44DD"/>
    <w:rsid w:val="004A5A47"/>
    <w:rsid w:val="004A7311"/>
    <w:rsid w:val="004B32D2"/>
    <w:rsid w:val="004C1716"/>
    <w:rsid w:val="004C24E0"/>
    <w:rsid w:val="004C2E3C"/>
    <w:rsid w:val="004C4F76"/>
    <w:rsid w:val="004C5DF2"/>
    <w:rsid w:val="004C6C23"/>
    <w:rsid w:val="004D2218"/>
    <w:rsid w:val="004E7C2D"/>
    <w:rsid w:val="004F2565"/>
    <w:rsid w:val="004F3F6F"/>
    <w:rsid w:val="004F4613"/>
    <w:rsid w:val="004F46AC"/>
    <w:rsid w:val="00500118"/>
    <w:rsid w:val="00502348"/>
    <w:rsid w:val="0050282A"/>
    <w:rsid w:val="00505A6D"/>
    <w:rsid w:val="00507949"/>
    <w:rsid w:val="00514711"/>
    <w:rsid w:val="00516A35"/>
    <w:rsid w:val="0052245D"/>
    <w:rsid w:val="00522DF0"/>
    <w:rsid w:val="00526501"/>
    <w:rsid w:val="0053083B"/>
    <w:rsid w:val="00531642"/>
    <w:rsid w:val="00536C34"/>
    <w:rsid w:val="00541C41"/>
    <w:rsid w:val="005466BD"/>
    <w:rsid w:val="0054727B"/>
    <w:rsid w:val="0055314F"/>
    <w:rsid w:val="00553949"/>
    <w:rsid w:val="0055729E"/>
    <w:rsid w:val="005578E4"/>
    <w:rsid w:val="005612EE"/>
    <w:rsid w:val="00561454"/>
    <w:rsid w:val="00573D58"/>
    <w:rsid w:val="0057440F"/>
    <w:rsid w:val="00576FB9"/>
    <w:rsid w:val="00577D66"/>
    <w:rsid w:val="00580558"/>
    <w:rsid w:val="00582863"/>
    <w:rsid w:val="0058419A"/>
    <w:rsid w:val="00584463"/>
    <w:rsid w:val="00585FF1"/>
    <w:rsid w:val="005861A6"/>
    <w:rsid w:val="00587DFD"/>
    <w:rsid w:val="005941D4"/>
    <w:rsid w:val="005A071A"/>
    <w:rsid w:val="005A0982"/>
    <w:rsid w:val="005A0F3B"/>
    <w:rsid w:val="005A41D4"/>
    <w:rsid w:val="005A4615"/>
    <w:rsid w:val="005A5D64"/>
    <w:rsid w:val="005A70F8"/>
    <w:rsid w:val="005B38C8"/>
    <w:rsid w:val="005B39D3"/>
    <w:rsid w:val="005B4948"/>
    <w:rsid w:val="005B56A8"/>
    <w:rsid w:val="005B7C35"/>
    <w:rsid w:val="005C290A"/>
    <w:rsid w:val="005C2940"/>
    <w:rsid w:val="005C2BFC"/>
    <w:rsid w:val="005C391C"/>
    <w:rsid w:val="005D1B7D"/>
    <w:rsid w:val="005D4959"/>
    <w:rsid w:val="005D4EDB"/>
    <w:rsid w:val="005D5063"/>
    <w:rsid w:val="005D55C8"/>
    <w:rsid w:val="005E0077"/>
    <w:rsid w:val="005E197F"/>
    <w:rsid w:val="005E2EBD"/>
    <w:rsid w:val="005E4E9D"/>
    <w:rsid w:val="005F1480"/>
    <w:rsid w:val="005F1A2B"/>
    <w:rsid w:val="005F1B26"/>
    <w:rsid w:val="00601827"/>
    <w:rsid w:val="006030D0"/>
    <w:rsid w:val="0060487C"/>
    <w:rsid w:val="00604AD4"/>
    <w:rsid w:val="00604B5C"/>
    <w:rsid w:val="006055C3"/>
    <w:rsid w:val="00615D88"/>
    <w:rsid w:val="00617DE2"/>
    <w:rsid w:val="00621532"/>
    <w:rsid w:val="00622D9B"/>
    <w:rsid w:val="00623B2F"/>
    <w:rsid w:val="00625479"/>
    <w:rsid w:val="00626AEC"/>
    <w:rsid w:val="00634E13"/>
    <w:rsid w:val="00637384"/>
    <w:rsid w:val="006522B3"/>
    <w:rsid w:val="00653FBE"/>
    <w:rsid w:val="006555E2"/>
    <w:rsid w:val="00661329"/>
    <w:rsid w:val="006616A2"/>
    <w:rsid w:val="00661700"/>
    <w:rsid w:val="00665693"/>
    <w:rsid w:val="00666999"/>
    <w:rsid w:val="00673846"/>
    <w:rsid w:val="006751C7"/>
    <w:rsid w:val="00676EE5"/>
    <w:rsid w:val="006822CC"/>
    <w:rsid w:val="006831C5"/>
    <w:rsid w:val="00683BC8"/>
    <w:rsid w:val="00685107"/>
    <w:rsid w:val="00685B81"/>
    <w:rsid w:val="006873BA"/>
    <w:rsid w:val="006912A5"/>
    <w:rsid w:val="0069634D"/>
    <w:rsid w:val="006A159D"/>
    <w:rsid w:val="006B5CD6"/>
    <w:rsid w:val="006C102C"/>
    <w:rsid w:val="006C3DD8"/>
    <w:rsid w:val="006C3FCC"/>
    <w:rsid w:val="006C656E"/>
    <w:rsid w:val="006C7246"/>
    <w:rsid w:val="006C74CE"/>
    <w:rsid w:val="006D7F91"/>
    <w:rsid w:val="006E453E"/>
    <w:rsid w:val="006E50E1"/>
    <w:rsid w:val="006F09E8"/>
    <w:rsid w:val="006F1CFE"/>
    <w:rsid w:val="007010FB"/>
    <w:rsid w:val="00701A46"/>
    <w:rsid w:val="00705597"/>
    <w:rsid w:val="00705E70"/>
    <w:rsid w:val="007117A5"/>
    <w:rsid w:val="00712EF1"/>
    <w:rsid w:val="00713790"/>
    <w:rsid w:val="00714284"/>
    <w:rsid w:val="00715BC7"/>
    <w:rsid w:val="00715C75"/>
    <w:rsid w:val="00717B1B"/>
    <w:rsid w:val="0072498E"/>
    <w:rsid w:val="00725A09"/>
    <w:rsid w:val="00727237"/>
    <w:rsid w:val="00732561"/>
    <w:rsid w:val="007349CA"/>
    <w:rsid w:val="007471D6"/>
    <w:rsid w:val="00753085"/>
    <w:rsid w:val="00764EF4"/>
    <w:rsid w:val="007722D9"/>
    <w:rsid w:val="00773688"/>
    <w:rsid w:val="00776334"/>
    <w:rsid w:val="007774E5"/>
    <w:rsid w:val="007906FF"/>
    <w:rsid w:val="007A08C0"/>
    <w:rsid w:val="007B23B6"/>
    <w:rsid w:val="007B4506"/>
    <w:rsid w:val="007B4877"/>
    <w:rsid w:val="007C029B"/>
    <w:rsid w:val="007C03C0"/>
    <w:rsid w:val="007C0A06"/>
    <w:rsid w:val="007C257B"/>
    <w:rsid w:val="007C40E2"/>
    <w:rsid w:val="007C66CC"/>
    <w:rsid w:val="007E23ED"/>
    <w:rsid w:val="007E396F"/>
    <w:rsid w:val="007E3B64"/>
    <w:rsid w:val="007E4124"/>
    <w:rsid w:val="007E5C2C"/>
    <w:rsid w:val="007E79FB"/>
    <w:rsid w:val="007F088F"/>
    <w:rsid w:val="007F332D"/>
    <w:rsid w:val="00801DAF"/>
    <w:rsid w:val="00802C7D"/>
    <w:rsid w:val="00805523"/>
    <w:rsid w:val="00810089"/>
    <w:rsid w:val="00814878"/>
    <w:rsid w:val="0081514F"/>
    <w:rsid w:val="0081518C"/>
    <w:rsid w:val="00816ACF"/>
    <w:rsid w:val="00820354"/>
    <w:rsid w:val="00821B2C"/>
    <w:rsid w:val="00827843"/>
    <w:rsid w:val="0083231A"/>
    <w:rsid w:val="008343E7"/>
    <w:rsid w:val="0083521F"/>
    <w:rsid w:val="00853027"/>
    <w:rsid w:val="008542DA"/>
    <w:rsid w:val="0085512F"/>
    <w:rsid w:val="008551FE"/>
    <w:rsid w:val="00856DD7"/>
    <w:rsid w:val="0085751D"/>
    <w:rsid w:val="00860D79"/>
    <w:rsid w:val="008612C8"/>
    <w:rsid w:val="008707DA"/>
    <w:rsid w:val="008778EF"/>
    <w:rsid w:val="00882746"/>
    <w:rsid w:val="00882BF4"/>
    <w:rsid w:val="008857A5"/>
    <w:rsid w:val="00887553"/>
    <w:rsid w:val="008949F0"/>
    <w:rsid w:val="008B22B1"/>
    <w:rsid w:val="008C40B5"/>
    <w:rsid w:val="008C4982"/>
    <w:rsid w:val="008C5432"/>
    <w:rsid w:val="008C5D8D"/>
    <w:rsid w:val="008C6D4C"/>
    <w:rsid w:val="008D1EA2"/>
    <w:rsid w:val="008E161C"/>
    <w:rsid w:val="008E3ED7"/>
    <w:rsid w:val="008E4109"/>
    <w:rsid w:val="008E5749"/>
    <w:rsid w:val="008E665A"/>
    <w:rsid w:val="008E704D"/>
    <w:rsid w:val="008F0135"/>
    <w:rsid w:val="008F29AC"/>
    <w:rsid w:val="008F2E2C"/>
    <w:rsid w:val="008F53EF"/>
    <w:rsid w:val="008F5F35"/>
    <w:rsid w:val="008F78B3"/>
    <w:rsid w:val="00901CEB"/>
    <w:rsid w:val="00901E50"/>
    <w:rsid w:val="009020BE"/>
    <w:rsid w:val="00910A68"/>
    <w:rsid w:val="0091264C"/>
    <w:rsid w:val="009130C1"/>
    <w:rsid w:val="00913B20"/>
    <w:rsid w:val="00914F0B"/>
    <w:rsid w:val="00914F3E"/>
    <w:rsid w:val="0091504C"/>
    <w:rsid w:val="00917324"/>
    <w:rsid w:val="00917A43"/>
    <w:rsid w:val="00917AED"/>
    <w:rsid w:val="00921435"/>
    <w:rsid w:val="00925679"/>
    <w:rsid w:val="00925D84"/>
    <w:rsid w:val="009304D0"/>
    <w:rsid w:val="00931430"/>
    <w:rsid w:val="009334E9"/>
    <w:rsid w:val="0093491F"/>
    <w:rsid w:val="00934C54"/>
    <w:rsid w:val="0094153E"/>
    <w:rsid w:val="00942FBD"/>
    <w:rsid w:val="00944B05"/>
    <w:rsid w:val="009468CB"/>
    <w:rsid w:val="00951EF1"/>
    <w:rsid w:val="00955A9B"/>
    <w:rsid w:val="00956BB9"/>
    <w:rsid w:val="00960BB8"/>
    <w:rsid w:val="0096540C"/>
    <w:rsid w:val="00972A63"/>
    <w:rsid w:val="0097490C"/>
    <w:rsid w:val="0097715C"/>
    <w:rsid w:val="00982A27"/>
    <w:rsid w:val="00982C0A"/>
    <w:rsid w:val="00983072"/>
    <w:rsid w:val="00986160"/>
    <w:rsid w:val="009867FB"/>
    <w:rsid w:val="00986862"/>
    <w:rsid w:val="00987C48"/>
    <w:rsid w:val="0099148C"/>
    <w:rsid w:val="009A7909"/>
    <w:rsid w:val="009B1C73"/>
    <w:rsid w:val="009B1D24"/>
    <w:rsid w:val="009B3A9E"/>
    <w:rsid w:val="009B4408"/>
    <w:rsid w:val="009B56B6"/>
    <w:rsid w:val="009B61FE"/>
    <w:rsid w:val="009B7A0E"/>
    <w:rsid w:val="009C0BDE"/>
    <w:rsid w:val="009C544A"/>
    <w:rsid w:val="009C7A6B"/>
    <w:rsid w:val="009D0975"/>
    <w:rsid w:val="009D329B"/>
    <w:rsid w:val="009D33ED"/>
    <w:rsid w:val="009D34AA"/>
    <w:rsid w:val="009D3AEE"/>
    <w:rsid w:val="009D46E6"/>
    <w:rsid w:val="009D62CA"/>
    <w:rsid w:val="009D6C8B"/>
    <w:rsid w:val="009E0BC2"/>
    <w:rsid w:val="009E1DD3"/>
    <w:rsid w:val="009E635F"/>
    <w:rsid w:val="009E69AB"/>
    <w:rsid w:val="009E6DF2"/>
    <w:rsid w:val="009F246B"/>
    <w:rsid w:val="009F5427"/>
    <w:rsid w:val="00A0134E"/>
    <w:rsid w:val="00A05E7F"/>
    <w:rsid w:val="00A1194D"/>
    <w:rsid w:val="00A12502"/>
    <w:rsid w:val="00A13839"/>
    <w:rsid w:val="00A149FD"/>
    <w:rsid w:val="00A20A94"/>
    <w:rsid w:val="00A21C8C"/>
    <w:rsid w:val="00A25992"/>
    <w:rsid w:val="00A31D1D"/>
    <w:rsid w:val="00A331E5"/>
    <w:rsid w:val="00A358FA"/>
    <w:rsid w:val="00A37AAD"/>
    <w:rsid w:val="00A42B6C"/>
    <w:rsid w:val="00A446C6"/>
    <w:rsid w:val="00A64424"/>
    <w:rsid w:val="00A6799C"/>
    <w:rsid w:val="00A67D9A"/>
    <w:rsid w:val="00A67EFD"/>
    <w:rsid w:val="00A67FDF"/>
    <w:rsid w:val="00A724FD"/>
    <w:rsid w:val="00A75FA8"/>
    <w:rsid w:val="00A81E05"/>
    <w:rsid w:val="00A82BCC"/>
    <w:rsid w:val="00A940E8"/>
    <w:rsid w:val="00A97920"/>
    <w:rsid w:val="00AA5EBD"/>
    <w:rsid w:val="00AA6A2F"/>
    <w:rsid w:val="00AA6CAF"/>
    <w:rsid w:val="00AB26D3"/>
    <w:rsid w:val="00AB2DC4"/>
    <w:rsid w:val="00AB4395"/>
    <w:rsid w:val="00AB6B4E"/>
    <w:rsid w:val="00AC1E3C"/>
    <w:rsid w:val="00AC42C3"/>
    <w:rsid w:val="00AC6F57"/>
    <w:rsid w:val="00AD698B"/>
    <w:rsid w:val="00AE293C"/>
    <w:rsid w:val="00AE3735"/>
    <w:rsid w:val="00AE5D2C"/>
    <w:rsid w:val="00AE5DB5"/>
    <w:rsid w:val="00AE7101"/>
    <w:rsid w:val="00AF1222"/>
    <w:rsid w:val="00AF2480"/>
    <w:rsid w:val="00B011C3"/>
    <w:rsid w:val="00B02104"/>
    <w:rsid w:val="00B10AE6"/>
    <w:rsid w:val="00B14F71"/>
    <w:rsid w:val="00B16D45"/>
    <w:rsid w:val="00B1764A"/>
    <w:rsid w:val="00B224D4"/>
    <w:rsid w:val="00B266D2"/>
    <w:rsid w:val="00B34F4E"/>
    <w:rsid w:val="00B41628"/>
    <w:rsid w:val="00B44529"/>
    <w:rsid w:val="00B45C3A"/>
    <w:rsid w:val="00B52740"/>
    <w:rsid w:val="00B537FA"/>
    <w:rsid w:val="00B54281"/>
    <w:rsid w:val="00B60B20"/>
    <w:rsid w:val="00B60BC4"/>
    <w:rsid w:val="00B6117A"/>
    <w:rsid w:val="00B6194A"/>
    <w:rsid w:val="00B66DAD"/>
    <w:rsid w:val="00B7075A"/>
    <w:rsid w:val="00B741AA"/>
    <w:rsid w:val="00B74516"/>
    <w:rsid w:val="00B76AEC"/>
    <w:rsid w:val="00B814CB"/>
    <w:rsid w:val="00B94819"/>
    <w:rsid w:val="00B966C6"/>
    <w:rsid w:val="00BA5EC5"/>
    <w:rsid w:val="00BB457E"/>
    <w:rsid w:val="00BB6A5F"/>
    <w:rsid w:val="00BB7CA4"/>
    <w:rsid w:val="00BC022B"/>
    <w:rsid w:val="00BC27D2"/>
    <w:rsid w:val="00BC3C2D"/>
    <w:rsid w:val="00BD011C"/>
    <w:rsid w:val="00BD285D"/>
    <w:rsid w:val="00BD2898"/>
    <w:rsid w:val="00BE0A3B"/>
    <w:rsid w:val="00BE45BF"/>
    <w:rsid w:val="00BE5DBE"/>
    <w:rsid w:val="00BF2273"/>
    <w:rsid w:val="00BF50AE"/>
    <w:rsid w:val="00BF6527"/>
    <w:rsid w:val="00C03BA9"/>
    <w:rsid w:val="00C0471B"/>
    <w:rsid w:val="00C10B9D"/>
    <w:rsid w:val="00C11089"/>
    <w:rsid w:val="00C121B0"/>
    <w:rsid w:val="00C133A3"/>
    <w:rsid w:val="00C14B96"/>
    <w:rsid w:val="00C15B5E"/>
    <w:rsid w:val="00C1607D"/>
    <w:rsid w:val="00C3221F"/>
    <w:rsid w:val="00C336DE"/>
    <w:rsid w:val="00C34784"/>
    <w:rsid w:val="00C363C4"/>
    <w:rsid w:val="00C365EF"/>
    <w:rsid w:val="00C36633"/>
    <w:rsid w:val="00C407F1"/>
    <w:rsid w:val="00C43765"/>
    <w:rsid w:val="00C51FDA"/>
    <w:rsid w:val="00C52211"/>
    <w:rsid w:val="00C53168"/>
    <w:rsid w:val="00C565DC"/>
    <w:rsid w:val="00C5687B"/>
    <w:rsid w:val="00C60047"/>
    <w:rsid w:val="00C62CDF"/>
    <w:rsid w:val="00C63771"/>
    <w:rsid w:val="00C63BEA"/>
    <w:rsid w:val="00C63F3A"/>
    <w:rsid w:val="00C65EA5"/>
    <w:rsid w:val="00C73B8C"/>
    <w:rsid w:val="00C75A36"/>
    <w:rsid w:val="00C82721"/>
    <w:rsid w:val="00C84B1A"/>
    <w:rsid w:val="00C91044"/>
    <w:rsid w:val="00C927A2"/>
    <w:rsid w:val="00C944C2"/>
    <w:rsid w:val="00C96B9F"/>
    <w:rsid w:val="00CA0FBD"/>
    <w:rsid w:val="00CA359C"/>
    <w:rsid w:val="00CA6011"/>
    <w:rsid w:val="00CB2FA2"/>
    <w:rsid w:val="00CB5777"/>
    <w:rsid w:val="00CD088B"/>
    <w:rsid w:val="00CD3133"/>
    <w:rsid w:val="00CD67ED"/>
    <w:rsid w:val="00CD78AE"/>
    <w:rsid w:val="00CE1AEA"/>
    <w:rsid w:val="00CE32CB"/>
    <w:rsid w:val="00CE4EF3"/>
    <w:rsid w:val="00CF5813"/>
    <w:rsid w:val="00CF6FDA"/>
    <w:rsid w:val="00CF7E61"/>
    <w:rsid w:val="00D01554"/>
    <w:rsid w:val="00D0239B"/>
    <w:rsid w:val="00D02C40"/>
    <w:rsid w:val="00D10DDC"/>
    <w:rsid w:val="00D14203"/>
    <w:rsid w:val="00D1468D"/>
    <w:rsid w:val="00D14C3D"/>
    <w:rsid w:val="00D16CA7"/>
    <w:rsid w:val="00D172F9"/>
    <w:rsid w:val="00D2304F"/>
    <w:rsid w:val="00D23188"/>
    <w:rsid w:val="00D25B82"/>
    <w:rsid w:val="00D403F3"/>
    <w:rsid w:val="00D43403"/>
    <w:rsid w:val="00D451A6"/>
    <w:rsid w:val="00D50DA6"/>
    <w:rsid w:val="00D544C7"/>
    <w:rsid w:val="00D544FB"/>
    <w:rsid w:val="00D573A3"/>
    <w:rsid w:val="00D610BD"/>
    <w:rsid w:val="00D628E1"/>
    <w:rsid w:val="00D66353"/>
    <w:rsid w:val="00D70562"/>
    <w:rsid w:val="00D737F9"/>
    <w:rsid w:val="00D75169"/>
    <w:rsid w:val="00D77C23"/>
    <w:rsid w:val="00D90521"/>
    <w:rsid w:val="00D9145A"/>
    <w:rsid w:val="00D96AAB"/>
    <w:rsid w:val="00D97AFF"/>
    <w:rsid w:val="00DA4E54"/>
    <w:rsid w:val="00DA77DB"/>
    <w:rsid w:val="00DB338B"/>
    <w:rsid w:val="00DB6FD2"/>
    <w:rsid w:val="00DC1F6C"/>
    <w:rsid w:val="00DC2FF8"/>
    <w:rsid w:val="00DC3343"/>
    <w:rsid w:val="00DC36A6"/>
    <w:rsid w:val="00DC5F70"/>
    <w:rsid w:val="00DD053C"/>
    <w:rsid w:val="00DD09C4"/>
    <w:rsid w:val="00DD195C"/>
    <w:rsid w:val="00DD47F9"/>
    <w:rsid w:val="00DD59BC"/>
    <w:rsid w:val="00DD6689"/>
    <w:rsid w:val="00DE3037"/>
    <w:rsid w:val="00DE3CE5"/>
    <w:rsid w:val="00DF144B"/>
    <w:rsid w:val="00DF2A31"/>
    <w:rsid w:val="00DF344C"/>
    <w:rsid w:val="00DF46B4"/>
    <w:rsid w:val="00DF67DC"/>
    <w:rsid w:val="00E015DE"/>
    <w:rsid w:val="00E059B1"/>
    <w:rsid w:val="00E06429"/>
    <w:rsid w:val="00E11CED"/>
    <w:rsid w:val="00E160EF"/>
    <w:rsid w:val="00E242E5"/>
    <w:rsid w:val="00E246DC"/>
    <w:rsid w:val="00E25E98"/>
    <w:rsid w:val="00E376FD"/>
    <w:rsid w:val="00E43160"/>
    <w:rsid w:val="00E513E1"/>
    <w:rsid w:val="00E57678"/>
    <w:rsid w:val="00E60DF9"/>
    <w:rsid w:val="00E63A7A"/>
    <w:rsid w:val="00E66219"/>
    <w:rsid w:val="00E662A3"/>
    <w:rsid w:val="00E7588A"/>
    <w:rsid w:val="00E80AE9"/>
    <w:rsid w:val="00E83374"/>
    <w:rsid w:val="00E866A9"/>
    <w:rsid w:val="00E873C4"/>
    <w:rsid w:val="00E87B6A"/>
    <w:rsid w:val="00E87DE2"/>
    <w:rsid w:val="00E914F8"/>
    <w:rsid w:val="00E97A2C"/>
    <w:rsid w:val="00EA5AD2"/>
    <w:rsid w:val="00EA64C1"/>
    <w:rsid w:val="00EA6D12"/>
    <w:rsid w:val="00EB0DAE"/>
    <w:rsid w:val="00EB1248"/>
    <w:rsid w:val="00EB3BC0"/>
    <w:rsid w:val="00EB3F11"/>
    <w:rsid w:val="00EB4229"/>
    <w:rsid w:val="00EB76C6"/>
    <w:rsid w:val="00EB777E"/>
    <w:rsid w:val="00EC5BAD"/>
    <w:rsid w:val="00EC7F5A"/>
    <w:rsid w:val="00ED14FF"/>
    <w:rsid w:val="00ED156A"/>
    <w:rsid w:val="00ED1695"/>
    <w:rsid w:val="00ED2B07"/>
    <w:rsid w:val="00ED3F8B"/>
    <w:rsid w:val="00ED638F"/>
    <w:rsid w:val="00ED798F"/>
    <w:rsid w:val="00EE1E55"/>
    <w:rsid w:val="00EF1299"/>
    <w:rsid w:val="00F046A0"/>
    <w:rsid w:val="00F0765B"/>
    <w:rsid w:val="00F10165"/>
    <w:rsid w:val="00F128FA"/>
    <w:rsid w:val="00F15A25"/>
    <w:rsid w:val="00F1669D"/>
    <w:rsid w:val="00F20919"/>
    <w:rsid w:val="00F23FFC"/>
    <w:rsid w:val="00F268B2"/>
    <w:rsid w:val="00F2728D"/>
    <w:rsid w:val="00F312A2"/>
    <w:rsid w:val="00F322AA"/>
    <w:rsid w:val="00F35F74"/>
    <w:rsid w:val="00F36C2B"/>
    <w:rsid w:val="00F36DB6"/>
    <w:rsid w:val="00F36ECD"/>
    <w:rsid w:val="00F36F2D"/>
    <w:rsid w:val="00F4186F"/>
    <w:rsid w:val="00F439F3"/>
    <w:rsid w:val="00F43DC5"/>
    <w:rsid w:val="00F502FD"/>
    <w:rsid w:val="00F517A9"/>
    <w:rsid w:val="00F533E7"/>
    <w:rsid w:val="00F56AB9"/>
    <w:rsid w:val="00F60676"/>
    <w:rsid w:val="00F62F0E"/>
    <w:rsid w:val="00F63605"/>
    <w:rsid w:val="00F64C32"/>
    <w:rsid w:val="00F66B23"/>
    <w:rsid w:val="00F67280"/>
    <w:rsid w:val="00F726C0"/>
    <w:rsid w:val="00F7692D"/>
    <w:rsid w:val="00F775E8"/>
    <w:rsid w:val="00F862C7"/>
    <w:rsid w:val="00F863CF"/>
    <w:rsid w:val="00F94966"/>
    <w:rsid w:val="00F962A2"/>
    <w:rsid w:val="00FA7EBD"/>
    <w:rsid w:val="00FB019C"/>
    <w:rsid w:val="00FB0CD2"/>
    <w:rsid w:val="00FB36C8"/>
    <w:rsid w:val="00FB5255"/>
    <w:rsid w:val="00FB5C3A"/>
    <w:rsid w:val="00FC73AE"/>
    <w:rsid w:val="00FD2E2F"/>
    <w:rsid w:val="00FD59A5"/>
    <w:rsid w:val="00FD5A4A"/>
    <w:rsid w:val="00FE3CB6"/>
    <w:rsid w:val="00FF0930"/>
    <w:rsid w:val="014D6A45"/>
    <w:rsid w:val="0591F657"/>
    <w:rsid w:val="0CAA0E7E"/>
    <w:rsid w:val="0DF8BE33"/>
    <w:rsid w:val="1ADDD875"/>
    <w:rsid w:val="2272EF1F"/>
    <w:rsid w:val="2F72BA17"/>
    <w:rsid w:val="41BE15FE"/>
    <w:rsid w:val="46D2B9FB"/>
    <w:rsid w:val="52F44EE8"/>
    <w:rsid w:val="55C114B2"/>
    <w:rsid w:val="5DB6C188"/>
    <w:rsid w:val="6B47D517"/>
    <w:rsid w:val="78F195F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54850"/>
  <w15:docId w15:val="{1ADE78A8-9ADF-4441-8912-97D89D1D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AC6F57"/>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385ACF"/>
    <w:pPr>
      <w:keepNext/>
      <w:keepLines/>
      <w:outlineLvl w:val="1"/>
    </w:pPr>
    <w:rPr>
      <w:b/>
      <w:sz w:val="28"/>
      <w:szCs w:val="32"/>
      <w:shd w:val="clear" w:color="auto" w:fill="FFFFFF"/>
      <w:lang w:val="en"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385ACF"/>
    <w:rPr>
      <w:b/>
      <w:sz w:val="28"/>
      <w:szCs w:val="32"/>
      <w:lang w:val="en"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Recommendation,List Paragraph1,List Paragraph11,L,Heading 2.,Bullet point,Bullets,List Paragraph2,Bulit List -  Paragraph,Main numbered paragraph,Numbered List Paragraph"/>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BodyTextIndent">
    <w:name w:val="Body Text Indent"/>
    <w:basedOn w:val="Normal"/>
    <w:link w:val="BodyTextIndentChar"/>
    <w:uiPriority w:val="99"/>
    <w:semiHidden/>
    <w:unhideWhenUsed/>
    <w:rsid w:val="00882746"/>
    <w:pPr>
      <w:spacing w:after="120"/>
      <w:ind w:left="283"/>
    </w:pPr>
  </w:style>
  <w:style w:type="character" w:customStyle="1" w:styleId="BodyTextIndentChar">
    <w:name w:val="Body Text Indent Char"/>
    <w:basedOn w:val="DefaultParagraphFont"/>
    <w:link w:val="BodyTextIndent"/>
    <w:uiPriority w:val="99"/>
    <w:semiHidden/>
    <w:rsid w:val="00882746"/>
    <w:rPr>
      <w:sz w:val="24"/>
    </w:rPr>
  </w:style>
  <w:style w:type="paragraph" w:styleId="BodyText2">
    <w:name w:val="Body Text 2"/>
    <w:basedOn w:val="Normal"/>
    <w:link w:val="BodyText2Char"/>
    <w:uiPriority w:val="99"/>
    <w:unhideWhenUsed/>
    <w:rsid w:val="003F3342"/>
    <w:pPr>
      <w:suppressAutoHyphens w:val="0"/>
      <w:spacing w:after="120" w:line="480" w:lineRule="auto"/>
    </w:pPr>
    <w:rPr>
      <w:rFonts w:eastAsia="Calibri"/>
      <w:szCs w:val="22"/>
      <w:lang w:eastAsia="en-US"/>
    </w:rPr>
  </w:style>
  <w:style w:type="character" w:customStyle="1" w:styleId="BodyText2Char">
    <w:name w:val="Body Text 2 Char"/>
    <w:basedOn w:val="DefaultParagraphFont"/>
    <w:link w:val="BodyText2"/>
    <w:uiPriority w:val="99"/>
    <w:rsid w:val="003F3342"/>
    <w:rPr>
      <w:rFonts w:eastAsia="Calibri"/>
      <w:sz w:val="24"/>
      <w:szCs w:val="22"/>
      <w:lang w:eastAsia="en-US"/>
    </w:rPr>
  </w:style>
  <w:style w:type="character" w:customStyle="1" w:styleId="EmailStyle341">
    <w:name w:val="EmailStyle341"/>
    <w:basedOn w:val="DefaultParagraphFont"/>
    <w:rsid w:val="00BD011C"/>
    <w:rPr>
      <w:rFonts w:ascii="Arial" w:hAnsi="Arial" w:cs="Arial"/>
      <w:color w:val="000000"/>
      <w:sz w:val="20"/>
      <w:szCs w:val="20"/>
    </w:rPr>
  </w:style>
  <w:style w:type="paragraph" w:styleId="BodyTextIndent2">
    <w:name w:val="Body Text Indent 2"/>
    <w:basedOn w:val="Normal"/>
    <w:link w:val="BodyTextIndent2Char"/>
    <w:rsid w:val="00AA6CAF"/>
    <w:pPr>
      <w:suppressAutoHyphens w:val="0"/>
      <w:spacing w:after="120" w:line="480" w:lineRule="auto"/>
      <w:ind w:left="283"/>
    </w:pPr>
    <w:rPr>
      <w:rFonts w:ascii="Times New Roman" w:hAnsi="Times New Roman"/>
      <w:szCs w:val="24"/>
      <w:lang w:val="x-none" w:eastAsia="en-US"/>
    </w:rPr>
  </w:style>
  <w:style w:type="character" w:customStyle="1" w:styleId="BodyTextIndent2Char">
    <w:name w:val="Body Text Indent 2 Char"/>
    <w:basedOn w:val="DefaultParagraphFont"/>
    <w:link w:val="BodyTextIndent2"/>
    <w:rsid w:val="00AA6CAF"/>
    <w:rPr>
      <w:rFonts w:ascii="Times New Roman" w:hAnsi="Times New Roman"/>
      <w:sz w:val="24"/>
      <w:szCs w:val="24"/>
      <w:lang w:val="x-none" w:eastAsia="en-US"/>
    </w:rPr>
  </w:style>
  <w:style w:type="paragraph" w:customStyle="1" w:styleId="Default">
    <w:name w:val="Default"/>
    <w:rsid w:val="006C3DD8"/>
    <w:pPr>
      <w:autoSpaceDE w:val="0"/>
      <w:autoSpaceDN w:val="0"/>
      <w:adjustRightInd w:val="0"/>
    </w:pPr>
    <w:rPr>
      <w:rFonts w:eastAsia="Calibri" w:cs="Calibri"/>
      <w:color w:val="000000"/>
      <w:sz w:val="24"/>
      <w:szCs w:val="24"/>
    </w:rPr>
  </w:style>
  <w:style w:type="paragraph" w:styleId="PlainText">
    <w:name w:val="Plain Text"/>
    <w:basedOn w:val="Normal"/>
    <w:link w:val="PlainTextChar"/>
    <w:rsid w:val="00625479"/>
    <w:pPr>
      <w:suppressAutoHyphens w:val="0"/>
      <w:spacing w:after="0"/>
    </w:pPr>
    <w:rPr>
      <w:rFonts w:ascii="Courier New" w:hAnsi="Courier New" w:cs="Courier New"/>
      <w:sz w:val="20"/>
      <w:lang w:eastAsia="en-US"/>
    </w:rPr>
  </w:style>
  <w:style w:type="character" w:customStyle="1" w:styleId="PlainTextChar">
    <w:name w:val="Plain Text Char"/>
    <w:basedOn w:val="DefaultParagraphFont"/>
    <w:link w:val="PlainText"/>
    <w:rsid w:val="00625479"/>
    <w:rPr>
      <w:rFonts w:ascii="Courier New" w:hAnsi="Courier New" w:cs="Courier New"/>
      <w:lang w:eastAsia="en-US"/>
    </w:rPr>
  </w:style>
  <w:style w:type="paragraph" w:styleId="NormalWeb">
    <w:name w:val="Normal (Web)"/>
    <w:basedOn w:val="Normal"/>
    <w:uiPriority w:val="99"/>
    <w:semiHidden/>
    <w:unhideWhenUsed/>
    <w:rsid w:val="00F35F74"/>
    <w:pPr>
      <w:suppressAutoHyphens w:val="0"/>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3B3AD1"/>
    <w:rPr>
      <w:color w:val="605E5C"/>
      <w:shd w:val="clear" w:color="auto" w:fill="E1DFDD"/>
    </w:rPr>
  </w:style>
  <w:style w:type="character" w:customStyle="1" w:styleId="ListParagraphChar">
    <w:name w:val="List Paragraph Char"/>
    <w:aliases w:val="Recommendation Char,List Paragraph1 Char,List Paragraph11 Char,L Char,Heading 2. Char,Bullet point Char,Bullets Char,List Paragraph2 Char,Bulit List -  Paragraph Char,Main numbered paragraph Char,Numbered List Paragraph Char"/>
    <w:link w:val="ListParagraph"/>
    <w:uiPriority w:val="34"/>
    <w:locked/>
    <w:rsid w:val="000274C8"/>
    <w:rPr>
      <w:sz w:val="24"/>
    </w:rPr>
  </w:style>
  <w:style w:type="paragraph" w:styleId="Revision">
    <w:name w:val="Revision"/>
    <w:hidden/>
    <w:uiPriority w:val="99"/>
    <w:semiHidden/>
    <w:rsid w:val="00901E5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97649">
      <w:bodyDiv w:val="1"/>
      <w:marLeft w:val="0"/>
      <w:marRight w:val="0"/>
      <w:marTop w:val="0"/>
      <w:marBottom w:val="0"/>
      <w:divBdr>
        <w:top w:val="none" w:sz="0" w:space="0" w:color="auto"/>
        <w:left w:val="none" w:sz="0" w:space="0" w:color="auto"/>
        <w:bottom w:val="none" w:sz="0" w:space="0" w:color="auto"/>
        <w:right w:val="none" w:sz="0" w:space="0" w:color="auto"/>
      </w:divBdr>
      <w:divsChild>
        <w:div w:id="40593508">
          <w:marLeft w:val="0"/>
          <w:marRight w:val="0"/>
          <w:marTop w:val="0"/>
          <w:marBottom w:val="0"/>
          <w:divBdr>
            <w:top w:val="none" w:sz="0" w:space="0" w:color="auto"/>
            <w:left w:val="none" w:sz="0" w:space="0" w:color="auto"/>
            <w:bottom w:val="none" w:sz="0" w:space="0" w:color="auto"/>
            <w:right w:val="none" w:sz="0" w:space="0" w:color="auto"/>
          </w:divBdr>
        </w:div>
        <w:div w:id="1767186023">
          <w:marLeft w:val="0"/>
          <w:marRight w:val="0"/>
          <w:marTop w:val="0"/>
          <w:marBottom w:val="0"/>
          <w:divBdr>
            <w:top w:val="none" w:sz="0" w:space="0" w:color="auto"/>
            <w:left w:val="none" w:sz="0" w:space="0" w:color="auto"/>
            <w:bottom w:val="none" w:sz="0" w:space="0" w:color="auto"/>
            <w:right w:val="none" w:sz="0" w:space="0" w:color="auto"/>
          </w:divBdr>
        </w:div>
        <w:div w:id="1797216960">
          <w:marLeft w:val="0"/>
          <w:marRight w:val="0"/>
          <w:marTop w:val="0"/>
          <w:marBottom w:val="0"/>
          <w:divBdr>
            <w:top w:val="none" w:sz="0" w:space="0" w:color="auto"/>
            <w:left w:val="none" w:sz="0" w:space="0" w:color="auto"/>
            <w:bottom w:val="none" w:sz="0" w:space="0" w:color="auto"/>
            <w:right w:val="none" w:sz="0" w:space="0" w:color="auto"/>
          </w:divBdr>
        </w:div>
        <w:div w:id="444932746">
          <w:marLeft w:val="0"/>
          <w:marRight w:val="0"/>
          <w:marTop w:val="0"/>
          <w:marBottom w:val="0"/>
          <w:divBdr>
            <w:top w:val="none" w:sz="0" w:space="0" w:color="auto"/>
            <w:left w:val="none" w:sz="0" w:space="0" w:color="auto"/>
            <w:bottom w:val="none" w:sz="0" w:space="0" w:color="auto"/>
            <w:right w:val="none" w:sz="0" w:space="0" w:color="auto"/>
          </w:divBdr>
        </w:div>
      </w:divsChild>
    </w:div>
    <w:div w:id="130831333">
      <w:bodyDiv w:val="1"/>
      <w:marLeft w:val="0"/>
      <w:marRight w:val="0"/>
      <w:marTop w:val="0"/>
      <w:marBottom w:val="0"/>
      <w:divBdr>
        <w:top w:val="none" w:sz="0" w:space="0" w:color="auto"/>
        <w:left w:val="none" w:sz="0" w:space="0" w:color="auto"/>
        <w:bottom w:val="none" w:sz="0" w:space="0" w:color="auto"/>
        <w:right w:val="none" w:sz="0" w:space="0" w:color="auto"/>
      </w:divBdr>
      <w:divsChild>
        <w:div w:id="862086154">
          <w:marLeft w:val="0"/>
          <w:marRight w:val="0"/>
          <w:marTop w:val="0"/>
          <w:marBottom w:val="0"/>
          <w:divBdr>
            <w:top w:val="single" w:sz="6" w:space="0" w:color="auto"/>
            <w:left w:val="single" w:sz="6" w:space="0" w:color="auto"/>
            <w:bottom w:val="single" w:sz="6" w:space="0" w:color="auto"/>
            <w:right w:val="single" w:sz="6" w:space="0" w:color="auto"/>
          </w:divBdr>
          <w:divsChild>
            <w:div w:id="197671164">
              <w:marLeft w:val="0"/>
              <w:marRight w:val="0"/>
              <w:marTop w:val="0"/>
              <w:marBottom w:val="0"/>
              <w:divBdr>
                <w:top w:val="none" w:sz="0" w:space="0" w:color="auto"/>
                <w:left w:val="none" w:sz="0" w:space="0" w:color="auto"/>
                <w:bottom w:val="none" w:sz="0" w:space="0" w:color="auto"/>
                <w:right w:val="none" w:sz="0" w:space="0" w:color="auto"/>
              </w:divBdr>
              <w:divsChild>
                <w:div w:id="1502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9801">
      <w:bodyDiv w:val="1"/>
      <w:marLeft w:val="0"/>
      <w:marRight w:val="0"/>
      <w:marTop w:val="0"/>
      <w:marBottom w:val="0"/>
      <w:divBdr>
        <w:top w:val="none" w:sz="0" w:space="0" w:color="auto"/>
        <w:left w:val="none" w:sz="0" w:space="0" w:color="auto"/>
        <w:bottom w:val="none" w:sz="0" w:space="0" w:color="auto"/>
        <w:right w:val="none" w:sz="0" w:space="0" w:color="auto"/>
      </w:divBdr>
      <w:divsChild>
        <w:div w:id="2090613821">
          <w:marLeft w:val="0"/>
          <w:marRight w:val="0"/>
          <w:marTop w:val="0"/>
          <w:marBottom w:val="0"/>
          <w:divBdr>
            <w:top w:val="single" w:sz="6" w:space="0" w:color="auto"/>
            <w:left w:val="single" w:sz="6" w:space="0" w:color="auto"/>
            <w:bottom w:val="single" w:sz="6" w:space="0" w:color="auto"/>
            <w:right w:val="single" w:sz="6" w:space="0" w:color="auto"/>
          </w:divBdr>
          <w:divsChild>
            <w:div w:id="2098088668">
              <w:marLeft w:val="0"/>
              <w:marRight w:val="0"/>
              <w:marTop w:val="0"/>
              <w:marBottom w:val="0"/>
              <w:divBdr>
                <w:top w:val="none" w:sz="0" w:space="0" w:color="auto"/>
                <w:left w:val="none" w:sz="0" w:space="0" w:color="auto"/>
                <w:bottom w:val="none" w:sz="0" w:space="0" w:color="auto"/>
                <w:right w:val="none" w:sz="0" w:space="0" w:color="auto"/>
              </w:divBdr>
              <w:divsChild>
                <w:div w:id="20193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2306">
      <w:bodyDiv w:val="1"/>
      <w:marLeft w:val="0"/>
      <w:marRight w:val="0"/>
      <w:marTop w:val="0"/>
      <w:marBottom w:val="0"/>
      <w:divBdr>
        <w:top w:val="none" w:sz="0" w:space="0" w:color="auto"/>
        <w:left w:val="none" w:sz="0" w:space="0" w:color="auto"/>
        <w:bottom w:val="none" w:sz="0" w:space="0" w:color="auto"/>
        <w:right w:val="none" w:sz="0" w:space="0" w:color="auto"/>
      </w:divBdr>
      <w:divsChild>
        <w:div w:id="335310913">
          <w:marLeft w:val="0"/>
          <w:marRight w:val="0"/>
          <w:marTop w:val="0"/>
          <w:marBottom w:val="0"/>
          <w:divBdr>
            <w:top w:val="single" w:sz="6" w:space="0" w:color="auto"/>
            <w:left w:val="single" w:sz="6" w:space="0" w:color="auto"/>
            <w:bottom w:val="single" w:sz="6" w:space="0" w:color="auto"/>
            <w:right w:val="single" w:sz="6" w:space="0" w:color="auto"/>
          </w:divBdr>
          <w:divsChild>
            <w:div w:id="1763867737">
              <w:marLeft w:val="0"/>
              <w:marRight w:val="0"/>
              <w:marTop w:val="0"/>
              <w:marBottom w:val="0"/>
              <w:divBdr>
                <w:top w:val="none" w:sz="0" w:space="0" w:color="auto"/>
                <w:left w:val="none" w:sz="0" w:space="0" w:color="auto"/>
                <w:bottom w:val="none" w:sz="0" w:space="0" w:color="auto"/>
                <w:right w:val="none" w:sz="0" w:space="0" w:color="auto"/>
              </w:divBdr>
              <w:divsChild>
                <w:div w:id="1772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12307">
      <w:bodyDiv w:val="1"/>
      <w:marLeft w:val="0"/>
      <w:marRight w:val="0"/>
      <w:marTop w:val="0"/>
      <w:marBottom w:val="0"/>
      <w:divBdr>
        <w:top w:val="none" w:sz="0" w:space="0" w:color="auto"/>
        <w:left w:val="none" w:sz="0" w:space="0" w:color="auto"/>
        <w:bottom w:val="none" w:sz="0" w:space="0" w:color="auto"/>
        <w:right w:val="none" w:sz="0" w:space="0" w:color="auto"/>
      </w:divBdr>
      <w:divsChild>
        <w:div w:id="967932507">
          <w:marLeft w:val="0"/>
          <w:marRight w:val="0"/>
          <w:marTop w:val="0"/>
          <w:marBottom w:val="0"/>
          <w:divBdr>
            <w:top w:val="single" w:sz="6" w:space="0" w:color="auto"/>
            <w:left w:val="single" w:sz="6" w:space="0" w:color="auto"/>
            <w:bottom w:val="single" w:sz="6" w:space="0" w:color="auto"/>
            <w:right w:val="single" w:sz="6" w:space="0" w:color="auto"/>
          </w:divBdr>
          <w:divsChild>
            <w:div w:id="1435902046">
              <w:marLeft w:val="0"/>
              <w:marRight w:val="0"/>
              <w:marTop w:val="0"/>
              <w:marBottom w:val="0"/>
              <w:divBdr>
                <w:top w:val="none" w:sz="0" w:space="0" w:color="auto"/>
                <w:left w:val="none" w:sz="0" w:space="0" w:color="auto"/>
                <w:bottom w:val="none" w:sz="0" w:space="0" w:color="auto"/>
                <w:right w:val="none" w:sz="0" w:space="0" w:color="auto"/>
              </w:divBdr>
              <w:divsChild>
                <w:div w:id="3917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4079">
      <w:bodyDiv w:val="1"/>
      <w:marLeft w:val="0"/>
      <w:marRight w:val="0"/>
      <w:marTop w:val="0"/>
      <w:marBottom w:val="0"/>
      <w:divBdr>
        <w:top w:val="none" w:sz="0" w:space="0" w:color="auto"/>
        <w:left w:val="none" w:sz="0" w:space="0" w:color="auto"/>
        <w:bottom w:val="none" w:sz="0" w:space="0" w:color="auto"/>
        <w:right w:val="none" w:sz="0" w:space="0" w:color="auto"/>
      </w:divBdr>
      <w:divsChild>
        <w:div w:id="1232736141">
          <w:marLeft w:val="0"/>
          <w:marRight w:val="0"/>
          <w:marTop w:val="0"/>
          <w:marBottom w:val="0"/>
          <w:divBdr>
            <w:top w:val="single" w:sz="6" w:space="0" w:color="auto"/>
            <w:left w:val="single" w:sz="6" w:space="0" w:color="auto"/>
            <w:bottom w:val="single" w:sz="6" w:space="0" w:color="auto"/>
            <w:right w:val="single" w:sz="6" w:space="0" w:color="auto"/>
          </w:divBdr>
          <w:divsChild>
            <w:div w:id="125005210">
              <w:marLeft w:val="0"/>
              <w:marRight w:val="0"/>
              <w:marTop w:val="0"/>
              <w:marBottom w:val="0"/>
              <w:divBdr>
                <w:top w:val="none" w:sz="0" w:space="0" w:color="auto"/>
                <w:left w:val="none" w:sz="0" w:space="0" w:color="auto"/>
                <w:bottom w:val="none" w:sz="0" w:space="0" w:color="auto"/>
                <w:right w:val="none" w:sz="0" w:space="0" w:color="auto"/>
              </w:divBdr>
              <w:divsChild>
                <w:div w:id="1086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857821">
      <w:bodyDiv w:val="1"/>
      <w:marLeft w:val="0"/>
      <w:marRight w:val="0"/>
      <w:marTop w:val="0"/>
      <w:marBottom w:val="0"/>
      <w:divBdr>
        <w:top w:val="none" w:sz="0" w:space="0" w:color="auto"/>
        <w:left w:val="none" w:sz="0" w:space="0" w:color="auto"/>
        <w:bottom w:val="none" w:sz="0" w:space="0" w:color="auto"/>
        <w:right w:val="none" w:sz="0" w:space="0" w:color="auto"/>
      </w:divBdr>
      <w:divsChild>
        <w:div w:id="943265387">
          <w:marLeft w:val="0"/>
          <w:marRight w:val="0"/>
          <w:marTop w:val="0"/>
          <w:marBottom w:val="0"/>
          <w:divBdr>
            <w:top w:val="single" w:sz="6" w:space="0" w:color="auto"/>
            <w:left w:val="single" w:sz="6" w:space="0" w:color="auto"/>
            <w:bottom w:val="single" w:sz="6" w:space="0" w:color="auto"/>
            <w:right w:val="single" w:sz="6" w:space="0" w:color="auto"/>
          </w:divBdr>
          <w:divsChild>
            <w:div w:id="1249464947">
              <w:marLeft w:val="0"/>
              <w:marRight w:val="0"/>
              <w:marTop w:val="0"/>
              <w:marBottom w:val="0"/>
              <w:divBdr>
                <w:top w:val="none" w:sz="0" w:space="0" w:color="auto"/>
                <w:left w:val="none" w:sz="0" w:space="0" w:color="auto"/>
                <w:bottom w:val="none" w:sz="0" w:space="0" w:color="auto"/>
                <w:right w:val="none" w:sz="0" w:space="0" w:color="auto"/>
              </w:divBdr>
              <w:divsChild>
                <w:div w:id="18119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98878">
      <w:bodyDiv w:val="1"/>
      <w:marLeft w:val="0"/>
      <w:marRight w:val="0"/>
      <w:marTop w:val="0"/>
      <w:marBottom w:val="0"/>
      <w:divBdr>
        <w:top w:val="none" w:sz="0" w:space="0" w:color="auto"/>
        <w:left w:val="none" w:sz="0" w:space="0" w:color="auto"/>
        <w:bottom w:val="none" w:sz="0" w:space="0" w:color="auto"/>
        <w:right w:val="none" w:sz="0" w:space="0" w:color="auto"/>
      </w:divBdr>
      <w:divsChild>
        <w:div w:id="189149705">
          <w:marLeft w:val="0"/>
          <w:marRight w:val="0"/>
          <w:marTop w:val="0"/>
          <w:marBottom w:val="0"/>
          <w:divBdr>
            <w:top w:val="single" w:sz="6" w:space="0" w:color="auto"/>
            <w:left w:val="single" w:sz="6" w:space="0" w:color="auto"/>
            <w:bottom w:val="single" w:sz="6" w:space="0" w:color="auto"/>
            <w:right w:val="single" w:sz="6" w:space="0" w:color="auto"/>
          </w:divBdr>
          <w:divsChild>
            <w:div w:id="589318907">
              <w:marLeft w:val="0"/>
              <w:marRight w:val="0"/>
              <w:marTop w:val="0"/>
              <w:marBottom w:val="0"/>
              <w:divBdr>
                <w:top w:val="none" w:sz="0" w:space="0" w:color="auto"/>
                <w:left w:val="none" w:sz="0" w:space="0" w:color="auto"/>
                <w:bottom w:val="none" w:sz="0" w:space="0" w:color="auto"/>
                <w:right w:val="none" w:sz="0" w:space="0" w:color="auto"/>
              </w:divBdr>
              <w:divsChild>
                <w:div w:id="733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5753">
      <w:bodyDiv w:val="1"/>
      <w:marLeft w:val="0"/>
      <w:marRight w:val="0"/>
      <w:marTop w:val="0"/>
      <w:marBottom w:val="0"/>
      <w:divBdr>
        <w:top w:val="none" w:sz="0" w:space="0" w:color="auto"/>
        <w:left w:val="none" w:sz="0" w:space="0" w:color="auto"/>
        <w:bottom w:val="none" w:sz="0" w:space="0" w:color="auto"/>
        <w:right w:val="none" w:sz="0" w:space="0" w:color="auto"/>
      </w:divBdr>
      <w:divsChild>
        <w:div w:id="1602106796">
          <w:marLeft w:val="0"/>
          <w:marRight w:val="0"/>
          <w:marTop w:val="0"/>
          <w:marBottom w:val="0"/>
          <w:divBdr>
            <w:top w:val="single" w:sz="6" w:space="0" w:color="auto"/>
            <w:left w:val="single" w:sz="6" w:space="0" w:color="auto"/>
            <w:bottom w:val="single" w:sz="6" w:space="0" w:color="auto"/>
            <w:right w:val="single" w:sz="6" w:space="0" w:color="auto"/>
          </w:divBdr>
          <w:divsChild>
            <w:div w:id="756250621">
              <w:marLeft w:val="0"/>
              <w:marRight w:val="0"/>
              <w:marTop w:val="0"/>
              <w:marBottom w:val="0"/>
              <w:divBdr>
                <w:top w:val="none" w:sz="0" w:space="0" w:color="auto"/>
                <w:left w:val="none" w:sz="0" w:space="0" w:color="auto"/>
                <w:bottom w:val="none" w:sz="0" w:space="0" w:color="auto"/>
                <w:right w:val="none" w:sz="0" w:space="0" w:color="auto"/>
              </w:divBdr>
              <w:divsChild>
                <w:div w:id="20594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3408">
      <w:bodyDiv w:val="1"/>
      <w:marLeft w:val="0"/>
      <w:marRight w:val="0"/>
      <w:marTop w:val="0"/>
      <w:marBottom w:val="0"/>
      <w:divBdr>
        <w:top w:val="none" w:sz="0" w:space="0" w:color="auto"/>
        <w:left w:val="none" w:sz="0" w:space="0" w:color="auto"/>
        <w:bottom w:val="none" w:sz="0" w:space="0" w:color="auto"/>
        <w:right w:val="none" w:sz="0" w:space="0" w:color="auto"/>
      </w:divBdr>
      <w:divsChild>
        <w:div w:id="667469">
          <w:marLeft w:val="0"/>
          <w:marRight w:val="0"/>
          <w:marTop w:val="0"/>
          <w:marBottom w:val="0"/>
          <w:divBdr>
            <w:top w:val="single" w:sz="6" w:space="0" w:color="auto"/>
            <w:left w:val="single" w:sz="6" w:space="0" w:color="auto"/>
            <w:bottom w:val="single" w:sz="6" w:space="0" w:color="auto"/>
            <w:right w:val="single" w:sz="6" w:space="0" w:color="auto"/>
          </w:divBdr>
          <w:divsChild>
            <w:div w:id="896821629">
              <w:marLeft w:val="0"/>
              <w:marRight w:val="0"/>
              <w:marTop w:val="0"/>
              <w:marBottom w:val="0"/>
              <w:divBdr>
                <w:top w:val="none" w:sz="0" w:space="0" w:color="auto"/>
                <w:left w:val="none" w:sz="0" w:space="0" w:color="auto"/>
                <w:bottom w:val="none" w:sz="0" w:space="0" w:color="auto"/>
                <w:right w:val="none" w:sz="0" w:space="0" w:color="auto"/>
              </w:divBdr>
              <w:divsChild>
                <w:div w:id="275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5196">
      <w:bodyDiv w:val="1"/>
      <w:marLeft w:val="0"/>
      <w:marRight w:val="0"/>
      <w:marTop w:val="0"/>
      <w:marBottom w:val="0"/>
      <w:divBdr>
        <w:top w:val="none" w:sz="0" w:space="0" w:color="auto"/>
        <w:left w:val="none" w:sz="0" w:space="0" w:color="auto"/>
        <w:bottom w:val="none" w:sz="0" w:space="0" w:color="auto"/>
        <w:right w:val="none" w:sz="0" w:space="0" w:color="auto"/>
      </w:divBdr>
      <w:divsChild>
        <w:div w:id="41027793">
          <w:marLeft w:val="0"/>
          <w:marRight w:val="0"/>
          <w:marTop w:val="0"/>
          <w:marBottom w:val="0"/>
          <w:divBdr>
            <w:top w:val="single" w:sz="6" w:space="0" w:color="auto"/>
            <w:left w:val="single" w:sz="6" w:space="0" w:color="auto"/>
            <w:bottom w:val="single" w:sz="6" w:space="0" w:color="auto"/>
            <w:right w:val="single" w:sz="6" w:space="0" w:color="auto"/>
          </w:divBdr>
          <w:divsChild>
            <w:div w:id="1628971804">
              <w:marLeft w:val="0"/>
              <w:marRight w:val="0"/>
              <w:marTop w:val="0"/>
              <w:marBottom w:val="0"/>
              <w:divBdr>
                <w:top w:val="none" w:sz="0" w:space="0" w:color="auto"/>
                <w:left w:val="none" w:sz="0" w:space="0" w:color="auto"/>
                <w:bottom w:val="none" w:sz="0" w:space="0" w:color="auto"/>
                <w:right w:val="none" w:sz="0" w:space="0" w:color="auto"/>
              </w:divBdr>
              <w:divsChild>
                <w:div w:id="135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52430">
      <w:bodyDiv w:val="1"/>
      <w:marLeft w:val="0"/>
      <w:marRight w:val="0"/>
      <w:marTop w:val="0"/>
      <w:marBottom w:val="0"/>
      <w:divBdr>
        <w:top w:val="none" w:sz="0" w:space="0" w:color="auto"/>
        <w:left w:val="none" w:sz="0" w:space="0" w:color="auto"/>
        <w:bottom w:val="none" w:sz="0" w:space="0" w:color="auto"/>
        <w:right w:val="none" w:sz="0" w:space="0" w:color="auto"/>
      </w:divBdr>
      <w:divsChild>
        <w:div w:id="1750419531">
          <w:marLeft w:val="0"/>
          <w:marRight w:val="0"/>
          <w:marTop w:val="0"/>
          <w:marBottom w:val="0"/>
          <w:divBdr>
            <w:top w:val="none" w:sz="0" w:space="0" w:color="auto"/>
            <w:left w:val="none" w:sz="0" w:space="0" w:color="auto"/>
            <w:bottom w:val="none" w:sz="0" w:space="0" w:color="auto"/>
            <w:right w:val="none" w:sz="0" w:space="0" w:color="auto"/>
          </w:divBdr>
        </w:div>
        <w:div w:id="246503713">
          <w:marLeft w:val="0"/>
          <w:marRight w:val="0"/>
          <w:marTop w:val="0"/>
          <w:marBottom w:val="0"/>
          <w:divBdr>
            <w:top w:val="none" w:sz="0" w:space="0" w:color="auto"/>
            <w:left w:val="none" w:sz="0" w:space="0" w:color="auto"/>
            <w:bottom w:val="none" w:sz="0" w:space="0" w:color="auto"/>
            <w:right w:val="none" w:sz="0" w:space="0" w:color="auto"/>
          </w:divBdr>
        </w:div>
        <w:div w:id="1998994405">
          <w:marLeft w:val="0"/>
          <w:marRight w:val="0"/>
          <w:marTop w:val="0"/>
          <w:marBottom w:val="0"/>
          <w:divBdr>
            <w:top w:val="none" w:sz="0" w:space="0" w:color="auto"/>
            <w:left w:val="none" w:sz="0" w:space="0" w:color="auto"/>
            <w:bottom w:val="none" w:sz="0" w:space="0" w:color="auto"/>
            <w:right w:val="none" w:sz="0" w:space="0" w:color="auto"/>
          </w:divBdr>
        </w:div>
        <w:div w:id="1204440604">
          <w:marLeft w:val="0"/>
          <w:marRight w:val="0"/>
          <w:marTop w:val="0"/>
          <w:marBottom w:val="0"/>
          <w:divBdr>
            <w:top w:val="none" w:sz="0" w:space="0" w:color="auto"/>
            <w:left w:val="none" w:sz="0" w:space="0" w:color="auto"/>
            <w:bottom w:val="none" w:sz="0" w:space="0" w:color="auto"/>
            <w:right w:val="none" w:sz="0" w:space="0" w:color="auto"/>
          </w:divBdr>
        </w:div>
      </w:divsChild>
    </w:div>
    <w:div w:id="927618486">
      <w:bodyDiv w:val="1"/>
      <w:marLeft w:val="0"/>
      <w:marRight w:val="0"/>
      <w:marTop w:val="0"/>
      <w:marBottom w:val="0"/>
      <w:divBdr>
        <w:top w:val="none" w:sz="0" w:space="0" w:color="auto"/>
        <w:left w:val="none" w:sz="0" w:space="0" w:color="auto"/>
        <w:bottom w:val="none" w:sz="0" w:space="0" w:color="auto"/>
        <w:right w:val="none" w:sz="0" w:space="0" w:color="auto"/>
      </w:divBdr>
      <w:divsChild>
        <w:div w:id="695468774">
          <w:marLeft w:val="0"/>
          <w:marRight w:val="0"/>
          <w:marTop w:val="0"/>
          <w:marBottom w:val="0"/>
          <w:divBdr>
            <w:top w:val="single" w:sz="6" w:space="0" w:color="auto"/>
            <w:left w:val="single" w:sz="6" w:space="0" w:color="auto"/>
            <w:bottom w:val="single" w:sz="6" w:space="0" w:color="auto"/>
            <w:right w:val="single" w:sz="6" w:space="0" w:color="auto"/>
          </w:divBdr>
          <w:divsChild>
            <w:div w:id="1581060155">
              <w:marLeft w:val="0"/>
              <w:marRight w:val="0"/>
              <w:marTop w:val="0"/>
              <w:marBottom w:val="0"/>
              <w:divBdr>
                <w:top w:val="none" w:sz="0" w:space="0" w:color="auto"/>
                <w:left w:val="none" w:sz="0" w:space="0" w:color="auto"/>
                <w:bottom w:val="none" w:sz="0" w:space="0" w:color="auto"/>
                <w:right w:val="none" w:sz="0" w:space="0" w:color="auto"/>
              </w:divBdr>
              <w:divsChild>
                <w:div w:id="11005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17303">
      <w:bodyDiv w:val="1"/>
      <w:marLeft w:val="0"/>
      <w:marRight w:val="0"/>
      <w:marTop w:val="0"/>
      <w:marBottom w:val="0"/>
      <w:divBdr>
        <w:top w:val="none" w:sz="0" w:space="0" w:color="auto"/>
        <w:left w:val="none" w:sz="0" w:space="0" w:color="auto"/>
        <w:bottom w:val="none" w:sz="0" w:space="0" w:color="auto"/>
        <w:right w:val="none" w:sz="0" w:space="0" w:color="auto"/>
      </w:divBdr>
      <w:divsChild>
        <w:div w:id="2127694066">
          <w:marLeft w:val="0"/>
          <w:marRight w:val="0"/>
          <w:marTop w:val="0"/>
          <w:marBottom w:val="0"/>
          <w:divBdr>
            <w:top w:val="single" w:sz="6" w:space="0" w:color="auto"/>
            <w:left w:val="single" w:sz="6" w:space="0" w:color="auto"/>
            <w:bottom w:val="single" w:sz="6" w:space="0" w:color="auto"/>
            <w:right w:val="single" w:sz="6" w:space="0" w:color="auto"/>
          </w:divBdr>
          <w:divsChild>
            <w:div w:id="425539428">
              <w:marLeft w:val="0"/>
              <w:marRight w:val="0"/>
              <w:marTop w:val="0"/>
              <w:marBottom w:val="0"/>
              <w:divBdr>
                <w:top w:val="none" w:sz="0" w:space="0" w:color="auto"/>
                <w:left w:val="none" w:sz="0" w:space="0" w:color="auto"/>
                <w:bottom w:val="none" w:sz="0" w:space="0" w:color="auto"/>
                <w:right w:val="none" w:sz="0" w:space="0" w:color="auto"/>
              </w:divBdr>
              <w:divsChild>
                <w:div w:id="6135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50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470">
          <w:marLeft w:val="0"/>
          <w:marRight w:val="0"/>
          <w:marTop w:val="0"/>
          <w:marBottom w:val="0"/>
          <w:divBdr>
            <w:top w:val="single" w:sz="6" w:space="0" w:color="auto"/>
            <w:left w:val="single" w:sz="6" w:space="0" w:color="auto"/>
            <w:bottom w:val="single" w:sz="6" w:space="0" w:color="auto"/>
            <w:right w:val="single" w:sz="6" w:space="0" w:color="auto"/>
          </w:divBdr>
          <w:divsChild>
            <w:div w:id="296839956">
              <w:marLeft w:val="0"/>
              <w:marRight w:val="0"/>
              <w:marTop w:val="0"/>
              <w:marBottom w:val="0"/>
              <w:divBdr>
                <w:top w:val="none" w:sz="0" w:space="0" w:color="auto"/>
                <w:left w:val="none" w:sz="0" w:space="0" w:color="auto"/>
                <w:bottom w:val="none" w:sz="0" w:space="0" w:color="auto"/>
                <w:right w:val="none" w:sz="0" w:space="0" w:color="auto"/>
              </w:divBdr>
              <w:divsChild>
                <w:div w:id="14175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7529">
      <w:bodyDiv w:val="1"/>
      <w:marLeft w:val="0"/>
      <w:marRight w:val="0"/>
      <w:marTop w:val="0"/>
      <w:marBottom w:val="0"/>
      <w:divBdr>
        <w:top w:val="none" w:sz="0" w:space="0" w:color="auto"/>
        <w:left w:val="none" w:sz="0" w:space="0" w:color="auto"/>
        <w:bottom w:val="none" w:sz="0" w:space="0" w:color="auto"/>
        <w:right w:val="none" w:sz="0" w:space="0" w:color="auto"/>
      </w:divBdr>
      <w:divsChild>
        <w:div w:id="1967419408">
          <w:marLeft w:val="0"/>
          <w:marRight w:val="0"/>
          <w:marTop w:val="0"/>
          <w:marBottom w:val="0"/>
          <w:divBdr>
            <w:top w:val="single" w:sz="6" w:space="0" w:color="auto"/>
            <w:left w:val="single" w:sz="6" w:space="0" w:color="auto"/>
            <w:bottom w:val="single" w:sz="6" w:space="0" w:color="auto"/>
            <w:right w:val="single" w:sz="6" w:space="0" w:color="auto"/>
          </w:divBdr>
          <w:divsChild>
            <w:div w:id="1801727769">
              <w:marLeft w:val="0"/>
              <w:marRight w:val="0"/>
              <w:marTop w:val="0"/>
              <w:marBottom w:val="0"/>
              <w:divBdr>
                <w:top w:val="none" w:sz="0" w:space="0" w:color="auto"/>
                <w:left w:val="none" w:sz="0" w:space="0" w:color="auto"/>
                <w:bottom w:val="none" w:sz="0" w:space="0" w:color="auto"/>
                <w:right w:val="none" w:sz="0" w:space="0" w:color="auto"/>
              </w:divBdr>
              <w:divsChild>
                <w:div w:id="20418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4958">
      <w:bodyDiv w:val="1"/>
      <w:marLeft w:val="0"/>
      <w:marRight w:val="0"/>
      <w:marTop w:val="0"/>
      <w:marBottom w:val="0"/>
      <w:divBdr>
        <w:top w:val="none" w:sz="0" w:space="0" w:color="auto"/>
        <w:left w:val="none" w:sz="0" w:space="0" w:color="auto"/>
        <w:bottom w:val="none" w:sz="0" w:space="0" w:color="auto"/>
        <w:right w:val="none" w:sz="0" w:space="0" w:color="auto"/>
      </w:divBdr>
      <w:divsChild>
        <w:div w:id="763234683">
          <w:marLeft w:val="0"/>
          <w:marRight w:val="0"/>
          <w:marTop w:val="0"/>
          <w:marBottom w:val="0"/>
          <w:divBdr>
            <w:top w:val="single" w:sz="6" w:space="0" w:color="auto"/>
            <w:left w:val="single" w:sz="6" w:space="0" w:color="auto"/>
            <w:bottom w:val="single" w:sz="6" w:space="0" w:color="auto"/>
            <w:right w:val="single" w:sz="6" w:space="0" w:color="auto"/>
          </w:divBdr>
          <w:divsChild>
            <w:div w:id="2117553922">
              <w:marLeft w:val="0"/>
              <w:marRight w:val="0"/>
              <w:marTop w:val="0"/>
              <w:marBottom w:val="0"/>
              <w:divBdr>
                <w:top w:val="none" w:sz="0" w:space="0" w:color="auto"/>
                <w:left w:val="none" w:sz="0" w:space="0" w:color="auto"/>
                <w:bottom w:val="none" w:sz="0" w:space="0" w:color="auto"/>
                <w:right w:val="none" w:sz="0" w:space="0" w:color="auto"/>
              </w:divBdr>
              <w:divsChild>
                <w:div w:id="12726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77594">
      <w:bodyDiv w:val="1"/>
      <w:marLeft w:val="0"/>
      <w:marRight w:val="0"/>
      <w:marTop w:val="0"/>
      <w:marBottom w:val="0"/>
      <w:divBdr>
        <w:top w:val="none" w:sz="0" w:space="0" w:color="auto"/>
        <w:left w:val="none" w:sz="0" w:space="0" w:color="auto"/>
        <w:bottom w:val="none" w:sz="0" w:space="0" w:color="auto"/>
        <w:right w:val="none" w:sz="0" w:space="0" w:color="auto"/>
      </w:divBdr>
      <w:divsChild>
        <w:div w:id="1643735139">
          <w:marLeft w:val="0"/>
          <w:marRight w:val="0"/>
          <w:marTop w:val="0"/>
          <w:marBottom w:val="0"/>
          <w:divBdr>
            <w:top w:val="single" w:sz="6" w:space="0" w:color="auto"/>
            <w:left w:val="single" w:sz="6" w:space="0" w:color="auto"/>
            <w:bottom w:val="single" w:sz="6" w:space="0" w:color="auto"/>
            <w:right w:val="single" w:sz="6" w:space="0" w:color="auto"/>
          </w:divBdr>
          <w:divsChild>
            <w:div w:id="296687390">
              <w:marLeft w:val="0"/>
              <w:marRight w:val="0"/>
              <w:marTop w:val="0"/>
              <w:marBottom w:val="0"/>
              <w:divBdr>
                <w:top w:val="none" w:sz="0" w:space="0" w:color="auto"/>
                <w:left w:val="none" w:sz="0" w:space="0" w:color="auto"/>
                <w:bottom w:val="none" w:sz="0" w:space="0" w:color="auto"/>
                <w:right w:val="none" w:sz="0" w:space="0" w:color="auto"/>
              </w:divBdr>
              <w:divsChild>
                <w:div w:id="19394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1210">
      <w:bodyDiv w:val="1"/>
      <w:marLeft w:val="0"/>
      <w:marRight w:val="0"/>
      <w:marTop w:val="0"/>
      <w:marBottom w:val="0"/>
      <w:divBdr>
        <w:top w:val="none" w:sz="0" w:space="0" w:color="auto"/>
        <w:left w:val="none" w:sz="0" w:space="0" w:color="auto"/>
        <w:bottom w:val="none" w:sz="0" w:space="0" w:color="auto"/>
        <w:right w:val="none" w:sz="0" w:space="0" w:color="auto"/>
      </w:divBdr>
    </w:div>
    <w:div w:id="1519657692">
      <w:bodyDiv w:val="1"/>
      <w:marLeft w:val="0"/>
      <w:marRight w:val="0"/>
      <w:marTop w:val="0"/>
      <w:marBottom w:val="0"/>
      <w:divBdr>
        <w:top w:val="none" w:sz="0" w:space="0" w:color="auto"/>
        <w:left w:val="none" w:sz="0" w:space="0" w:color="auto"/>
        <w:bottom w:val="none" w:sz="0" w:space="0" w:color="auto"/>
        <w:right w:val="none" w:sz="0" w:space="0" w:color="auto"/>
      </w:divBdr>
      <w:divsChild>
        <w:div w:id="1143081416">
          <w:marLeft w:val="0"/>
          <w:marRight w:val="0"/>
          <w:marTop w:val="0"/>
          <w:marBottom w:val="0"/>
          <w:divBdr>
            <w:top w:val="single" w:sz="6" w:space="0" w:color="auto"/>
            <w:left w:val="single" w:sz="6" w:space="0" w:color="auto"/>
            <w:bottom w:val="single" w:sz="6" w:space="0" w:color="auto"/>
            <w:right w:val="single" w:sz="6" w:space="0" w:color="auto"/>
          </w:divBdr>
          <w:divsChild>
            <w:div w:id="112675917">
              <w:marLeft w:val="0"/>
              <w:marRight w:val="0"/>
              <w:marTop w:val="0"/>
              <w:marBottom w:val="0"/>
              <w:divBdr>
                <w:top w:val="none" w:sz="0" w:space="0" w:color="auto"/>
                <w:left w:val="none" w:sz="0" w:space="0" w:color="auto"/>
                <w:bottom w:val="none" w:sz="0" w:space="0" w:color="auto"/>
                <w:right w:val="none" w:sz="0" w:space="0" w:color="auto"/>
              </w:divBdr>
              <w:divsChild>
                <w:div w:id="1420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11315">
      <w:bodyDiv w:val="1"/>
      <w:marLeft w:val="0"/>
      <w:marRight w:val="0"/>
      <w:marTop w:val="0"/>
      <w:marBottom w:val="0"/>
      <w:divBdr>
        <w:top w:val="none" w:sz="0" w:space="0" w:color="auto"/>
        <w:left w:val="none" w:sz="0" w:space="0" w:color="auto"/>
        <w:bottom w:val="none" w:sz="0" w:space="0" w:color="auto"/>
        <w:right w:val="none" w:sz="0" w:space="0" w:color="auto"/>
      </w:divBdr>
      <w:divsChild>
        <w:div w:id="2083214668">
          <w:marLeft w:val="0"/>
          <w:marRight w:val="0"/>
          <w:marTop w:val="0"/>
          <w:marBottom w:val="0"/>
          <w:divBdr>
            <w:top w:val="single" w:sz="6" w:space="0" w:color="auto"/>
            <w:left w:val="single" w:sz="6" w:space="0" w:color="auto"/>
            <w:bottom w:val="single" w:sz="6" w:space="0" w:color="auto"/>
            <w:right w:val="single" w:sz="6" w:space="0" w:color="auto"/>
          </w:divBdr>
          <w:divsChild>
            <w:div w:id="1714379799">
              <w:marLeft w:val="0"/>
              <w:marRight w:val="0"/>
              <w:marTop w:val="0"/>
              <w:marBottom w:val="0"/>
              <w:divBdr>
                <w:top w:val="none" w:sz="0" w:space="0" w:color="auto"/>
                <w:left w:val="none" w:sz="0" w:space="0" w:color="auto"/>
                <w:bottom w:val="none" w:sz="0" w:space="0" w:color="auto"/>
                <w:right w:val="none" w:sz="0" w:space="0" w:color="auto"/>
              </w:divBdr>
              <w:divsChild>
                <w:div w:id="15184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49511">
      <w:bodyDiv w:val="1"/>
      <w:marLeft w:val="0"/>
      <w:marRight w:val="0"/>
      <w:marTop w:val="0"/>
      <w:marBottom w:val="0"/>
      <w:divBdr>
        <w:top w:val="none" w:sz="0" w:space="0" w:color="auto"/>
        <w:left w:val="none" w:sz="0" w:space="0" w:color="auto"/>
        <w:bottom w:val="none" w:sz="0" w:space="0" w:color="auto"/>
        <w:right w:val="none" w:sz="0" w:space="0" w:color="auto"/>
      </w:divBdr>
      <w:divsChild>
        <w:div w:id="981538487">
          <w:marLeft w:val="0"/>
          <w:marRight w:val="0"/>
          <w:marTop w:val="0"/>
          <w:marBottom w:val="0"/>
          <w:divBdr>
            <w:top w:val="single" w:sz="6" w:space="0" w:color="auto"/>
            <w:left w:val="single" w:sz="6" w:space="0" w:color="auto"/>
            <w:bottom w:val="single" w:sz="6" w:space="0" w:color="auto"/>
            <w:right w:val="single" w:sz="6" w:space="0" w:color="auto"/>
          </w:divBdr>
          <w:divsChild>
            <w:div w:id="2107266029">
              <w:marLeft w:val="0"/>
              <w:marRight w:val="0"/>
              <w:marTop w:val="0"/>
              <w:marBottom w:val="0"/>
              <w:divBdr>
                <w:top w:val="none" w:sz="0" w:space="0" w:color="auto"/>
                <w:left w:val="none" w:sz="0" w:space="0" w:color="auto"/>
                <w:bottom w:val="none" w:sz="0" w:space="0" w:color="auto"/>
                <w:right w:val="none" w:sz="0" w:space="0" w:color="auto"/>
              </w:divBdr>
              <w:divsChild>
                <w:div w:id="11277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3077">
      <w:bodyDiv w:val="1"/>
      <w:marLeft w:val="0"/>
      <w:marRight w:val="0"/>
      <w:marTop w:val="0"/>
      <w:marBottom w:val="0"/>
      <w:divBdr>
        <w:top w:val="none" w:sz="0" w:space="0" w:color="auto"/>
        <w:left w:val="none" w:sz="0" w:space="0" w:color="auto"/>
        <w:bottom w:val="none" w:sz="0" w:space="0" w:color="auto"/>
        <w:right w:val="none" w:sz="0" w:space="0" w:color="auto"/>
      </w:divBdr>
      <w:divsChild>
        <w:div w:id="711226576">
          <w:marLeft w:val="0"/>
          <w:marRight w:val="0"/>
          <w:marTop w:val="0"/>
          <w:marBottom w:val="0"/>
          <w:divBdr>
            <w:top w:val="single" w:sz="6" w:space="0" w:color="auto"/>
            <w:left w:val="single" w:sz="6" w:space="0" w:color="auto"/>
            <w:bottom w:val="single" w:sz="6" w:space="0" w:color="auto"/>
            <w:right w:val="single" w:sz="6" w:space="0" w:color="auto"/>
          </w:divBdr>
          <w:divsChild>
            <w:div w:id="756830598">
              <w:marLeft w:val="0"/>
              <w:marRight w:val="0"/>
              <w:marTop w:val="0"/>
              <w:marBottom w:val="0"/>
              <w:divBdr>
                <w:top w:val="none" w:sz="0" w:space="0" w:color="auto"/>
                <w:left w:val="none" w:sz="0" w:space="0" w:color="auto"/>
                <w:bottom w:val="none" w:sz="0" w:space="0" w:color="auto"/>
                <w:right w:val="none" w:sz="0" w:space="0" w:color="auto"/>
              </w:divBdr>
              <w:divsChild>
                <w:div w:id="20765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3103">
      <w:bodyDiv w:val="1"/>
      <w:marLeft w:val="0"/>
      <w:marRight w:val="0"/>
      <w:marTop w:val="0"/>
      <w:marBottom w:val="0"/>
      <w:divBdr>
        <w:top w:val="none" w:sz="0" w:space="0" w:color="auto"/>
        <w:left w:val="none" w:sz="0" w:space="0" w:color="auto"/>
        <w:bottom w:val="none" w:sz="0" w:space="0" w:color="auto"/>
        <w:right w:val="none" w:sz="0" w:space="0" w:color="auto"/>
      </w:divBdr>
      <w:divsChild>
        <w:div w:id="683433433">
          <w:marLeft w:val="0"/>
          <w:marRight w:val="0"/>
          <w:marTop w:val="0"/>
          <w:marBottom w:val="0"/>
          <w:divBdr>
            <w:top w:val="single" w:sz="6" w:space="0" w:color="auto"/>
            <w:left w:val="single" w:sz="6" w:space="0" w:color="auto"/>
            <w:bottom w:val="single" w:sz="6" w:space="0" w:color="auto"/>
            <w:right w:val="single" w:sz="6" w:space="0" w:color="auto"/>
          </w:divBdr>
          <w:divsChild>
            <w:div w:id="118426612">
              <w:marLeft w:val="0"/>
              <w:marRight w:val="0"/>
              <w:marTop w:val="0"/>
              <w:marBottom w:val="0"/>
              <w:divBdr>
                <w:top w:val="none" w:sz="0" w:space="0" w:color="auto"/>
                <w:left w:val="none" w:sz="0" w:space="0" w:color="auto"/>
                <w:bottom w:val="none" w:sz="0" w:space="0" w:color="auto"/>
                <w:right w:val="none" w:sz="0" w:space="0" w:color="auto"/>
              </w:divBdr>
              <w:divsChild>
                <w:div w:id="11036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8942">
      <w:bodyDiv w:val="1"/>
      <w:marLeft w:val="0"/>
      <w:marRight w:val="0"/>
      <w:marTop w:val="0"/>
      <w:marBottom w:val="0"/>
      <w:divBdr>
        <w:top w:val="none" w:sz="0" w:space="0" w:color="auto"/>
        <w:left w:val="none" w:sz="0" w:space="0" w:color="auto"/>
        <w:bottom w:val="none" w:sz="0" w:space="0" w:color="auto"/>
        <w:right w:val="none" w:sz="0" w:space="0" w:color="auto"/>
      </w:divBdr>
      <w:divsChild>
        <w:div w:id="389112478">
          <w:marLeft w:val="0"/>
          <w:marRight w:val="0"/>
          <w:marTop w:val="0"/>
          <w:marBottom w:val="0"/>
          <w:divBdr>
            <w:top w:val="single" w:sz="6" w:space="0" w:color="auto"/>
            <w:left w:val="single" w:sz="6" w:space="0" w:color="auto"/>
            <w:bottom w:val="single" w:sz="6" w:space="0" w:color="auto"/>
            <w:right w:val="single" w:sz="6" w:space="0" w:color="auto"/>
          </w:divBdr>
          <w:divsChild>
            <w:div w:id="1629898537">
              <w:marLeft w:val="0"/>
              <w:marRight w:val="0"/>
              <w:marTop w:val="0"/>
              <w:marBottom w:val="0"/>
              <w:divBdr>
                <w:top w:val="none" w:sz="0" w:space="0" w:color="auto"/>
                <w:left w:val="none" w:sz="0" w:space="0" w:color="auto"/>
                <w:bottom w:val="none" w:sz="0" w:space="0" w:color="auto"/>
                <w:right w:val="none" w:sz="0" w:space="0" w:color="auto"/>
              </w:divBdr>
              <w:divsChild>
                <w:div w:id="11486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89079">
      <w:bodyDiv w:val="1"/>
      <w:marLeft w:val="0"/>
      <w:marRight w:val="0"/>
      <w:marTop w:val="0"/>
      <w:marBottom w:val="0"/>
      <w:divBdr>
        <w:top w:val="none" w:sz="0" w:space="0" w:color="auto"/>
        <w:left w:val="none" w:sz="0" w:space="0" w:color="auto"/>
        <w:bottom w:val="none" w:sz="0" w:space="0" w:color="auto"/>
        <w:right w:val="none" w:sz="0" w:space="0" w:color="auto"/>
      </w:divBdr>
      <w:divsChild>
        <w:div w:id="1644194656">
          <w:marLeft w:val="0"/>
          <w:marRight w:val="0"/>
          <w:marTop w:val="0"/>
          <w:marBottom w:val="0"/>
          <w:divBdr>
            <w:top w:val="single" w:sz="6" w:space="0" w:color="auto"/>
            <w:left w:val="single" w:sz="6" w:space="0" w:color="auto"/>
            <w:bottom w:val="single" w:sz="6" w:space="0" w:color="auto"/>
            <w:right w:val="single" w:sz="6" w:space="0" w:color="auto"/>
          </w:divBdr>
          <w:divsChild>
            <w:div w:id="1812673375">
              <w:marLeft w:val="0"/>
              <w:marRight w:val="0"/>
              <w:marTop w:val="0"/>
              <w:marBottom w:val="0"/>
              <w:divBdr>
                <w:top w:val="none" w:sz="0" w:space="0" w:color="auto"/>
                <w:left w:val="none" w:sz="0" w:space="0" w:color="auto"/>
                <w:bottom w:val="none" w:sz="0" w:space="0" w:color="auto"/>
                <w:right w:val="none" w:sz="0" w:space="0" w:color="auto"/>
              </w:divBdr>
              <w:divsChild>
                <w:div w:id="13063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6138">
      <w:bodyDiv w:val="1"/>
      <w:marLeft w:val="0"/>
      <w:marRight w:val="0"/>
      <w:marTop w:val="0"/>
      <w:marBottom w:val="0"/>
      <w:divBdr>
        <w:top w:val="none" w:sz="0" w:space="0" w:color="auto"/>
        <w:left w:val="none" w:sz="0" w:space="0" w:color="auto"/>
        <w:bottom w:val="none" w:sz="0" w:space="0" w:color="auto"/>
        <w:right w:val="none" w:sz="0" w:space="0" w:color="auto"/>
      </w:divBdr>
    </w:div>
    <w:div w:id="2111510064">
      <w:bodyDiv w:val="1"/>
      <w:marLeft w:val="0"/>
      <w:marRight w:val="0"/>
      <w:marTop w:val="0"/>
      <w:marBottom w:val="0"/>
      <w:divBdr>
        <w:top w:val="none" w:sz="0" w:space="0" w:color="auto"/>
        <w:left w:val="none" w:sz="0" w:space="0" w:color="auto"/>
        <w:bottom w:val="none" w:sz="0" w:space="0" w:color="auto"/>
        <w:right w:val="none" w:sz="0" w:space="0" w:color="auto"/>
      </w:divBdr>
      <w:divsChild>
        <w:div w:id="404378837">
          <w:marLeft w:val="0"/>
          <w:marRight w:val="0"/>
          <w:marTop w:val="0"/>
          <w:marBottom w:val="0"/>
          <w:divBdr>
            <w:top w:val="single" w:sz="6" w:space="0" w:color="auto"/>
            <w:left w:val="single" w:sz="6" w:space="0" w:color="auto"/>
            <w:bottom w:val="single" w:sz="6" w:space="0" w:color="auto"/>
            <w:right w:val="single" w:sz="6" w:space="0" w:color="auto"/>
          </w:divBdr>
          <w:divsChild>
            <w:div w:id="257176280">
              <w:marLeft w:val="0"/>
              <w:marRight w:val="0"/>
              <w:marTop w:val="0"/>
              <w:marBottom w:val="0"/>
              <w:divBdr>
                <w:top w:val="none" w:sz="0" w:space="0" w:color="auto"/>
                <w:left w:val="none" w:sz="0" w:space="0" w:color="auto"/>
                <w:bottom w:val="none" w:sz="0" w:space="0" w:color="auto"/>
                <w:right w:val="none" w:sz="0" w:space="0" w:color="auto"/>
              </w:divBdr>
              <w:divsChild>
                <w:div w:id="18345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SportRec\Executive\Human%20Resources\Duty%20Statements\Up%20to%20date%20Duty%20Statements\Community%20Participation\Project%20Officer%20-%20Active%20Recreation%20-%20ASO5%20-%2010931\TBC%20-%20Active%20Recreation%20-%20ASO6%20-%20Sept%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1ED1ADC-F43E-47F2-ACB8-50F15C206378}"/>
      </w:docPartPr>
      <w:docPartBody>
        <w:p w:rsidR="00BB457E" w:rsidRDefault="00ED14FF">
          <w:r w:rsidRPr="00C64D9B">
            <w:rPr>
              <w:rStyle w:val="PlaceholderText"/>
            </w:rPr>
            <w:t>Choose an item.</w:t>
          </w:r>
        </w:p>
      </w:docPartBody>
    </w:docPart>
    <w:docPart>
      <w:docPartPr>
        <w:name w:val="F422CF45E6DD40C39D1D3347C01C9342"/>
        <w:category>
          <w:name w:val="General"/>
          <w:gallery w:val="placeholder"/>
        </w:category>
        <w:types>
          <w:type w:val="bbPlcHdr"/>
        </w:types>
        <w:behaviors>
          <w:behavior w:val="content"/>
        </w:behaviors>
        <w:guid w:val="{655737F2-0200-426D-B2D9-6AD0E81F74FA}"/>
      </w:docPartPr>
      <w:docPartBody>
        <w:p w:rsidR="00BB457E" w:rsidRDefault="00ED14FF" w:rsidP="00ED14FF">
          <w:pPr>
            <w:pStyle w:val="F422CF45E6DD40C39D1D3347C01C93421"/>
          </w:pPr>
          <w:r w:rsidRPr="00C64D9B">
            <w:rPr>
              <w:rStyle w:val="PlaceholderText"/>
            </w:rPr>
            <w:t>Choose an item.</w:t>
          </w:r>
        </w:p>
      </w:docPartBody>
    </w:docPart>
    <w:docPart>
      <w:docPartPr>
        <w:name w:val="71AF0628A3094173B51539B691720CCD"/>
        <w:category>
          <w:name w:val="General"/>
          <w:gallery w:val="placeholder"/>
        </w:category>
        <w:types>
          <w:type w:val="bbPlcHdr"/>
        </w:types>
        <w:behaviors>
          <w:behavior w:val="content"/>
        </w:behaviors>
        <w:guid w:val="{F7CEDE30-0A90-4043-98CC-7BD9CA9DF194}"/>
      </w:docPartPr>
      <w:docPartBody>
        <w:p w:rsidR="00BB457E" w:rsidRDefault="00ED14FF" w:rsidP="00ED14FF">
          <w:pPr>
            <w:pStyle w:val="71AF0628A3094173B51539B691720CCD"/>
          </w:pPr>
          <w:r w:rsidRPr="00C64D9B">
            <w:rPr>
              <w:rStyle w:val="PlaceholderText"/>
            </w:rPr>
            <w:t>Choose an item.</w:t>
          </w:r>
        </w:p>
      </w:docPartBody>
    </w:docPart>
    <w:docPart>
      <w:docPartPr>
        <w:name w:val="107BCF5AA84646C0A30A4F8E0D943A01"/>
        <w:category>
          <w:name w:val="General"/>
          <w:gallery w:val="placeholder"/>
        </w:category>
        <w:types>
          <w:type w:val="bbPlcHdr"/>
        </w:types>
        <w:behaviors>
          <w:behavior w:val="content"/>
        </w:behaviors>
        <w:guid w:val="{71B754B0-CEC1-46F5-892D-D761C89E28B3}"/>
      </w:docPartPr>
      <w:docPartBody>
        <w:p w:rsidR="00BB457E" w:rsidRDefault="00ED14FF" w:rsidP="00ED14FF">
          <w:pPr>
            <w:pStyle w:val="107BCF5AA84646C0A30A4F8E0D943A01"/>
          </w:pPr>
          <w:r w:rsidRPr="00C64D9B">
            <w:rPr>
              <w:rStyle w:val="PlaceholderText"/>
            </w:rPr>
            <w:t>Choose an item.</w:t>
          </w:r>
        </w:p>
      </w:docPartBody>
    </w:docPart>
    <w:docPart>
      <w:docPartPr>
        <w:name w:val="8FB62AFE1EC2406AAD2403819EF8FD7F"/>
        <w:category>
          <w:name w:val="General"/>
          <w:gallery w:val="placeholder"/>
        </w:category>
        <w:types>
          <w:type w:val="bbPlcHdr"/>
        </w:types>
        <w:behaviors>
          <w:behavior w:val="content"/>
        </w:behaviors>
        <w:guid w:val="{90BE32BB-35F4-4D9C-81A9-304B81ED464D}"/>
      </w:docPartPr>
      <w:docPartBody>
        <w:p w:rsidR="00BB457E" w:rsidRDefault="00ED14FF" w:rsidP="00ED14FF">
          <w:pPr>
            <w:pStyle w:val="8FB62AFE1EC2406AAD2403819EF8FD7F"/>
          </w:pPr>
          <w:r w:rsidRPr="00C64D9B">
            <w:rPr>
              <w:rStyle w:val="PlaceholderText"/>
            </w:rPr>
            <w:t>Choose an item.</w:t>
          </w:r>
        </w:p>
      </w:docPartBody>
    </w:docPart>
    <w:docPart>
      <w:docPartPr>
        <w:name w:val="E83F61F262D3469898BA860C311413BE"/>
        <w:category>
          <w:name w:val="General"/>
          <w:gallery w:val="placeholder"/>
        </w:category>
        <w:types>
          <w:type w:val="bbPlcHdr"/>
        </w:types>
        <w:behaviors>
          <w:behavior w:val="content"/>
        </w:behaviors>
        <w:guid w:val="{CFD31B8E-3851-4150-B1E3-DB4C7F261F81}"/>
      </w:docPartPr>
      <w:docPartBody>
        <w:p w:rsidR="00BB457E" w:rsidRDefault="00ED14FF" w:rsidP="00ED14FF">
          <w:pPr>
            <w:pStyle w:val="E83F61F262D3469898BA860C311413BE"/>
          </w:pPr>
          <w:r w:rsidRPr="00C64D9B">
            <w:rPr>
              <w:rStyle w:val="PlaceholderText"/>
            </w:rPr>
            <w:t>Choose an item.</w:t>
          </w:r>
        </w:p>
      </w:docPartBody>
    </w:docPart>
    <w:docPart>
      <w:docPartPr>
        <w:name w:val="D448E154C3E24F0AB9A9A69E34824FC9"/>
        <w:category>
          <w:name w:val="General"/>
          <w:gallery w:val="placeholder"/>
        </w:category>
        <w:types>
          <w:type w:val="bbPlcHdr"/>
        </w:types>
        <w:behaviors>
          <w:behavior w:val="content"/>
        </w:behaviors>
        <w:guid w:val="{53538F96-E84F-4684-8C10-56D0D0CA425F}"/>
      </w:docPartPr>
      <w:docPartBody>
        <w:p w:rsidR="00BB457E" w:rsidRDefault="00ED14FF" w:rsidP="00ED14FF">
          <w:pPr>
            <w:pStyle w:val="D448E154C3E24F0AB9A9A69E34824FC9"/>
          </w:pPr>
          <w:r w:rsidRPr="00C64D9B">
            <w:rPr>
              <w:rStyle w:val="PlaceholderText"/>
            </w:rPr>
            <w:t>Choose an item.</w:t>
          </w:r>
        </w:p>
      </w:docPartBody>
    </w:docPart>
    <w:docPart>
      <w:docPartPr>
        <w:name w:val="1371B485FF0B4CC19FB6ECCE87050010"/>
        <w:category>
          <w:name w:val="General"/>
          <w:gallery w:val="placeholder"/>
        </w:category>
        <w:types>
          <w:type w:val="bbPlcHdr"/>
        </w:types>
        <w:behaviors>
          <w:behavior w:val="content"/>
        </w:behaviors>
        <w:guid w:val="{1C24A545-90C7-467E-A5DD-C50E19E9D8D8}"/>
      </w:docPartPr>
      <w:docPartBody>
        <w:p w:rsidR="00BB457E" w:rsidRDefault="00ED14FF" w:rsidP="00ED14FF">
          <w:pPr>
            <w:pStyle w:val="1371B485FF0B4CC19FB6ECCE87050010"/>
          </w:pPr>
          <w:r w:rsidRPr="00C64D9B">
            <w:rPr>
              <w:rStyle w:val="PlaceholderText"/>
            </w:rPr>
            <w:t>Choose an item.</w:t>
          </w:r>
        </w:p>
      </w:docPartBody>
    </w:docPart>
    <w:docPart>
      <w:docPartPr>
        <w:name w:val="80985A811CC64E50B2471AB38558CB6C"/>
        <w:category>
          <w:name w:val="General"/>
          <w:gallery w:val="placeholder"/>
        </w:category>
        <w:types>
          <w:type w:val="bbPlcHdr"/>
        </w:types>
        <w:behaviors>
          <w:behavior w:val="content"/>
        </w:behaviors>
        <w:guid w:val="{3E12B732-5615-436C-8717-2B9B3DB5B30C}"/>
      </w:docPartPr>
      <w:docPartBody>
        <w:p w:rsidR="00BB457E" w:rsidRDefault="00ED14FF" w:rsidP="00ED14FF">
          <w:pPr>
            <w:pStyle w:val="80985A811CC64E50B2471AB38558CB6C"/>
          </w:pPr>
          <w:r w:rsidRPr="00C64D9B">
            <w:rPr>
              <w:rStyle w:val="PlaceholderText"/>
            </w:rPr>
            <w:t>Choose an item.</w:t>
          </w:r>
        </w:p>
      </w:docPartBody>
    </w:docPart>
    <w:docPart>
      <w:docPartPr>
        <w:name w:val="AECC23E30D524988A9D70C753C2F29B4"/>
        <w:category>
          <w:name w:val="General"/>
          <w:gallery w:val="placeholder"/>
        </w:category>
        <w:types>
          <w:type w:val="bbPlcHdr"/>
        </w:types>
        <w:behaviors>
          <w:behavior w:val="content"/>
        </w:behaviors>
        <w:guid w:val="{74D4E1BF-8B85-4D9A-93EF-4F3C83871C2E}"/>
      </w:docPartPr>
      <w:docPartBody>
        <w:p w:rsidR="00BB457E" w:rsidRDefault="00ED14FF" w:rsidP="00ED14FF">
          <w:pPr>
            <w:pStyle w:val="AECC23E30D524988A9D70C753C2F29B4"/>
          </w:pPr>
          <w:r w:rsidRPr="00C64D9B">
            <w:rPr>
              <w:rStyle w:val="PlaceholderText"/>
            </w:rPr>
            <w:t>Choose an item.</w:t>
          </w:r>
        </w:p>
      </w:docPartBody>
    </w:docPart>
    <w:docPart>
      <w:docPartPr>
        <w:name w:val="40D8ACFC53BC48C9932B4EC1816FB966"/>
        <w:category>
          <w:name w:val="General"/>
          <w:gallery w:val="placeholder"/>
        </w:category>
        <w:types>
          <w:type w:val="bbPlcHdr"/>
        </w:types>
        <w:behaviors>
          <w:behavior w:val="content"/>
        </w:behaviors>
        <w:guid w:val="{FE621C49-D092-4938-A8C7-B023FE41ECAB}"/>
      </w:docPartPr>
      <w:docPartBody>
        <w:p w:rsidR="00BB457E" w:rsidRDefault="00ED14FF" w:rsidP="00ED14FF">
          <w:pPr>
            <w:pStyle w:val="40D8ACFC53BC48C9932B4EC1816FB966"/>
          </w:pPr>
          <w:r w:rsidRPr="00C64D9B">
            <w:rPr>
              <w:rStyle w:val="PlaceholderText"/>
            </w:rPr>
            <w:t>Choose an item.</w:t>
          </w:r>
        </w:p>
      </w:docPartBody>
    </w:docPart>
    <w:docPart>
      <w:docPartPr>
        <w:name w:val="5FE2095C2AE84AB2A9C73E4F667ECF0C"/>
        <w:category>
          <w:name w:val="General"/>
          <w:gallery w:val="placeholder"/>
        </w:category>
        <w:types>
          <w:type w:val="bbPlcHdr"/>
        </w:types>
        <w:behaviors>
          <w:behavior w:val="content"/>
        </w:behaviors>
        <w:guid w:val="{E14CCDB5-0C34-4554-AF88-A4DE3436EB85}"/>
      </w:docPartPr>
      <w:docPartBody>
        <w:p w:rsidR="00BB457E" w:rsidRDefault="00ED14FF" w:rsidP="00ED14FF">
          <w:pPr>
            <w:pStyle w:val="5FE2095C2AE84AB2A9C73E4F667ECF0C"/>
          </w:pPr>
          <w:r w:rsidRPr="00C64D9B">
            <w:rPr>
              <w:rStyle w:val="PlaceholderText"/>
            </w:rPr>
            <w:t>Choose an item.</w:t>
          </w:r>
        </w:p>
      </w:docPartBody>
    </w:docPart>
    <w:docPart>
      <w:docPartPr>
        <w:name w:val="430C6052FC9F495A967BE7A08FD7457D"/>
        <w:category>
          <w:name w:val="General"/>
          <w:gallery w:val="placeholder"/>
        </w:category>
        <w:types>
          <w:type w:val="bbPlcHdr"/>
        </w:types>
        <w:behaviors>
          <w:behavior w:val="content"/>
        </w:behaviors>
        <w:guid w:val="{D0D651C2-EC70-4115-8BDC-A66B5FCAC038}"/>
      </w:docPartPr>
      <w:docPartBody>
        <w:p w:rsidR="003E7C37" w:rsidRDefault="00BB457E" w:rsidP="00BB457E">
          <w:pPr>
            <w:pStyle w:val="430C6052FC9F495A967BE7A08FD7457D"/>
          </w:pPr>
          <w:r w:rsidRPr="00C64D9B">
            <w:rPr>
              <w:rStyle w:val="PlaceholderText"/>
            </w:rPr>
            <w:t>Choose an item.</w:t>
          </w:r>
        </w:p>
      </w:docPartBody>
    </w:docPart>
    <w:docPart>
      <w:docPartPr>
        <w:name w:val="A427B0C10527480DBD8A0C1FCA63C6A0"/>
        <w:category>
          <w:name w:val="General"/>
          <w:gallery w:val="placeholder"/>
        </w:category>
        <w:types>
          <w:type w:val="bbPlcHdr"/>
        </w:types>
        <w:behaviors>
          <w:behavior w:val="content"/>
        </w:behaviors>
        <w:guid w:val="{544EBBB0-5634-4564-8339-DCBBA0DBB4A7}"/>
      </w:docPartPr>
      <w:docPartBody>
        <w:p w:rsidR="003E7C37" w:rsidRDefault="00BB457E" w:rsidP="00BB457E">
          <w:pPr>
            <w:pStyle w:val="A427B0C10527480DBD8A0C1FCA63C6A0"/>
          </w:pPr>
          <w:r w:rsidRPr="00C64D9B">
            <w:rPr>
              <w:rStyle w:val="PlaceholderText"/>
            </w:rPr>
            <w:t>Choose an item.</w:t>
          </w:r>
        </w:p>
      </w:docPartBody>
    </w:docPart>
    <w:docPart>
      <w:docPartPr>
        <w:name w:val="13BC0B0E6015472A9F1F3E1758A44243"/>
        <w:category>
          <w:name w:val="General"/>
          <w:gallery w:val="placeholder"/>
        </w:category>
        <w:types>
          <w:type w:val="bbPlcHdr"/>
        </w:types>
        <w:behaviors>
          <w:behavior w:val="content"/>
        </w:behaviors>
        <w:guid w:val="{699AC252-4C0A-4CA6-A8D6-E52A5B38BEB3}"/>
      </w:docPartPr>
      <w:docPartBody>
        <w:p w:rsidR="003E7C37" w:rsidRDefault="00BB457E" w:rsidP="00BB457E">
          <w:pPr>
            <w:pStyle w:val="13BC0B0E6015472A9F1F3E1758A44243"/>
          </w:pPr>
          <w:r w:rsidRPr="00C64D9B">
            <w:rPr>
              <w:rStyle w:val="PlaceholderText"/>
            </w:rPr>
            <w:t>Choose an item.</w:t>
          </w:r>
        </w:p>
      </w:docPartBody>
    </w:docPart>
    <w:docPart>
      <w:docPartPr>
        <w:name w:val="D9127B4838E44EDF93F69CF4C8C4D578"/>
        <w:category>
          <w:name w:val="General"/>
          <w:gallery w:val="placeholder"/>
        </w:category>
        <w:types>
          <w:type w:val="bbPlcHdr"/>
        </w:types>
        <w:behaviors>
          <w:behavior w:val="content"/>
        </w:behaviors>
        <w:guid w:val="{730CC85E-6768-4BAC-962A-CEEFA4E92AF2}"/>
      </w:docPartPr>
      <w:docPartBody>
        <w:p w:rsidR="003E7C37" w:rsidRDefault="00BB457E" w:rsidP="00BB457E">
          <w:pPr>
            <w:pStyle w:val="D9127B4838E44EDF93F69CF4C8C4D578"/>
          </w:pPr>
          <w:r w:rsidRPr="00C64D9B">
            <w:rPr>
              <w:rStyle w:val="PlaceholderText"/>
            </w:rPr>
            <w:t>Choose an item.</w:t>
          </w:r>
        </w:p>
      </w:docPartBody>
    </w:docPart>
    <w:docPart>
      <w:docPartPr>
        <w:name w:val="A34548D20E314DDBACCF8CDA7DC74A10"/>
        <w:category>
          <w:name w:val="General"/>
          <w:gallery w:val="placeholder"/>
        </w:category>
        <w:types>
          <w:type w:val="bbPlcHdr"/>
        </w:types>
        <w:behaviors>
          <w:behavior w:val="content"/>
        </w:behaviors>
        <w:guid w:val="{4D7F3FD2-3578-4A71-BF30-73A00059EF61}"/>
      </w:docPartPr>
      <w:docPartBody>
        <w:p w:rsidR="003E7C37" w:rsidRDefault="00BB457E" w:rsidP="00BB457E">
          <w:pPr>
            <w:pStyle w:val="A34548D20E314DDBACCF8CDA7DC74A10"/>
          </w:pPr>
          <w:r w:rsidRPr="00C64D9B">
            <w:rPr>
              <w:rStyle w:val="PlaceholderText"/>
            </w:rPr>
            <w:t>Choose an item.</w:t>
          </w:r>
        </w:p>
      </w:docPartBody>
    </w:docPart>
    <w:docPart>
      <w:docPartPr>
        <w:name w:val="AE52BC55CAF54C6DA044F9F62319868A"/>
        <w:category>
          <w:name w:val="General"/>
          <w:gallery w:val="placeholder"/>
        </w:category>
        <w:types>
          <w:type w:val="bbPlcHdr"/>
        </w:types>
        <w:behaviors>
          <w:behavior w:val="content"/>
        </w:behaviors>
        <w:guid w:val="{B6E35F6C-6C34-4D4E-9EFE-F0FF10AAD321}"/>
      </w:docPartPr>
      <w:docPartBody>
        <w:p w:rsidR="003E7C37" w:rsidRDefault="00BB457E" w:rsidP="00BB457E">
          <w:pPr>
            <w:pStyle w:val="AE52BC55CAF54C6DA044F9F62319868A"/>
          </w:pPr>
          <w:r w:rsidRPr="00C64D9B">
            <w:rPr>
              <w:rStyle w:val="PlaceholderText"/>
            </w:rPr>
            <w:t>Choose an item.</w:t>
          </w:r>
        </w:p>
      </w:docPartBody>
    </w:docPart>
    <w:docPart>
      <w:docPartPr>
        <w:name w:val="20718680BD2E45F2A2990CFFD135B4ED"/>
        <w:category>
          <w:name w:val="General"/>
          <w:gallery w:val="placeholder"/>
        </w:category>
        <w:types>
          <w:type w:val="bbPlcHdr"/>
        </w:types>
        <w:behaviors>
          <w:behavior w:val="content"/>
        </w:behaviors>
        <w:guid w:val="{952DC818-3A26-434D-83F2-5FE9586ED3F7}"/>
      </w:docPartPr>
      <w:docPartBody>
        <w:p w:rsidR="003E7C37" w:rsidRDefault="00BB457E" w:rsidP="00BB457E">
          <w:pPr>
            <w:pStyle w:val="20718680BD2E45F2A2990CFFD135B4ED"/>
          </w:pPr>
          <w:r w:rsidRPr="00C64D9B">
            <w:rPr>
              <w:rStyle w:val="PlaceholderText"/>
            </w:rPr>
            <w:t>Choose an item.</w:t>
          </w:r>
        </w:p>
      </w:docPartBody>
    </w:docPart>
    <w:docPart>
      <w:docPartPr>
        <w:name w:val="83AE8C54979248A1BD124C335D65F2E9"/>
        <w:category>
          <w:name w:val="General"/>
          <w:gallery w:val="placeholder"/>
        </w:category>
        <w:types>
          <w:type w:val="bbPlcHdr"/>
        </w:types>
        <w:behaviors>
          <w:behavior w:val="content"/>
        </w:behaviors>
        <w:guid w:val="{760EC268-FFD5-4F82-86F2-BAD74CA74DFA}"/>
      </w:docPartPr>
      <w:docPartBody>
        <w:p w:rsidR="003E7C37" w:rsidRDefault="00BB457E" w:rsidP="00BB457E">
          <w:pPr>
            <w:pStyle w:val="83AE8C54979248A1BD124C335D65F2E9"/>
          </w:pPr>
          <w:r w:rsidRPr="00C64D9B">
            <w:rPr>
              <w:rStyle w:val="PlaceholderText"/>
            </w:rPr>
            <w:t>Choose an item.</w:t>
          </w:r>
        </w:p>
      </w:docPartBody>
    </w:docPart>
    <w:docPart>
      <w:docPartPr>
        <w:name w:val="26BB13B222FA4775A0DB547C02921360"/>
        <w:category>
          <w:name w:val="General"/>
          <w:gallery w:val="placeholder"/>
        </w:category>
        <w:types>
          <w:type w:val="bbPlcHdr"/>
        </w:types>
        <w:behaviors>
          <w:behavior w:val="content"/>
        </w:behaviors>
        <w:guid w:val="{E7387338-E9BC-4BA1-AE65-212AFEBA1C60}"/>
      </w:docPartPr>
      <w:docPartBody>
        <w:p w:rsidR="003E7C37" w:rsidRDefault="00BB457E" w:rsidP="00BB457E">
          <w:pPr>
            <w:pStyle w:val="26BB13B222FA4775A0DB547C02921360"/>
          </w:pPr>
          <w:r w:rsidRPr="00C64D9B">
            <w:rPr>
              <w:rStyle w:val="PlaceholderText"/>
            </w:rPr>
            <w:t>Choose an item.</w:t>
          </w:r>
        </w:p>
      </w:docPartBody>
    </w:docPart>
    <w:docPart>
      <w:docPartPr>
        <w:name w:val="8F24FEA767814C0AB15C66EF0D4374FB"/>
        <w:category>
          <w:name w:val="General"/>
          <w:gallery w:val="placeholder"/>
        </w:category>
        <w:types>
          <w:type w:val="bbPlcHdr"/>
        </w:types>
        <w:behaviors>
          <w:behavior w:val="content"/>
        </w:behaviors>
        <w:guid w:val="{F8CB4ED5-3E1E-4D50-AC8B-C21CB22F49FD}"/>
      </w:docPartPr>
      <w:docPartBody>
        <w:p w:rsidR="003E7C37" w:rsidRDefault="00BB457E" w:rsidP="00BB457E">
          <w:pPr>
            <w:pStyle w:val="8F24FEA767814C0AB15C66EF0D4374FB"/>
          </w:pPr>
          <w:r w:rsidRPr="00C64D9B">
            <w:rPr>
              <w:rStyle w:val="PlaceholderText"/>
            </w:rPr>
            <w:t>Choose an item.</w:t>
          </w:r>
        </w:p>
      </w:docPartBody>
    </w:docPart>
    <w:docPart>
      <w:docPartPr>
        <w:name w:val="063803E30BAA48A48204293DBD2BED07"/>
        <w:category>
          <w:name w:val="General"/>
          <w:gallery w:val="placeholder"/>
        </w:category>
        <w:types>
          <w:type w:val="bbPlcHdr"/>
        </w:types>
        <w:behaviors>
          <w:behavior w:val="content"/>
        </w:behaviors>
        <w:guid w:val="{BDC926A7-A0D2-4BCD-A46B-8DF4B90F52D9}"/>
      </w:docPartPr>
      <w:docPartBody>
        <w:p w:rsidR="003E7C37" w:rsidRDefault="00BB457E" w:rsidP="00BB457E">
          <w:pPr>
            <w:pStyle w:val="063803E30BAA48A48204293DBD2BED07"/>
          </w:pPr>
          <w:r w:rsidRPr="00C64D9B">
            <w:rPr>
              <w:rStyle w:val="PlaceholderText"/>
            </w:rPr>
            <w:t>Choose an item.</w:t>
          </w:r>
        </w:p>
      </w:docPartBody>
    </w:docPart>
    <w:docPart>
      <w:docPartPr>
        <w:name w:val="67F59BD88E824E6EABE99E59790107ED"/>
        <w:category>
          <w:name w:val="General"/>
          <w:gallery w:val="placeholder"/>
        </w:category>
        <w:types>
          <w:type w:val="bbPlcHdr"/>
        </w:types>
        <w:behaviors>
          <w:behavior w:val="content"/>
        </w:behaviors>
        <w:guid w:val="{25805082-7EF4-4D81-9D20-5FBDF53D4C46}"/>
      </w:docPartPr>
      <w:docPartBody>
        <w:p w:rsidR="003E7C37" w:rsidRDefault="00BB457E" w:rsidP="00BB457E">
          <w:pPr>
            <w:pStyle w:val="67F59BD88E824E6EABE99E59790107ED"/>
          </w:pPr>
          <w:r w:rsidRPr="00C64D9B">
            <w:rPr>
              <w:rStyle w:val="PlaceholderText"/>
            </w:rPr>
            <w:t>Choose an item.</w:t>
          </w:r>
        </w:p>
      </w:docPartBody>
    </w:docPart>
    <w:docPart>
      <w:docPartPr>
        <w:name w:val="E02D61A0AD3249AFA38E6B509675FFF3"/>
        <w:category>
          <w:name w:val="General"/>
          <w:gallery w:val="placeholder"/>
        </w:category>
        <w:types>
          <w:type w:val="bbPlcHdr"/>
        </w:types>
        <w:behaviors>
          <w:behavior w:val="content"/>
        </w:behaviors>
        <w:guid w:val="{6B3F4284-BACF-4B2C-8163-2379E97AF6CC}"/>
      </w:docPartPr>
      <w:docPartBody>
        <w:p w:rsidR="003E7C37" w:rsidRDefault="00BB457E" w:rsidP="00BB457E">
          <w:pPr>
            <w:pStyle w:val="E02D61A0AD3249AFA38E6B509675FFF3"/>
          </w:pPr>
          <w:r w:rsidRPr="00C64D9B">
            <w:rPr>
              <w:rStyle w:val="PlaceholderText"/>
            </w:rPr>
            <w:t>Choose an item.</w:t>
          </w:r>
        </w:p>
      </w:docPartBody>
    </w:docPart>
    <w:docPart>
      <w:docPartPr>
        <w:name w:val="1245E2F8A2B14B15A27F86A123ADC614"/>
        <w:category>
          <w:name w:val="General"/>
          <w:gallery w:val="placeholder"/>
        </w:category>
        <w:types>
          <w:type w:val="bbPlcHdr"/>
        </w:types>
        <w:behaviors>
          <w:behavior w:val="content"/>
        </w:behaviors>
        <w:guid w:val="{ACE628D2-05F6-4FD7-818B-FC18A40D1AE9}"/>
      </w:docPartPr>
      <w:docPartBody>
        <w:p w:rsidR="003E7C37" w:rsidRDefault="00BB457E" w:rsidP="00BB457E">
          <w:pPr>
            <w:pStyle w:val="1245E2F8A2B14B15A27F86A123ADC614"/>
          </w:pPr>
          <w:r w:rsidRPr="00C64D9B">
            <w:rPr>
              <w:rStyle w:val="PlaceholderText"/>
            </w:rPr>
            <w:t>Choose an item.</w:t>
          </w:r>
        </w:p>
      </w:docPartBody>
    </w:docPart>
    <w:docPart>
      <w:docPartPr>
        <w:name w:val="0ED7EB12CADD4A12B25BDA1BABF4E4F0"/>
        <w:category>
          <w:name w:val="General"/>
          <w:gallery w:val="placeholder"/>
        </w:category>
        <w:types>
          <w:type w:val="bbPlcHdr"/>
        </w:types>
        <w:behaviors>
          <w:behavior w:val="content"/>
        </w:behaviors>
        <w:guid w:val="{4DC11292-B273-4BA8-9176-B4D8A5500F08}"/>
      </w:docPartPr>
      <w:docPartBody>
        <w:p w:rsidR="003E7C37" w:rsidRDefault="00BB457E" w:rsidP="00BB457E">
          <w:pPr>
            <w:pStyle w:val="0ED7EB12CADD4A12B25BDA1BABF4E4F0"/>
          </w:pPr>
          <w:r w:rsidRPr="00C64D9B">
            <w:rPr>
              <w:rStyle w:val="PlaceholderText"/>
            </w:rPr>
            <w:t>Choose an item.</w:t>
          </w:r>
        </w:p>
      </w:docPartBody>
    </w:docPart>
    <w:docPart>
      <w:docPartPr>
        <w:name w:val="43672FC3198340108292E64376478186"/>
        <w:category>
          <w:name w:val="General"/>
          <w:gallery w:val="placeholder"/>
        </w:category>
        <w:types>
          <w:type w:val="bbPlcHdr"/>
        </w:types>
        <w:behaviors>
          <w:behavior w:val="content"/>
        </w:behaviors>
        <w:guid w:val="{10FA9ADA-6308-4681-B57D-5CA101A76CEB}"/>
      </w:docPartPr>
      <w:docPartBody>
        <w:p w:rsidR="003E7C37" w:rsidRDefault="00BB457E" w:rsidP="00BB457E">
          <w:pPr>
            <w:pStyle w:val="43672FC3198340108292E64376478186"/>
          </w:pPr>
          <w:r w:rsidRPr="00C64D9B">
            <w:rPr>
              <w:rStyle w:val="PlaceholderText"/>
            </w:rPr>
            <w:t>Choose an item.</w:t>
          </w:r>
        </w:p>
      </w:docPartBody>
    </w:docPart>
    <w:docPart>
      <w:docPartPr>
        <w:name w:val="FE20DF6718D046E7B1DD3DD0A7D5A2BF"/>
        <w:category>
          <w:name w:val="General"/>
          <w:gallery w:val="placeholder"/>
        </w:category>
        <w:types>
          <w:type w:val="bbPlcHdr"/>
        </w:types>
        <w:behaviors>
          <w:behavior w:val="content"/>
        </w:behaviors>
        <w:guid w:val="{CC603EAA-D331-427E-9B2C-B6A57819FE2A}"/>
      </w:docPartPr>
      <w:docPartBody>
        <w:p w:rsidR="003E7C37" w:rsidRDefault="00BB457E" w:rsidP="00BB457E">
          <w:pPr>
            <w:pStyle w:val="FE20DF6718D046E7B1DD3DD0A7D5A2BF"/>
          </w:pPr>
          <w:r w:rsidRPr="00C64D9B">
            <w:rPr>
              <w:rStyle w:val="PlaceholderText"/>
            </w:rPr>
            <w:t>Choose an item.</w:t>
          </w:r>
        </w:p>
      </w:docPartBody>
    </w:docPart>
    <w:docPart>
      <w:docPartPr>
        <w:name w:val="7165ED14FC5848D9A99E71CA4203961E"/>
        <w:category>
          <w:name w:val="General"/>
          <w:gallery w:val="placeholder"/>
        </w:category>
        <w:types>
          <w:type w:val="bbPlcHdr"/>
        </w:types>
        <w:behaviors>
          <w:behavior w:val="content"/>
        </w:behaviors>
        <w:guid w:val="{56F2B309-83D4-4727-AE06-764CADAFFC05}"/>
      </w:docPartPr>
      <w:docPartBody>
        <w:p w:rsidR="003E7C37" w:rsidRDefault="00BB457E" w:rsidP="00BB457E">
          <w:pPr>
            <w:pStyle w:val="7165ED14FC5848D9A99E71CA4203961E"/>
          </w:pPr>
          <w:r w:rsidRPr="00C64D9B">
            <w:rPr>
              <w:rStyle w:val="PlaceholderText"/>
            </w:rPr>
            <w:t>Choose an item.</w:t>
          </w:r>
        </w:p>
      </w:docPartBody>
    </w:docPart>
    <w:docPart>
      <w:docPartPr>
        <w:name w:val="EAABCF1B9D90434390EA6A607B967EE4"/>
        <w:category>
          <w:name w:val="General"/>
          <w:gallery w:val="placeholder"/>
        </w:category>
        <w:types>
          <w:type w:val="bbPlcHdr"/>
        </w:types>
        <w:behaviors>
          <w:behavior w:val="content"/>
        </w:behaviors>
        <w:guid w:val="{7AC86BCB-7D23-470A-A69E-F7E3955CDBF1}"/>
      </w:docPartPr>
      <w:docPartBody>
        <w:p w:rsidR="003E7C37" w:rsidRDefault="00BB457E" w:rsidP="00BB457E">
          <w:pPr>
            <w:pStyle w:val="EAABCF1B9D90434390EA6A607B967EE4"/>
          </w:pPr>
          <w:r w:rsidRPr="00C64D9B">
            <w:rPr>
              <w:rStyle w:val="PlaceholderText"/>
            </w:rPr>
            <w:t>Choose an item.</w:t>
          </w:r>
        </w:p>
      </w:docPartBody>
    </w:docPart>
    <w:docPart>
      <w:docPartPr>
        <w:name w:val="5C6D4140443D4A8289A3AC2FC828F3F2"/>
        <w:category>
          <w:name w:val="General"/>
          <w:gallery w:val="placeholder"/>
        </w:category>
        <w:types>
          <w:type w:val="bbPlcHdr"/>
        </w:types>
        <w:behaviors>
          <w:behavior w:val="content"/>
        </w:behaviors>
        <w:guid w:val="{B3B6808E-379F-46AE-B19D-1E583AB9D3D6}"/>
      </w:docPartPr>
      <w:docPartBody>
        <w:p w:rsidR="003E7C37" w:rsidRDefault="00BB457E" w:rsidP="00BB457E">
          <w:pPr>
            <w:pStyle w:val="5C6D4140443D4A8289A3AC2FC828F3F2"/>
          </w:pPr>
          <w:r w:rsidRPr="00C64D9B">
            <w:rPr>
              <w:rStyle w:val="PlaceholderText"/>
            </w:rPr>
            <w:t>Choose an item.</w:t>
          </w:r>
        </w:p>
      </w:docPartBody>
    </w:docPart>
    <w:docPart>
      <w:docPartPr>
        <w:name w:val="E07222B9A6084C8A9769D34954774A67"/>
        <w:category>
          <w:name w:val="General"/>
          <w:gallery w:val="placeholder"/>
        </w:category>
        <w:types>
          <w:type w:val="bbPlcHdr"/>
        </w:types>
        <w:behaviors>
          <w:behavior w:val="content"/>
        </w:behaviors>
        <w:guid w:val="{6B6AF000-A44C-41E0-AB50-9D4F08BF4E5F}"/>
      </w:docPartPr>
      <w:docPartBody>
        <w:p w:rsidR="003E7C37" w:rsidRDefault="00BB457E" w:rsidP="00BB457E">
          <w:pPr>
            <w:pStyle w:val="E07222B9A6084C8A9769D34954774A67"/>
          </w:pPr>
          <w:r w:rsidRPr="00C64D9B">
            <w:rPr>
              <w:rStyle w:val="PlaceholderText"/>
            </w:rPr>
            <w:t>Choose an item.</w:t>
          </w:r>
        </w:p>
      </w:docPartBody>
    </w:docPart>
    <w:docPart>
      <w:docPartPr>
        <w:name w:val="72C48D10E78B456FBDAC5413C0366785"/>
        <w:category>
          <w:name w:val="General"/>
          <w:gallery w:val="placeholder"/>
        </w:category>
        <w:types>
          <w:type w:val="bbPlcHdr"/>
        </w:types>
        <w:behaviors>
          <w:behavior w:val="content"/>
        </w:behaviors>
        <w:guid w:val="{832E116F-AFCE-419E-8D3F-C7DA1ABA6754}"/>
      </w:docPartPr>
      <w:docPartBody>
        <w:p w:rsidR="003E7C37" w:rsidRDefault="00BB457E" w:rsidP="00BB457E">
          <w:pPr>
            <w:pStyle w:val="72C48D10E78B456FBDAC5413C0366785"/>
          </w:pPr>
          <w:r w:rsidRPr="00C64D9B">
            <w:rPr>
              <w:rStyle w:val="PlaceholderText"/>
            </w:rPr>
            <w:t>Choose an item.</w:t>
          </w:r>
        </w:p>
      </w:docPartBody>
    </w:docPart>
    <w:docPart>
      <w:docPartPr>
        <w:name w:val="6F7E218858B04F15B820B8AFCB24E2B7"/>
        <w:category>
          <w:name w:val="General"/>
          <w:gallery w:val="placeholder"/>
        </w:category>
        <w:types>
          <w:type w:val="bbPlcHdr"/>
        </w:types>
        <w:behaviors>
          <w:behavior w:val="content"/>
        </w:behaviors>
        <w:guid w:val="{F88B6A5D-FD85-40FD-9B36-BC76FEBFD08D}"/>
      </w:docPartPr>
      <w:docPartBody>
        <w:p w:rsidR="003E7C37" w:rsidRDefault="00BB457E" w:rsidP="00BB457E">
          <w:pPr>
            <w:pStyle w:val="6F7E218858B04F15B820B8AFCB24E2B7"/>
          </w:pPr>
          <w:r w:rsidRPr="00C64D9B">
            <w:rPr>
              <w:rStyle w:val="PlaceholderText"/>
            </w:rPr>
            <w:t>Choose an item.</w:t>
          </w:r>
        </w:p>
      </w:docPartBody>
    </w:docPart>
    <w:docPart>
      <w:docPartPr>
        <w:name w:val="43B2120509FD4405A42E8A3A1F2ADB63"/>
        <w:category>
          <w:name w:val="General"/>
          <w:gallery w:val="placeholder"/>
        </w:category>
        <w:types>
          <w:type w:val="bbPlcHdr"/>
        </w:types>
        <w:behaviors>
          <w:behavior w:val="content"/>
        </w:behaviors>
        <w:guid w:val="{81D40586-8295-428B-98A6-9154E802944B}"/>
      </w:docPartPr>
      <w:docPartBody>
        <w:p w:rsidR="003E7C37" w:rsidRDefault="00BB457E" w:rsidP="00BB457E">
          <w:pPr>
            <w:pStyle w:val="43B2120509FD4405A42E8A3A1F2ADB63"/>
          </w:pPr>
          <w:r w:rsidRPr="00C64D9B">
            <w:rPr>
              <w:rStyle w:val="PlaceholderText"/>
            </w:rPr>
            <w:t>Choose an item.</w:t>
          </w:r>
        </w:p>
      </w:docPartBody>
    </w:docPart>
    <w:docPart>
      <w:docPartPr>
        <w:name w:val="DDD740B1735C43AC9CBAD79426D6C9E6"/>
        <w:category>
          <w:name w:val="General"/>
          <w:gallery w:val="placeholder"/>
        </w:category>
        <w:types>
          <w:type w:val="bbPlcHdr"/>
        </w:types>
        <w:behaviors>
          <w:behavior w:val="content"/>
        </w:behaviors>
        <w:guid w:val="{0B78F489-F5DA-4F19-AD59-864AC7387BBC}"/>
      </w:docPartPr>
      <w:docPartBody>
        <w:p w:rsidR="003E7C37" w:rsidRDefault="00BB457E" w:rsidP="00BB457E">
          <w:pPr>
            <w:pStyle w:val="DDD740B1735C43AC9CBAD79426D6C9E6"/>
          </w:pPr>
          <w:r w:rsidRPr="00C64D9B">
            <w:rPr>
              <w:rStyle w:val="PlaceholderText"/>
            </w:rPr>
            <w:t>Choose an item.</w:t>
          </w:r>
        </w:p>
      </w:docPartBody>
    </w:docPart>
    <w:docPart>
      <w:docPartPr>
        <w:name w:val="5FB93CE1373C4E11BB8282023E8F905F"/>
        <w:category>
          <w:name w:val="General"/>
          <w:gallery w:val="placeholder"/>
        </w:category>
        <w:types>
          <w:type w:val="bbPlcHdr"/>
        </w:types>
        <w:behaviors>
          <w:behavior w:val="content"/>
        </w:behaviors>
        <w:guid w:val="{BECEEB48-AC0D-4644-8817-20C84A51D528}"/>
      </w:docPartPr>
      <w:docPartBody>
        <w:p w:rsidR="003E7C37" w:rsidRDefault="00BB457E" w:rsidP="00BB457E">
          <w:pPr>
            <w:pStyle w:val="5FB93CE1373C4E11BB8282023E8F905F"/>
          </w:pPr>
          <w:r w:rsidRPr="00C64D9B">
            <w:rPr>
              <w:rStyle w:val="PlaceholderText"/>
            </w:rPr>
            <w:t>Choose an item.</w:t>
          </w:r>
        </w:p>
      </w:docPartBody>
    </w:docPart>
    <w:docPart>
      <w:docPartPr>
        <w:name w:val="BB4A242116F34057921818E603FC5D84"/>
        <w:category>
          <w:name w:val="General"/>
          <w:gallery w:val="placeholder"/>
        </w:category>
        <w:types>
          <w:type w:val="bbPlcHdr"/>
        </w:types>
        <w:behaviors>
          <w:behavior w:val="content"/>
        </w:behaviors>
        <w:guid w:val="{364B8341-E582-4C27-85BA-65B33BDD1061}"/>
      </w:docPartPr>
      <w:docPartBody>
        <w:p w:rsidR="003E7C37" w:rsidRDefault="00BB457E" w:rsidP="00BB457E">
          <w:pPr>
            <w:pStyle w:val="BB4A242116F34057921818E603FC5D84"/>
          </w:pPr>
          <w:r w:rsidRPr="00C64D9B">
            <w:rPr>
              <w:rStyle w:val="PlaceholderText"/>
            </w:rPr>
            <w:t>Choose an item.</w:t>
          </w:r>
        </w:p>
      </w:docPartBody>
    </w:docPart>
    <w:docPart>
      <w:docPartPr>
        <w:name w:val="7FA7368E9DB548A9B5CFE2141718D8C8"/>
        <w:category>
          <w:name w:val="General"/>
          <w:gallery w:val="placeholder"/>
        </w:category>
        <w:types>
          <w:type w:val="bbPlcHdr"/>
        </w:types>
        <w:behaviors>
          <w:behavior w:val="content"/>
        </w:behaviors>
        <w:guid w:val="{D924589B-3776-4480-A1DD-3CE94113BEF8}"/>
      </w:docPartPr>
      <w:docPartBody>
        <w:p w:rsidR="003E7C37" w:rsidRDefault="00BB457E" w:rsidP="00BB457E">
          <w:pPr>
            <w:pStyle w:val="7FA7368E9DB548A9B5CFE2141718D8C8"/>
          </w:pPr>
          <w:r w:rsidRPr="00C64D9B">
            <w:rPr>
              <w:rStyle w:val="PlaceholderText"/>
            </w:rPr>
            <w:t>Choose an item.</w:t>
          </w:r>
        </w:p>
      </w:docPartBody>
    </w:docPart>
    <w:docPart>
      <w:docPartPr>
        <w:name w:val="248EDF1F3FB7433393F593AA9B2929EC"/>
        <w:category>
          <w:name w:val="General"/>
          <w:gallery w:val="placeholder"/>
        </w:category>
        <w:types>
          <w:type w:val="bbPlcHdr"/>
        </w:types>
        <w:behaviors>
          <w:behavior w:val="content"/>
        </w:behaviors>
        <w:guid w:val="{76441D57-4C4B-4CC2-A998-D27EEFDD357D}"/>
      </w:docPartPr>
      <w:docPartBody>
        <w:p w:rsidR="003E7C37" w:rsidRDefault="00BB457E" w:rsidP="00BB457E">
          <w:pPr>
            <w:pStyle w:val="248EDF1F3FB7433393F593AA9B2929EC"/>
          </w:pPr>
          <w:r w:rsidRPr="00C64D9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FF"/>
    <w:rsid w:val="00017813"/>
    <w:rsid w:val="000A157E"/>
    <w:rsid w:val="000E18DE"/>
    <w:rsid w:val="002C62B1"/>
    <w:rsid w:val="00312797"/>
    <w:rsid w:val="003E7C37"/>
    <w:rsid w:val="0045035D"/>
    <w:rsid w:val="00457328"/>
    <w:rsid w:val="004975C9"/>
    <w:rsid w:val="004C24E0"/>
    <w:rsid w:val="00553949"/>
    <w:rsid w:val="0057440F"/>
    <w:rsid w:val="005A41D4"/>
    <w:rsid w:val="005F79F5"/>
    <w:rsid w:val="00637384"/>
    <w:rsid w:val="007A35FD"/>
    <w:rsid w:val="0094153E"/>
    <w:rsid w:val="009D0975"/>
    <w:rsid w:val="00BB457E"/>
    <w:rsid w:val="00BF43F4"/>
    <w:rsid w:val="00C0560C"/>
    <w:rsid w:val="00C407F1"/>
    <w:rsid w:val="00D70562"/>
    <w:rsid w:val="00DD09C4"/>
    <w:rsid w:val="00DF2A31"/>
    <w:rsid w:val="00E674C2"/>
    <w:rsid w:val="00E914F8"/>
    <w:rsid w:val="00ED14F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B457E"/>
    <w:rPr>
      <w:color w:val="808080"/>
    </w:rPr>
  </w:style>
  <w:style w:type="paragraph" w:customStyle="1" w:styleId="F422CF45E6DD40C39D1D3347C01C93421">
    <w:name w:val="F422CF45E6DD40C39D1D3347C01C93421"/>
    <w:rsid w:val="00ED14FF"/>
    <w:pPr>
      <w:suppressAutoHyphens/>
      <w:spacing w:after="240" w:line="240" w:lineRule="auto"/>
    </w:pPr>
    <w:rPr>
      <w:rFonts w:ascii="Calibri" w:eastAsia="Times New Roman" w:hAnsi="Calibri" w:cs="Times New Roman"/>
      <w:sz w:val="24"/>
      <w:szCs w:val="20"/>
    </w:rPr>
  </w:style>
  <w:style w:type="paragraph" w:customStyle="1" w:styleId="71AF0628A3094173B51539B691720CCD">
    <w:name w:val="71AF0628A3094173B51539B691720CCD"/>
    <w:rsid w:val="00ED14FF"/>
  </w:style>
  <w:style w:type="paragraph" w:customStyle="1" w:styleId="107BCF5AA84646C0A30A4F8E0D943A01">
    <w:name w:val="107BCF5AA84646C0A30A4F8E0D943A01"/>
    <w:rsid w:val="00ED14FF"/>
  </w:style>
  <w:style w:type="paragraph" w:customStyle="1" w:styleId="8FB62AFE1EC2406AAD2403819EF8FD7F">
    <w:name w:val="8FB62AFE1EC2406AAD2403819EF8FD7F"/>
    <w:rsid w:val="00ED14FF"/>
  </w:style>
  <w:style w:type="paragraph" w:customStyle="1" w:styleId="E83F61F262D3469898BA860C311413BE">
    <w:name w:val="E83F61F262D3469898BA860C311413BE"/>
    <w:rsid w:val="00ED14FF"/>
  </w:style>
  <w:style w:type="paragraph" w:customStyle="1" w:styleId="D448E154C3E24F0AB9A9A69E34824FC9">
    <w:name w:val="D448E154C3E24F0AB9A9A69E34824FC9"/>
    <w:rsid w:val="00ED14FF"/>
  </w:style>
  <w:style w:type="paragraph" w:customStyle="1" w:styleId="1371B485FF0B4CC19FB6ECCE87050010">
    <w:name w:val="1371B485FF0B4CC19FB6ECCE87050010"/>
    <w:rsid w:val="00ED14FF"/>
  </w:style>
  <w:style w:type="paragraph" w:customStyle="1" w:styleId="80985A811CC64E50B2471AB38558CB6C">
    <w:name w:val="80985A811CC64E50B2471AB38558CB6C"/>
    <w:rsid w:val="00ED14FF"/>
  </w:style>
  <w:style w:type="paragraph" w:customStyle="1" w:styleId="AECC23E30D524988A9D70C753C2F29B4">
    <w:name w:val="AECC23E30D524988A9D70C753C2F29B4"/>
    <w:rsid w:val="00ED14FF"/>
  </w:style>
  <w:style w:type="paragraph" w:customStyle="1" w:styleId="40D8ACFC53BC48C9932B4EC1816FB966">
    <w:name w:val="40D8ACFC53BC48C9932B4EC1816FB966"/>
    <w:rsid w:val="00ED14FF"/>
  </w:style>
  <w:style w:type="paragraph" w:customStyle="1" w:styleId="5FE2095C2AE84AB2A9C73E4F667ECF0C">
    <w:name w:val="5FE2095C2AE84AB2A9C73E4F667ECF0C"/>
    <w:rsid w:val="00ED14FF"/>
  </w:style>
  <w:style w:type="paragraph" w:customStyle="1" w:styleId="430C6052FC9F495A967BE7A08FD7457D">
    <w:name w:val="430C6052FC9F495A967BE7A08FD7457D"/>
    <w:rsid w:val="00BB457E"/>
  </w:style>
  <w:style w:type="paragraph" w:customStyle="1" w:styleId="A427B0C10527480DBD8A0C1FCA63C6A0">
    <w:name w:val="A427B0C10527480DBD8A0C1FCA63C6A0"/>
    <w:rsid w:val="00BB457E"/>
  </w:style>
  <w:style w:type="paragraph" w:customStyle="1" w:styleId="13BC0B0E6015472A9F1F3E1758A44243">
    <w:name w:val="13BC0B0E6015472A9F1F3E1758A44243"/>
    <w:rsid w:val="00BB457E"/>
  </w:style>
  <w:style w:type="paragraph" w:customStyle="1" w:styleId="D9127B4838E44EDF93F69CF4C8C4D578">
    <w:name w:val="D9127B4838E44EDF93F69CF4C8C4D578"/>
    <w:rsid w:val="00BB457E"/>
  </w:style>
  <w:style w:type="paragraph" w:customStyle="1" w:styleId="A34548D20E314DDBACCF8CDA7DC74A10">
    <w:name w:val="A34548D20E314DDBACCF8CDA7DC74A10"/>
    <w:rsid w:val="00BB457E"/>
  </w:style>
  <w:style w:type="paragraph" w:customStyle="1" w:styleId="AE52BC55CAF54C6DA044F9F62319868A">
    <w:name w:val="AE52BC55CAF54C6DA044F9F62319868A"/>
    <w:rsid w:val="00BB457E"/>
  </w:style>
  <w:style w:type="paragraph" w:customStyle="1" w:styleId="20718680BD2E45F2A2990CFFD135B4ED">
    <w:name w:val="20718680BD2E45F2A2990CFFD135B4ED"/>
    <w:rsid w:val="00BB457E"/>
  </w:style>
  <w:style w:type="paragraph" w:customStyle="1" w:styleId="83AE8C54979248A1BD124C335D65F2E9">
    <w:name w:val="83AE8C54979248A1BD124C335D65F2E9"/>
    <w:rsid w:val="00BB457E"/>
  </w:style>
  <w:style w:type="paragraph" w:customStyle="1" w:styleId="26BB13B222FA4775A0DB547C02921360">
    <w:name w:val="26BB13B222FA4775A0DB547C02921360"/>
    <w:rsid w:val="00BB457E"/>
  </w:style>
  <w:style w:type="paragraph" w:customStyle="1" w:styleId="8F24FEA767814C0AB15C66EF0D4374FB">
    <w:name w:val="8F24FEA767814C0AB15C66EF0D4374FB"/>
    <w:rsid w:val="00BB457E"/>
  </w:style>
  <w:style w:type="paragraph" w:customStyle="1" w:styleId="063803E30BAA48A48204293DBD2BED07">
    <w:name w:val="063803E30BAA48A48204293DBD2BED07"/>
    <w:rsid w:val="00BB457E"/>
  </w:style>
  <w:style w:type="paragraph" w:customStyle="1" w:styleId="67F59BD88E824E6EABE99E59790107ED">
    <w:name w:val="67F59BD88E824E6EABE99E59790107ED"/>
    <w:rsid w:val="00BB457E"/>
  </w:style>
  <w:style w:type="paragraph" w:customStyle="1" w:styleId="E02D61A0AD3249AFA38E6B509675FFF3">
    <w:name w:val="E02D61A0AD3249AFA38E6B509675FFF3"/>
    <w:rsid w:val="00BB457E"/>
  </w:style>
  <w:style w:type="paragraph" w:customStyle="1" w:styleId="1245E2F8A2B14B15A27F86A123ADC614">
    <w:name w:val="1245E2F8A2B14B15A27F86A123ADC614"/>
    <w:rsid w:val="00BB457E"/>
  </w:style>
  <w:style w:type="paragraph" w:customStyle="1" w:styleId="0ED7EB12CADD4A12B25BDA1BABF4E4F0">
    <w:name w:val="0ED7EB12CADD4A12B25BDA1BABF4E4F0"/>
    <w:rsid w:val="00BB457E"/>
  </w:style>
  <w:style w:type="paragraph" w:customStyle="1" w:styleId="43672FC3198340108292E64376478186">
    <w:name w:val="43672FC3198340108292E64376478186"/>
    <w:rsid w:val="00BB457E"/>
  </w:style>
  <w:style w:type="paragraph" w:customStyle="1" w:styleId="FE20DF6718D046E7B1DD3DD0A7D5A2BF">
    <w:name w:val="FE20DF6718D046E7B1DD3DD0A7D5A2BF"/>
    <w:rsid w:val="00BB457E"/>
  </w:style>
  <w:style w:type="paragraph" w:customStyle="1" w:styleId="7165ED14FC5848D9A99E71CA4203961E">
    <w:name w:val="7165ED14FC5848D9A99E71CA4203961E"/>
    <w:rsid w:val="00BB457E"/>
  </w:style>
  <w:style w:type="paragraph" w:customStyle="1" w:styleId="EAABCF1B9D90434390EA6A607B967EE4">
    <w:name w:val="EAABCF1B9D90434390EA6A607B967EE4"/>
    <w:rsid w:val="00BB457E"/>
  </w:style>
  <w:style w:type="paragraph" w:customStyle="1" w:styleId="5C6D4140443D4A8289A3AC2FC828F3F2">
    <w:name w:val="5C6D4140443D4A8289A3AC2FC828F3F2"/>
    <w:rsid w:val="00BB457E"/>
  </w:style>
  <w:style w:type="paragraph" w:customStyle="1" w:styleId="E07222B9A6084C8A9769D34954774A67">
    <w:name w:val="E07222B9A6084C8A9769D34954774A67"/>
    <w:rsid w:val="00BB457E"/>
  </w:style>
  <w:style w:type="paragraph" w:customStyle="1" w:styleId="72C48D10E78B456FBDAC5413C0366785">
    <w:name w:val="72C48D10E78B456FBDAC5413C0366785"/>
    <w:rsid w:val="00BB457E"/>
  </w:style>
  <w:style w:type="paragraph" w:customStyle="1" w:styleId="6F7E218858B04F15B820B8AFCB24E2B7">
    <w:name w:val="6F7E218858B04F15B820B8AFCB24E2B7"/>
    <w:rsid w:val="00BB457E"/>
  </w:style>
  <w:style w:type="paragraph" w:customStyle="1" w:styleId="43B2120509FD4405A42E8A3A1F2ADB63">
    <w:name w:val="43B2120509FD4405A42E8A3A1F2ADB63"/>
    <w:rsid w:val="00BB457E"/>
  </w:style>
  <w:style w:type="paragraph" w:customStyle="1" w:styleId="DDD740B1735C43AC9CBAD79426D6C9E6">
    <w:name w:val="DDD740B1735C43AC9CBAD79426D6C9E6"/>
    <w:rsid w:val="00BB457E"/>
  </w:style>
  <w:style w:type="paragraph" w:customStyle="1" w:styleId="5FB93CE1373C4E11BB8282023E8F905F">
    <w:name w:val="5FB93CE1373C4E11BB8282023E8F905F"/>
    <w:rsid w:val="00BB457E"/>
  </w:style>
  <w:style w:type="paragraph" w:customStyle="1" w:styleId="BB4A242116F34057921818E603FC5D84">
    <w:name w:val="BB4A242116F34057921818E603FC5D84"/>
    <w:rsid w:val="00BB457E"/>
  </w:style>
  <w:style w:type="paragraph" w:customStyle="1" w:styleId="7FA7368E9DB548A9B5CFE2141718D8C8">
    <w:name w:val="7FA7368E9DB548A9B5CFE2141718D8C8"/>
    <w:rsid w:val="00BB457E"/>
  </w:style>
  <w:style w:type="paragraph" w:customStyle="1" w:styleId="248EDF1F3FB7433393F593AA9B2929EC">
    <w:name w:val="248EDF1F3FB7433393F593AA9B2929EC"/>
    <w:rsid w:val="00BB4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B5F893DA6AFF14F9F0CAED1250E42CF" ma:contentTypeVersion="28" ma:contentTypeDescription="Create a new document." ma:contentTypeScope="" ma:versionID="bba762787ade49ab388a4dbd0e7914ab">
  <xsd:schema xmlns:xsd="http://www.w3.org/2001/XMLSchema" xmlns:xs="http://www.w3.org/2001/XMLSchema" xmlns:p="http://schemas.microsoft.com/office/2006/metadata/properties" xmlns:ns2="08ece873-f625-4fa4-9bd4-84a8e7d27c19" xmlns:ns3="2450f1de-4b2c-4718-a31d-357213175111" targetNamespace="http://schemas.microsoft.com/office/2006/metadata/properties" ma:root="true" ma:fieldsID="d72cfe75da52a6f913619bbc4de6cad2" ns2:_="" ns3:_="">
    <xsd:import namespace="08ece873-f625-4fa4-9bd4-84a8e7d27c19"/>
    <xsd:import namespace="2450f1de-4b2c-4718-a31d-357213175111"/>
    <xsd:element name="properties">
      <xsd:complexType>
        <xsd:sequence>
          <xsd:element name="documentManagement">
            <xsd:complexType>
              <xsd:all>
                <xsd:element ref="ns2:Branch"/>
                <xsd:element ref="ns2:Unit"/>
                <xsd:element ref="ns2:SubUnit" minOccurs="0"/>
                <xsd:element ref="ns2:InformationType" minOccurs="0"/>
                <xsd:element ref="ns2:TRIMReference" minOccurs="0"/>
                <xsd:element ref="ns2:RiskRegisterOwner"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ce873-f625-4fa4-9bd4-84a8e7d27c19" elementFormDefault="qualified">
    <xsd:import namespace="http://schemas.microsoft.com/office/2006/documentManagement/types"/>
    <xsd:import namespace="http://schemas.microsoft.com/office/infopath/2007/PartnerControls"/>
    <xsd:element name="Branch" ma:index="2" ma:displayName="Branch" ma:format="Dropdown" ma:indexed="true" ma:internalName="Branch">
      <xsd:simpleType>
        <xsd:restriction base="dms:Choice">
          <xsd:enumeration value="Child Youth &amp; Families"/>
          <xsd:enumeration value="Communities"/>
          <xsd:enumeration value="Corporate Services"/>
          <xsd:enumeration value="Family Safety"/>
          <xsd:enumeration value="Housing Assistance"/>
          <xsd:enumeration value="Office of the Director-General"/>
          <xsd:enumeration value="Strategic Policy"/>
        </xsd:restriction>
      </xsd:simpleType>
    </xsd:element>
    <xsd:element name="Unit" ma:index="3" ma:displayName="Unit" ma:format="Dropdown" ma:indexed="true" ma:internalName="Unit">
      <xsd:simpleType>
        <xsd:restriction base="dms:Choice">
          <xsd:enumeration value="Aboriginal &amp; Torres Strait Islander"/>
          <xsd:enumeration value="Aboriginal Service Development"/>
          <xsd:enumeration value="Business Transformation &amp; Systems (CIO)"/>
          <xsd:enumeration value="Child &amp; Family Reform"/>
          <xsd:enumeration value="Children, Youth and Families"/>
          <xsd:enumeration value="Child &amp; Youth Protection Services"/>
          <xsd:enumeration value="Client Services"/>
          <xsd:enumeration value="Commissioning"/>
          <xsd:enumeration value="Communication &amp; Engagement"/>
          <xsd:enumeration value="Community Relations and Funding Support"/>
          <xsd:enumeration value="Culture Governance and Design"/>
          <xsd:enumeration value="Disability ACT"/>
          <xsd:enumeration value="Executive"/>
          <xsd:enumeration value="Facilities"/>
          <xsd:enumeration value="Family Safety"/>
          <xsd:enumeration value="Finance"/>
          <xsd:enumeration value="Fleet Services"/>
          <xsd:enumeration value="Go Digital"/>
          <xsd:enumeration value="Governance"/>
          <xsd:enumeration value="Housing"/>
          <xsd:enumeration value="Housing &amp; Homelessness Programs"/>
          <xsd:enumeration value="Infrastructure &amp; Contracts"/>
          <xsd:enumeration value="Internal Audit &amp; Risk"/>
          <xsd:enumeration value="Next Steps Reform &amp; Strategy Implementation"/>
          <xsd:enumeration value="NIL"/>
          <xsd:enumeration value="Multicultural"/>
          <xsd:enumeration value="OAIS"/>
          <xsd:enumeration value="One CSD"/>
          <xsd:enumeration value="Operational"/>
          <xsd:enumeration value="People &amp; Culture Committee"/>
          <xsd:enumeration value="People, Capability &amp; Culture"/>
          <xsd:enumeration value="People Management"/>
          <xsd:enumeration value="Practice &amp; Performance"/>
          <xsd:enumeration value="Regulation, Assurance &amp; Quality"/>
          <xsd:enumeration value="Relationship &amp; Contract Management"/>
          <xsd:enumeration value="Senior Practitioner"/>
          <xsd:enumeration value="Seniors"/>
          <xsd:enumeration value="Social Recovery"/>
          <xsd:enumeration value="Strategic"/>
          <xsd:enumeration value="Support Services for Children"/>
          <xsd:enumeration value="Veterans"/>
          <xsd:enumeration value="Women"/>
          <xsd:enumeration value="Youth"/>
          <xsd:enumeration value="Youth Justice"/>
        </xsd:restriction>
      </xsd:simpleType>
    </xsd:element>
    <xsd:element name="SubUnit" ma:index="4" nillable="true" ma:displayName="Sub Unit" ma:format="Dropdown" ma:indexed="true" ma:internalName="SubUnit">
      <xsd:simpleType>
        <xsd:restriction base="dms:Choice">
          <xsd:enumeration value="Child Development Services"/>
          <xsd:enumeration value="Children &amp; Families"/>
          <xsd:enumeration value="Child and Family Centres"/>
          <xsd:enumeration value="CYPP Competencies"/>
          <xsd:enumeration value="DG Awards"/>
          <xsd:enumeration value="Digital Records"/>
          <xsd:enumeration value="Employee Relations"/>
          <xsd:enumeration value="Facilities"/>
          <xsd:enumeration value="Fleet Services"/>
          <xsd:enumeration value="Grants"/>
          <xsd:enumeration value="Information Technology"/>
          <xsd:enumeration value="Internal Communications"/>
          <xsd:enumeration value="Media"/>
          <xsd:enumeration value="Melaleuca Place"/>
          <xsd:enumeration value="NIL"/>
          <xsd:enumeration value="OAIS"/>
          <xsd:enumeration value="Online Services"/>
          <xsd:enumeration value="Our Values"/>
          <xsd:enumeration value="Partnerships"/>
          <xsd:enumeration value="Performance and Culture"/>
          <xsd:enumeration value="Ready CSD"/>
          <xsd:enumeration value="Records Management"/>
          <xsd:enumeration value="RED"/>
          <xsd:enumeration value="Registers"/>
          <xsd:enumeration value="Risk Management"/>
          <xsd:enumeration value="Safety &amp; Wellbeing"/>
          <xsd:enumeration value="SERBIR"/>
          <xsd:enumeration value="Training"/>
          <xsd:enumeration value="Travel"/>
          <xsd:enumeration value="Whole of Government"/>
          <xsd:enumeration value="Workforce Management"/>
          <xsd:enumeration value="Work Health &amp; Safety"/>
          <xsd:enumeration value="Work, Health &amp; Safety Comittee"/>
          <xsd:enumeration value="Work, Health &amp; Safety DC Committee"/>
          <xsd:enumeration value="Working from Home"/>
        </xsd:restriction>
      </xsd:simpleType>
    </xsd:element>
    <xsd:element name="InformationType" ma:index="5" nillable="true" ma:displayName="Information Type" ma:format="Dropdown" ma:indexed="true" ma:internalName="InformationType">
      <xsd:simpleType>
        <xsd:restriction base="dms:Choice">
          <xsd:enumeration value="Activity Planned"/>
          <xsd:enumeration value="Activity Summary"/>
          <xsd:enumeration value="Admin"/>
          <xsd:enumeration value="Bimberi WHS Work Grp"/>
          <xsd:enumeration value="Bimberi WCC"/>
          <xsd:enumeration value="Branch Work"/>
          <xsd:enumeration value="Branding"/>
          <xsd:enumeration value="Business"/>
          <xsd:enumeration value="Business Continuity"/>
          <xsd:enumeration value="Capabiliti"/>
          <xsd:enumeration value="CDS WHS Work Grp"/>
          <xsd:enumeration value="CFC WHS Work Grp"/>
          <xsd:enumeration value="Charters"/>
          <xsd:enumeration value="Checklist"/>
          <xsd:enumeration value="Collaborative Practice"/>
          <xsd:enumeration value="Committee"/>
          <xsd:enumeration value="Communications"/>
          <xsd:enumeration value="Compliance"/>
          <xsd:enumeration value="Complaints"/>
          <xsd:enumeration value="Consultation"/>
          <xsd:enumeration value="Corporate"/>
          <xsd:enumeration value="Contacts"/>
          <xsd:enumeration value="COVID"/>
          <xsd:enumeration value="CPSU"/>
          <xsd:enumeration value="Credit Card"/>
          <xsd:enumeration value="Delegation"/>
          <xsd:enumeration value="Delegation-Emergency"/>
          <xsd:enumeration value="Development Checklist or Questionnaire"/>
          <xsd:enumeration value="Director-General Instruction"/>
          <xsd:enumeration value="Diversity Register"/>
          <xsd:enumeration value="Emergency"/>
          <xsd:enumeration value="Events &amp; Grants"/>
          <xsd:enumeration value="Executive"/>
          <xsd:enumeration value="Exit"/>
          <xsd:enumeration value="Factsheet"/>
          <xsd:enumeration value="Flowchart"/>
          <xsd:enumeration value="FOI"/>
          <xsd:enumeration value="Form"/>
          <xsd:enumeration value="Framework"/>
          <xsd:enumeration value="Fraud"/>
          <xsd:enumeration value="Governance"/>
          <xsd:enumeration value="Guideline"/>
          <xsd:enumeration value="Hospitality"/>
          <xsd:enumeration value="How to"/>
          <xsd:enumeration value="Implementation"/>
          <xsd:enumeration value="Induction"/>
          <xsd:enumeration value="Intake"/>
          <xsd:enumeration value="IPA"/>
          <xsd:enumeration value="IT"/>
          <xsd:enumeration value="Key Information"/>
          <xsd:enumeration value="Learning &amp; Development"/>
          <xsd:enumeration value="Links"/>
          <xsd:enumeration value="Managing Placements"/>
          <xsd:enumeration value="Membership"/>
          <xsd:enumeration value="Ministerial"/>
          <xsd:enumeration value="Minutes"/>
          <xsd:enumeration value="MO WHS Work Grp"/>
          <xsd:enumeration value="News"/>
          <xsd:enumeration value="One CSD"/>
          <xsd:enumeration value="Open Access"/>
          <xsd:enumeration value="Other"/>
          <xsd:enumeration value="Planning and Design"/>
          <xsd:enumeration value="Policy"/>
          <xsd:enumeration value="Policy/Procedure"/>
          <xsd:enumeration value="Practice Guides"/>
          <xsd:enumeration value="Procedure"/>
          <xsd:enumeration value="Program"/>
          <xsd:enumeration value="Quality Assurance"/>
          <xsd:enumeration value="Ready CSD"/>
          <xsd:enumeration value="Records Management"/>
          <xsd:enumeration value="Recruitment Activities"/>
          <xsd:enumeration value="Recruitment Information"/>
          <xsd:enumeration value="Recruitment Package"/>
          <xsd:enumeration value="Resources"/>
          <xsd:enumeration value="RED"/>
          <xsd:enumeration value="Reimbursement"/>
          <xsd:enumeration value="Report"/>
          <xsd:enumeration value="Risk and Compliance"/>
          <xsd:enumeration value="Risk Management"/>
          <xsd:enumeration value="Safety Contacts"/>
          <xsd:enumeration value="SBOM"/>
          <xsd:enumeration value="SERBIR"/>
          <xsd:enumeration value="Staff Information"/>
          <xsd:enumeration value="Standard Operating Procedure"/>
          <xsd:enumeration value="Strategy"/>
          <xsd:enumeration value="Strategic WHS Committee"/>
          <xsd:enumeration value="Structure &amp; Development"/>
          <xsd:enumeration value="Study Assistance"/>
          <xsd:enumeration value="Terms of Reference"/>
          <xsd:enumeration value="Template"/>
          <xsd:enumeration value="Tier 1 ToR"/>
          <xsd:enumeration value="Tier 1 minutes"/>
          <xsd:enumeration value="Tier 1 membership"/>
          <xsd:enumeration value="Tier 2 ToR"/>
          <xsd:enumeration value="Tier 2 minutes"/>
          <xsd:enumeration value="Tier 2 membership"/>
          <xsd:enumeration value="TRIM"/>
          <xsd:enumeration value="Vacancy"/>
          <xsd:enumeration value="Working with Families"/>
          <xsd:enumeration value="Strategic Business Plans"/>
          <xsd:enumeration value="Strategic Workplans"/>
          <xsd:enumeration value="3 days away"/>
        </xsd:restriction>
      </xsd:simpleType>
    </xsd:element>
    <xsd:element name="TRIMReference" ma:index="6" nillable="true" ma:displayName="TRIM Reference" ma:format="Dropdown" ma:internalName="TRIMReference" ma:readOnly="false">
      <xsd:simpleType>
        <xsd:restriction base="dms:Text">
          <xsd:maxLength value="255"/>
        </xsd:restriction>
      </xsd:simpleType>
    </xsd:element>
    <xsd:element name="RiskRegisterOwner" ma:index="7" nillable="true" ma:displayName="Risk Register Owner" ma:description="Use this column to identify the owner of a risk register" ma:format="Dropdown" ma:internalName="RiskRegisterOwner"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6" nillable="true" ma:displayName="Tags" ma:hidden="true" ma:internalName="MediaServiceAutoTags"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0f1de-4b2c-4718-a31d-357213175111" elementFormDefault="qualified">
    <xsd:import namespace="http://schemas.microsoft.com/office/2006/documentManagement/types"/>
    <xsd:import namespace="http://schemas.microsoft.com/office/infopath/2007/PartnerControls"/>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b4888c85-d294-4847-9849-d902e5553608}" ma:internalName="TaxCatchAll" ma:showField="CatchAllData" ma:web="2450f1de-4b2c-4718-a31d-357213175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RIMReference xmlns="08ece873-f625-4fa4-9bd4-84a8e7d27c19" xsi:nil="true"/>
    <TaxCatchAll xmlns="2450f1de-4b2c-4718-a31d-357213175111" xsi:nil="true"/>
    <RiskRegisterOwner xmlns="08ece873-f625-4fa4-9bd4-84a8e7d27c19" xsi:nil="true"/>
    <SubUnit xmlns="08ece873-f625-4fa4-9bd4-84a8e7d27c19">Workforce Management</SubUnit>
    <lcf76f155ced4ddcb4097134ff3c332f xmlns="08ece873-f625-4fa4-9bd4-84a8e7d27c19">
      <Terms xmlns="http://schemas.microsoft.com/office/infopath/2007/PartnerControls"/>
    </lcf76f155ced4ddcb4097134ff3c332f>
    <Branch xmlns="08ece873-f625-4fa4-9bd4-84a8e7d27c19">Corporate Services</Branch>
    <InformationType xmlns="08ece873-f625-4fa4-9bd4-84a8e7d27c19">Recruitment Activities</InformationType>
    <Unit xmlns="08ece873-f625-4fa4-9bd4-84a8e7d27c19">People, Capability &amp; Culture</Unit>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2.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BF6FFF97-A75D-4B6F-BF34-E602CC270162}">
  <ds:schemaRefs>
    <ds:schemaRef ds:uri="http://schemas.openxmlformats.org/officeDocument/2006/bibliography"/>
  </ds:schemaRefs>
</ds:datastoreItem>
</file>

<file path=customXml/itemProps4.xml><?xml version="1.0" encoding="utf-8"?>
<ds:datastoreItem xmlns:ds="http://schemas.openxmlformats.org/officeDocument/2006/customXml" ds:itemID="{282B145E-C129-4A53-911B-74288E49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ce873-f625-4fa4-9bd4-84a8e7d27c19"/>
    <ds:schemaRef ds:uri="2450f1de-4b2c-4718-a31d-357213175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08ece873-f625-4fa4-9bd4-84a8e7d27c19"/>
    <ds:schemaRef ds:uri="2450f1de-4b2c-4718-a31d-357213175111"/>
  </ds:schemaRefs>
</ds:datastoreItem>
</file>

<file path=customXml/itemProps6.xml><?xml version="1.0" encoding="utf-8"?>
<ds:datastoreItem xmlns:ds="http://schemas.openxmlformats.org/officeDocument/2006/customXml" ds:itemID="{D034E6C7-F61A-45E2-B729-1C61E94CC0F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TBC - Active Recreation - ASO6 - Sept 18</Template>
  <TotalTime>4</TotalTime>
  <Pages>5</Pages>
  <Words>1118</Words>
  <Characters>6378</Characters>
  <DocSecurity>0</DocSecurity>
  <Lines>53</Lines>
  <Paragraphs>14</Paragraphs>
  <ScaleCrop>false</ScaleCrop>
  <HeadingPairs>
    <vt:vector size="2" baseType="variant">
      <vt:variant>
        <vt:lpstr>Title</vt:lpstr>
      </vt:variant>
      <vt:variant>
        <vt:i4>1</vt:i4>
      </vt:variant>
    </vt:vector>
  </HeadingPairs>
  <TitlesOfParts>
    <vt:vector size="1" baseType="lpstr">
      <vt:lpstr>ACTPS Position Description Template - CMTEDD</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2018-05-31T23:34:00Z</cp:lastPrinted>
  <dcterms:created xsi:type="dcterms:W3CDTF">2026-06-22T04:27:00Z</dcterms:created>
  <dcterms:modified xsi:type="dcterms:W3CDTF">2026-07-10T05:22:00Z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0x0101003B5F893DA6AFF14F9F0CAED1250E42CF</vt:lpwstr>
  </property>
  <property fmtid="{D5CDD505-2E9C-101B-9397-08002B2CF9AE}" pid="17" name="MenuLevel4">
    <vt:lpwstr>None</vt:lpwstr>
  </property>
  <property fmtid="{D5CDD505-2E9C-101B-9397-08002B2CF9AE}" pid="18" name="menu">
    <vt:lpwstr>None</vt:lpwstr>
  </property>
  <property fmtid="{D5CDD505-2E9C-101B-9397-08002B2CF9AE}" pid="19" name="MenuLevel2">
    <vt:lpwstr>None</vt:lpwstr>
  </property>
  <property fmtid="{D5CDD505-2E9C-101B-9397-08002B2CF9AE}" pid="20" name="MenuLevel3">
    <vt:lpwstr>None</vt:lpwstr>
  </property>
  <property fmtid="{D5CDD505-2E9C-101B-9397-08002B2CF9AE}" pid="21" name="MediaServiceImageTags">
    <vt:lpwstr/>
  </property>
  <property fmtid="{D5CDD505-2E9C-101B-9397-08002B2CF9AE}" pid="22" name="MSIP_Label_69af8531-eb46-4968-8cb3-105d2f5ea87e_Enabled">
    <vt:lpwstr>true</vt:lpwstr>
  </property>
  <property fmtid="{D5CDD505-2E9C-101B-9397-08002B2CF9AE}" pid="23" name="MSIP_Label_69af8531-eb46-4968-8cb3-105d2f5ea87e_SetDate">
    <vt:lpwstr>2025-04-08T02:45:01Z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66266dc3-f38e-4cc2-b90d-c200e05e6ac6</vt:lpwstr>
  </property>
  <property fmtid="{D5CDD505-2E9C-101B-9397-08002B2CF9AE}" pid="28" name="MSIP_Label_69af8531-eb46-4968-8cb3-105d2f5ea87e_ContentBits">
    <vt:lpwstr>0</vt:lpwstr>
  </property>
  <property fmtid="{D5CDD505-2E9C-101B-9397-08002B2CF9AE}" pid="29" name="MSIP_Label_69af8531-eb46-4968-8cb3-105d2f5ea87e_Tag">
    <vt:lpwstr>10, 3, 0, 1</vt:lpwstr>
  </property>
</Properties>
</file>