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A358" w14:textId="77777777" w:rsidR="00FA4690" w:rsidRDefault="00FA4690" w:rsidP="00917F90">
      <w:pPr>
        <w:pStyle w:val="Title"/>
        <w:jc w:val="left"/>
        <w:rPr>
          <w:rFonts w:asciiTheme="minorHAnsi" w:hAnsiTheme="minorHAnsi"/>
          <w:sz w:val="52"/>
        </w:rPr>
      </w:pPr>
    </w:p>
    <w:p w14:paraId="6D470CA8"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1B415769" wp14:editId="34C31988">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0"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59BD70E1" w14:textId="77777777" w:rsidR="00FA4690" w:rsidRDefault="00FA4690" w:rsidP="00FA4690"/>
    <w:p w14:paraId="53A05EA6" w14:textId="77777777" w:rsidR="00FA4690" w:rsidRPr="0010759A" w:rsidRDefault="00FA4690" w:rsidP="00FA469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10759A" w:rsidRPr="0010759A" w14:paraId="282FB22A" w14:textId="77777777" w:rsidTr="4223B8A7">
        <w:trPr>
          <w:trHeight w:val="340"/>
        </w:trPr>
        <w:tc>
          <w:tcPr>
            <w:tcW w:w="4814" w:type="dxa"/>
            <w:vAlign w:val="center"/>
          </w:tcPr>
          <w:p w14:paraId="4A5BEA42" w14:textId="77777777" w:rsidR="00FA4690" w:rsidRPr="0010759A" w:rsidRDefault="00FA4690" w:rsidP="00C82B00">
            <w:r w:rsidRPr="0010759A">
              <w:rPr>
                <w:b/>
              </w:rPr>
              <w:t xml:space="preserve">Directorate: </w:t>
            </w:r>
            <w:r w:rsidRPr="0010759A">
              <w:t>Digital Canberra</w:t>
            </w:r>
          </w:p>
        </w:tc>
        <w:tc>
          <w:tcPr>
            <w:tcW w:w="4814" w:type="dxa"/>
            <w:vAlign w:val="center"/>
          </w:tcPr>
          <w:p w14:paraId="4336CBA8" w14:textId="276B44E5" w:rsidR="00FA4690" w:rsidRPr="0010759A" w:rsidRDefault="00C82B00" w:rsidP="6F0B33A1">
            <w:pPr>
              <w:pStyle w:val="BodyText"/>
              <w:rPr>
                <w:rFonts w:eastAsia="Calibri" w:cs="Calibri"/>
                <w:color w:val="000000" w:themeColor="text1"/>
                <w:sz w:val="22"/>
                <w:szCs w:val="22"/>
              </w:rPr>
            </w:pPr>
            <w:r w:rsidRPr="7700FE07">
              <w:rPr>
                <w:b/>
                <w:bCs/>
              </w:rPr>
              <w:t xml:space="preserve">Position Number: </w:t>
            </w:r>
            <w:r w:rsidR="5E0CEDB1">
              <w:t>P478</w:t>
            </w:r>
            <w:r w:rsidR="3ACEF2AF">
              <w:t>11</w:t>
            </w:r>
          </w:p>
        </w:tc>
      </w:tr>
      <w:tr w:rsidR="0010759A" w:rsidRPr="0010759A" w14:paraId="1918EBA1" w14:textId="77777777" w:rsidTr="4223B8A7">
        <w:trPr>
          <w:trHeight w:val="340"/>
        </w:trPr>
        <w:tc>
          <w:tcPr>
            <w:tcW w:w="4814" w:type="dxa"/>
            <w:vAlign w:val="center"/>
          </w:tcPr>
          <w:p w14:paraId="48D2CFB2" w14:textId="2815B622" w:rsidR="00FA4690" w:rsidRPr="0010759A" w:rsidRDefault="00FA4690" w:rsidP="00C82B00">
            <w:r w:rsidRPr="0010759A">
              <w:rPr>
                <w:b/>
              </w:rPr>
              <w:t xml:space="preserve">Division: </w:t>
            </w:r>
            <w:r w:rsidR="005935EC" w:rsidRPr="0010759A">
              <w:t>Planning Design and Digital</w:t>
            </w:r>
          </w:p>
        </w:tc>
        <w:tc>
          <w:tcPr>
            <w:tcW w:w="4814" w:type="dxa"/>
            <w:vAlign w:val="center"/>
          </w:tcPr>
          <w:p w14:paraId="5A76C2B8" w14:textId="1A5CCF11" w:rsidR="00FA4690" w:rsidRPr="0010759A" w:rsidRDefault="00C82B00" w:rsidP="00C82B00">
            <w:r w:rsidRPr="0010759A">
              <w:rPr>
                <w:b/>
              </w:rPr>
              <w:t xml:space="preserve">Classification: </w:t>
            </w:r>
            <w:r w:rsidR="00D31FF2" w:rsidRPr="0010759A">
              <w:t>ASO5</w:t>
            </w:r>
          </w:p>
        </w:tc>
      </w:tr>
      <w:tr w:rsidR="0010759A" w:rsidRPr="0010759A" w14:paraId="77CC2279" w14:textId="77777777" w:rsidTr="4223B8A7">
        <w:trPr>
          <w:trHeight w:val="340"/>
        </w:trPr>
        <w:tc>
          <w:tcPr>
            <w:tcW w:w="4814" w:type="dxa"/>
            <w:vAlign w:val="center"/>
          </w:tcPr>
          <w:p w14:paraId="6C1450B5" w14:textId="330AA20F" w:rsidR="00C82B00" w:rsidRPr="0010759A" w:rsidRDefault="00C82B00" w:rsidP="00C82B00">
            <w:pPr>
              <w:rPr>
                <w:b/>
              </w:rPr>
            </w:pPr>
            <w:r w:rsidRPr="0010759A">
              <w:rPr>
                <w:b/>
              </w:rPr>
              <w:t>Business Unit:</w:t>
            </w:r>
            <w:r w:rsidRPr="0010759A">
              <w:rPr>
                <w:b/>
              </w:rPr>
              <w:tab/>
            </w:r>
            <w:r w:rsidR="000925DB" w:rsidRPr="0010759A">
              <w:t>ACT Digital</w:t>
            </w:r>
          </w:p>
        </w:tc>
        <w:tc>
          <w:tcPr>
            <w:tcW w:w="4814" w:type="dxa"/>
            <w:vAlign w:val="center"/>
          </w:tcPr>
          <w:p w14:paraId="62692C0F" w14:textId="4FBA37A2" w:rsidR="00C82B00" w:rsidRPr="0010759A" w:rsidRDefault="00C82B00" w:rsidP="00C82B00">
            <w:r w:rsidRPr="0010759A">
              <w:rPr>
                <w:b/>
              </w:rPr>
              <w:t xml:space="preserve">Location: </w:t>
            </w:r>
            <w:r w:rsidRPr="0010759A">
              <w:t>Hybrid working arrangements (</w:t>
            </w:r>
            <w:r w:rsidR="0010759A" w:rsidRPr="0010759A">
              <w:t>220 London Circuit Canberra City, Winyu House Gungahlin</w:t>
            </w:r>
            <w:r w:rsidRPr="0010759A">
              <w:t xml:space="preserve"> and work from home)</w:t>
            </w:r>
          </w:p>
        </w:tc>
      </w:tr>
      <w:tr w:rsidR="0010759A" w:rsidRPr="0010759A" w14:paraId="6646598C" w14:textId="77777777" w:rsidTr="4223B8A7">
        <w:trPr>
          <w:trHeight w:val="340"/>
        </w:trPr>
        <w:tc>
          <w:tcPr>
            <w:tcW w:w="4814" w:type="dxa"/>
            <w:vAlign w:val="center"/>
          </w:tcPr>
          <w:p w14:paraId="6D5372CA" w14:textId="5761C022" w:rsidR="00C82B00" w:rsidRPr="0010759A" w:rsidRDefault="00C82B00" w:rsidP="00C82B00">
            <w:pPr>
              <w:rPr>
                <w:b/>
              </w:rPr>
            </w:pPr>
            <w:r w:rsidRPr="0010759A">
              <w:rPr>
                <w:b/>
              </w:rPr>
              <w:t>Position Title:</w:t>
            </w:r>
            <w:r w:rsidRPr="0010759A">
              <w:rPr>
                <w:b/>
              </w:rPr>
              <w:tab/>
            </w:r>
            <w:r w:rsidR="00D31FF2" w:rsidRPr="0010759A">
              <w:t>System and Customer Support Officer</w:t>
            </w:r>
          </w:p>
        </w:tc>
        <w:tc>
          <w:tcPr>
            <w:tcW w:w="4814" w:type="dxa"/>
            <w:vAlign w:val="center"/>
          </w:tcPr>
          <w:p w14:paraId="3567B2E2" w14:textId="7E2CEEFB" w:rsidR="00C82B00" w:rsidRPr="0010759A" w:rsidRDefault="00C82B00" w:rsidP="7700FE07">
            <w:pPr>
              <w:spacing w:line="259" w:lineRule="auto"/>
            </w:pPr>
            <w:r w:rsidRPr="7700FE07">
              <w:rPr>
                <w:b/>
                <w:bCs/>
              </w:rPr>
              <w:t xml:space="preserve">Last Reviewed: </w:t>
            </w:r>
            <w:r w:rsidR="290C8845">
              <w:t xml:space="preserve">July </w:t>
            </w:r>
            <w:r w:rsidR="0010759A">
              <w:t>2026</w:t>
            </w:r>
          </w:p>
        </w:tc>
      </w:tr>
      <w:tr w:rsidR="00C82B00" w14:paraId="5974021F" w14:textId="77777777" w:rsidTr="4223B8A7">
        <w:trPr>
          <w:trHeight w:val="340"/>
        </w:trPr>
        <w:tc>
          <w:tcPr>
            <w:tcW w:w="9628" w:type="dxa"/>
            <w:gridSpan w:val="2"/>
            <w:vAlign w:val="center"/>
          </w:tcPr>
          <w:p w14:paraId="4C0A493C" w14:textId="7E87B134" w:rsidR="00B36EBC" w:rsidRPr="009D4789" w:rsidRDefault="5DC81B9E" w:rsidP="7B274DB0">
            <w:pPr>
              <w:rPr>
                <w:i/>
                <w:iCs/>
              </w:rPr>
            </w:pPr>
            <w:r w:rsidRPr="7B274DB0">
              <w:rPr>
                <w:b/>
                <w:bCs/>
              </w:rPr>
              <w:t xml:space="preserve">Position Requirements: </w:t>
            </w:r>
          </w:p>
          <w:p w14:paraId="66515698" w14:textId="126ECFC3" w:rsidR="00D93EBE" w:rsidRPr="00D93EBE" w:rsidRDefault="46314B42" w:rsidP="4223B8A7">
            <w:pPr>
              <w:rPr>
                <w:i/>
                <w:iCs/>
              </w:rPr>
            </w:pPr>
            <w:r w:rsidRPr="4223B8A7">
              <w:rPr>
                <w:rFonts w:eastAsia="Calibri"/>
              </w:rPr>
              <w:t xml:space="preserve">Note: </w:t>
            </w:r>
            <w:r w:rsidR="59FF27F0" w:rsidRPr="4223B8A7">
              <w:rPr>
                <w:rFonts w:eastAsia="Calibri"/>
              </w:rPr>
              <w:t>The successful applicant must be an Australian citizen and possess or acquire and</w:t>
            </w:r>
            <w:r w:rsidR="64570AD4" w:rsidRPr="4223B8A7">
              <w:rPr>
                <w:rFonts w:eastAsia="Calibri"/>
              </w:rPr>
              <w:t xml:space="preserve"> </w:t>
            </w:r>
            <w:r w:rsidR="59FF27F0" w:rsidRPr="4223B8A7">
              <w:rPr>
                <w:rFonts w:eastAsia="Calibri"/>
              </w:rPr>
              <w:t>maintain an Australian Government Security Vetting Agency (AGSVA) security clearance at the Baseline level as an eligibility qualification. If AGSVA screening is not successful, your employment will not commence or, if already commenced, your employment will be reassessed.</w:t>
            </w:r>
            <w:r w:rsidRPr="4223B8A7">
              <w:rPr>
                <w:rFonts w:eastAsia="Calibri"/>
                <w:i/>
                <w:iCs/>
              </w:rPr>
              <w:t xml:space="preserve"> </w:t>
            </w:r>
          </w:p>
        </w:tc>
      </w:tr>
    </w:tbl>
    <w:p w14:paraId="661A48FF" w14:textId="77777777"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1" w:history="1">
        <w:r w:rsidRPr="00D344ED">
          <w:rPr>
            <w:rStyle w:val="Hyperlink"/>
            <w:rFonts w:cs="Arial"/>
            <w:szCs w:val="24"/>
          </w:rPr>
          <w:t>signature behaviours</w:t>
        </w:r>
      </w:hyperlink>
      <w:r w:rsidRPr="00AB26D3">
        <w:rPr>
          <w:rFonts w:cs="Arial"/>
          <w:szCs w:val="24"/>
        </w:rPr>
        <w:t xml:space="preserve">.   </w:t>
      </w:r>
    </w:p>
    <w:p w14:paraId="196F3AA7" w14:textId="77777777" w:rsidR="002A43D2" w:rsidRPr="00423241" w:rsidRDefault="002A43D2" w:rsidP="00160268">
      <w:pPr>
        <w:pStyle w:val="Heading1"/>
      </w:pPr>
      <w:r w:rsidRPr="00423241">
        <w:t>DIRECTORATE OVERVIEW</w:t>
      </w:r>
    </w:p>
    <w:p w14:paraId="5B29CE3E"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6DD9F57D"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2"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3"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5DABBBDD"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proofErr w:type="gramStart"/>
      <w:r w:rsidRPr="00E33EC0">
        <w:rPr>
          <w:szCs w:val="24"/>
        </w:rPr>
        <w:t>culture</w:t>
      </w:r>
      <w:proofErr w:type="gramEnd"/>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2052E614" w14:textId="77777777" w:rsidR="002A43D2" w:rsidRPr="00423241" w:rsidRDefault="002A43D2" w:rsidP="00160268">
      <w:pPr>
        <w:pStyle w:val="Heading1"/>
      </w:pPr>
      <w:r w:rsidRPr="00423241">
        <w:t>DIVISION OVERVIEW</w:t>
      </w:r>
    </w:p>
    <w:p w14:paraId="3C3C9D80" w14:textId="77777777" w:rsidR="0088587B" w:rsidRDefault="000A1619" w:rsidP="009F3C84">
      <w:pPr>
        <w:pStyle w:val="BodyText"/>
        <w:spacing w:after="120"/>
      </w:pPr>
      <w:r>
        <w:rPr>
          <w:b/>
          <w:bCs/>
        </w:rPr>
        <w:t>Planning, Design and Digital</w:t>
      </w:r>
      <w:r w:rsidR="009F3C84">
        <w:rPr>
          <w:b/>
          <w:bCs/>
        </w:rPr>
        <w:t xml:space="preserve"> Group</w:t>
      </w:r>
      <w:r w:rsidR="009F3C84">
        <w:t xml:space="preserve"> </w:t>
      </w:r>
      <w:r w:rsidR="00026BDA">
        <w:t>plays an important strategic role in realising the</w:t>
      </w:r>
      <w:r w:rsidR="00026BDA" w:rsidRPr="00026BDA">
        <w:t xml:space="preserve"> </w:t>
      </w:r>
      <w:r w:rsidR="00B2219C">
        <w:t xml:space="preserve">ACT Government’s </w:t>
      </w:r>
      <w:r w:rsidR="00026BDA" w:rsidRPr="00026BDA">
        <w:t>vision</w:t>
      </w:r>
      <w:r w:rsidR="00B2219C">
        <w:t xml:space="preserve"> to transform Canberra into a genuinely connected city. </w:t>
      </w:r>
    </w:p>
    <w:p w14:paraId="7C73008D" w14:textId="77777777" w:rsidR="002C2860" w:rsidRDefault="003A2813" w:rsidP="002C2860">
      <w:r>
        <w:lastRenderedPageBreak/>
        <w:t xml:space="preserve">The </w:t>
      </w:r>
      <w:r w:rsidR="00725DA5">
        <w:t>g</w:t>
      </w:r>
      <w:r>
        <w:t xml:space="preserve">roup </w:t>
      </w:r>
      <w:r w:rsidR="0031098B">
        <w:t>manages the Government’s</w:t>
      </w:r>
      <w:r w:rsidR="00557862" w:rsidRPr="00557862">
        <w:t xml:space="preserve"> </w:t>
      </w:r>
      <w:r w:rsidR="0031098B">
        <w:t xml:space="preserve">technology </w:t>
      </w:r>
      <w:r w:rsidR="00557862" w:rsidRPr="00557862">
        <w:t>investment</w:t>
      </w:r>
      <w:r w:rsidR="00A970FE">
        <w:t xml:space="preserve"> framework and pipeline</w:t>
      </w:r>
      <w:r w:rsidR="00E6153D">
        <w:t>, u</w:t>
      </w:r>
      <w:r w:rsidR="00E638C3" w:rsidRPr="00E638C3">
        <w:t>ndertake</w:t>
      </w:r>
      <w:r w:rsidR="00E6153D">
        <w:t>s</w:t>
      </w:r>
      <w:r w:rsidR="00E638C3" w:rsidRPr="00E638C3">
        <w:t xml:space="preserve"> research and analysis to </w:t>
      </w:r>
      <w:r w:rsidR="00E6153D">
        <w:t>develop digital policy,</w:t>
      </w:r>
      <w:r w:rsidR="00E10D42">
        <w:t xml:space="preserve"> </w:t>
      </w:r>
      <w:r w:rsidR="00B03C6A">
        <w:t xml:space="preserve">provides business analysis and </w:t>
      </w:r>
      <w:r w:rsidR="00D83286">
        <w:t xml:space="preserve">ICT </w:t>
      </w:r>
      <w:r w:rsidR="00B03C6A">
        <w:t xml:space="preserve">architecture </w:t>
      </w:r>
      <w:r w:rsidR="00D83286">
        <w:t xml:space="preserve">and </w:t>
      </w:r>
      <w:r w:rsidR="00B03C6A">
        <w:t xml:space="preserve">design services for </w:t>
      </w:r>
      <w:r w:rsidR="00D83286">
        <w:t xml:space="preserve">key </w:t>
      </w:r>
      <w:r w:rsidR="00EC401C">
        <w:t>Government ICT initiatives. As part of this work, the</w:t>
      </w:r>
      <w:r w:rsidR="00E10D42">
        <w:t xml:space="preserve"> group is responsible for</w:t>
      </w:r>
      <w:r w:rsidR="00E57445">
        <w:t xml:space="preserve"> planning and</w:t>
      </w:r>
      <w:r w:rsidR="00CA6175">
        <w:t xml:space="preserve"> delivering</w:t>
      </w:r>
      <w:r w:rsidR="00E10D42">
        <w:t xml:space="preserve"> major ACT Government ICT programs </w:t>
      </w:r>
      <w:r w:rsidR="007F236A">
        <w:t xml:space="preserve">and ensuring good </w:t>
      </w:r>
      <w:r w:rsidR="0095256C">
        <w:t xml:space="preserve">project governance </w:t>
      </w:r>
      <w:r w:rsidR="00E57445">
        <w:t>through an Enterprise Portfolio Management Office (EPMO</w:t>
      </w:r>
      <w:r w:rsidR="00E57445" w:rsidRPr="0021623D">
        <w:t>)</w:t>
      </w:r>
      <w:r w:rsidR="0021623D">
        <w:t xml:space="preserve"> as well as </w:t>
      </w:r>
      <w:r w:rsidR="002C2860" w:rsidRPr="0021623D">
        <w:t xml:space="preserve">driving the digital transformation of ACT services by implementing digital identity solutions that empower our community to access services online, anytime. </w:t>
      </w:r>
    </w:p>
    <w:p w14:paraId="62E9253F" w14:textId="77777777" w:rsidR="002A43D2" w:rsidRPr="00160268" w:rsidRDefault="002A43D2" w:rsidP="00160268">
      <w:pPr>
        <w:pStyle w:val="Heading1"/>
      </w:pPr>
      <w:r w:rsidRPr="00160268">
        <w:t>BUSINESS UNIT OVERVIEW</w:t>
      </w:r>
    </w:p>
    <w:p w14:paraId="21DEFBEA" w14:textId="77777777" w:rsidR="003C1D2E" w:rsidRPr="008B5D37" w:rsidRDefault="403379D3" w:rsidP="008B5D37">
      <w:pPr>
        <w:pStyle w:val="BodyText"/>
        <w:spacing w:after="120"/>
        <w:rPr>
          <w:rFonts w:asciiTheme="minorHAnsi" w:hAnsiTheme="minorHAnsi" w:cstheme="minorHAnsi"/>
          <w:szCs w:val="24"/>
        </w:rPr>
      </w:pPr>
      <w:r w:rsidRPr="008B5D37">
        <w:rPr>
          <w:rFonts w:asciiTheme="minorHAnsi" w:hAnsiTheme="minorHAnsi" w:cstheme="minorHAnsi"/>
          <w:b/>
          <w:bCs/>
          <w:szCs w:val="24"/>
        </w:rPr>
        <w:t>ACT Digital</w:t>
      </w:r>
      <w:r w:rsidR="003C52D7">
        <w:rPr>
          <w:rFonts w:asciiTheme="minorHAnsi" w:hAnsiTheme="minorHAnsi" w:cstheme="minorHAnsi"/>
          <w:b/>
          <w:bCs/>
          <w:szCs w:val="24"/>
        </w:rPr>
        <w:t xml:space="preserve"> </w:t>
      </w:r>
    </w:p>
    <w:p w14:paraId="0272F5E3" w14:textId="77777777" w:rsidR="00572E1C" w:rsidRPr="0021623D" w:rsidRDefault="00572E1C" w:rsidP="00572E1C">
      <w:pPr>
        <w:shd w:val="clear" w:color="auto" w:fill="FFFFFF" w:themeFill="background1"/>
        <w:spacing w:after="120"/>
        <w:rPr>
          <w:rFonts w:asciiTheme="minorHAnsi" w:hAnsiTheme="minorHAnsi" w:cstheme="minorBidi"/>
        </w:rPr>
      </w:pPr>
      <w:r w:rsidRPr="0021623D">
        <w:rPr>
          <w:rFonts w:asciiTheme="minorHAnsi" w:hAnsiTheme="minorHAnsi" w:cstheme="minorBidi"/>
        </w:rPr>
        <w:t xml:space="preserve">The ACT Digital Program aims to simplify and enhance digital service delivery for the citizens and businesses of Canberra and the greater ACT region, reducing the need for physical visits and complex website navigation. The program supports various transformation projects across the government, addressing people, process and technology aspects of change. </w:t>
      </w:r>
    </w:p>
    <w:p w14:paraId="0F4FA995" w14:textId="77777777" w:rsidR="00572E1C" w:rsidRPr="0021623D" w:rsidRDefault="00572E1C" w:rsidP="00572E1C">
      <w:pPr>
        <w:shd w:val="clear" w:color="auto" w:fill="FFFFFF" w:themeFill="background1"/>
        <w:spacing w:after="120"/>
      </w:pPr>
      <w:r w:rsidRPr="0021623D">
        <w:t>The ACT government is driving a progressive agenda to firmly place Canberra as an even more attractive city to live, work, study, do business and invest in. Central to this ambition is for Canberra to be the city that gives you back time, where interactions with government are quick, seamless and secure for all citizens and businesses.  This means services that are easy and safe for the citizen, truly digital – simply accessible anywhere, anytime, any device – and which leave no-one behind.   </w:t>
      </w:r>
    </w:p>
    <w:p w14:paraId="7E2981BC" w14:textId="77777777" w:rsidR="00572E1C" w:rsidRPr="0021623D" w:rsidRDefault="00572E1C" w:rsidP="00572E1C">
      <w:pPr>
        <w:pStyle w:val="BodyText"/>
      </w:pPr>
      <w:r w:rsidRPr="0021623D">
        <w:t>We have a whole-of-government remit, supporting the successful implementation of a suite of transformation projects across ACT government which traverse people, process and technology change.   </w:t>
      </w:r>
    </w:p>
    <w:p w14:paraId="1962FA84" w14:textId="77777777" w:rsidR="00572E1C" w:rsidRPr="0021623D" w:rsidRDefault="00572E1C" w:rsidP="00572E1C">
      <w:pPr>
        <w:pStyle w:val="BodyText"/>
      </w:pPr>
      <w:r w:rsidRPr="0021623D">
        <w:t>As part of our remit, we: </w:t>
      </w:r>
    </w:p>
    <w:p w14:paraId="05315F1E" w14:textId="2EE721FC" w:rsidR="00572E1C" w:rsidRPr="0021623D" w:rsidRDefault="1D57BDAD" w:rsidP="002A014C">
      <w:pPr>
        <w:pStyle w:val="BodyText"/>
        <w:numPr>
          <w:ilvl w:val="0"/>
          <w:numId w:val="9"/>
        </w:numPr>
      </w:pPr>
      <w:r>
        <w:t xml:space="preserve">Support </w:t>
      </w:r>
      <w:r w:rsidR="00572E1C">
        <w:t>the whole of government digital services platform and ACT Digital Account, including citizen identity verification capability.  </w:t>
      </w:r>
    </w:p>
    <w:p w14:paraId="521AA81C" w14:textId="77777777" w:rsidR="00572E1C" w:rsidRPr="0021623D" w:rsidRDefault="00572E1C" w:rsidP="002A014C">
      <w:pPr>
        <w:pStyle w:val="BodyText"/>
        <w:numPr>
          <w:ilvl w:val="0"/>
          <w:numId w:val="9"/>
        </w:numPr>
      </w:pPr>
      <w:r w:rsidRPr="0021623D">
        <w:t>Develop and support Government Critical Applications including the ACT Transport Licencing and Registration system (</w:t>
      </w:r>
      <w:proofErr w:type="spellStart"/>
      <w:r w:rsidRPr="0021623D">
        <w:t>rego.act</w:t>
      </w:r>
      <w:proofErr w:type="spellEnd"/>
      <w:r w:rsidRPr="0021623D">
        <w:t>) </w:t>
      </w:r>
    </w:p>
    <w:p w14:paraId="63B02C70" w14:textId="77777777" w:rsidR="00572E1C" w:rsidRPr="0021623D" w:rsidRDefault="00572E1C" w:rsidP="002A014C">
      <w:pPr>
        <w:pStyle w:val="BodyText"/>
        <w:numPr>
          <w:ilvl w:val="0"/>
          <w:numId w:val="9"/>
        </w:numPr>
      </w:pPr>
      <w:r w:rsidRPr="0021623D">
        <w:t>Deliver ACT Government services through a contemporary, seamless digital experience. </w:t>
      </w:r>
    </w:p>
    <w:p w14:paraId="78A59E99" w14:textId="77777777" w:rsidR="00572E1C" w:rsidRPr="0021623D" w:rsidRDefault="00572E1C" w:rsidP="002A014C">
      <w:pPr>
        <w:pStyle w:val="BodyText"/>
        <w:numPr>
          <w:ilvl w:val="0"/>
          <w:numId w:val="9"/>
        </w:numPr>
      </w:pPr>
      <w:r w:rsidRPr="0021623D">
        <w:t>Partner with our Directorate colleagues to design and transform services to meet the needs of citizens. </w:t>
      </w:r>
    </w:p>
    <w:p w14:paraId="04C25297" w14:textId="77777777" w:rsidR="00572E1C" w:rsidRPr="0021623D" w:rsidRDefault="00572E1C" w:rsidP="002A014C">
      <w:pPr>
        <w:pStyle w:val="BodyText"/>
        <w:numPr>
          <w:ilvl w:val="0"/>
          <w:numId w:val="9"/>
        </w:numPr>
      </w:pPr>
      <w:r w:rsidRPr="0021623D">
        <w:t>Facilitate and embed end to end design thinking where the user experience is central and;</w:t>
      </w:r>
    </w:p>
    <w:p w14:paraId="2DE719D6" w14:textId="77777777" w:rsidR="00572E1C" w:rsidRPr="0021623D" w:rsidRDefault="00572E1C" w:rsidP="002A014C">
      <w:pPr>
        <w:pStyle w:val="BodyText"/>
        <w:numPr>
          <w:ilvl w:val="0"/>
          <w:numId w:val="9"/>
        </w:numPr>
      </w:pPr>
      <w:r w:rsidRPr="0021623D">
        <w:t>Provide strategic direction, policy and advice on digital identity verification, including supporting the National Data and Digital agenda, and Driving the ACT Government’s Digital Strategy. </w:t>
      </w:r>
    </w:p>
    <w:p w14:paraId="7D67D676" w14:textId="77777777" w:rsidR="007702B5" w:rsidRPr="00423241" w:rsidRDefault="007702B5" w:rsidP="00160268">
      <w:pPr>
        <w:pStyle w:val="Heading1"/>
      </w:pPr>
      <w:r>
        <w:t xml:space="preserve">POSITION </w:t>
      </w:r>
      <w:r w:rsidRPr="00423241">
        <w:t>OVERVIEW</w:t>
      </w:r>
    </w:p>
    <w:p w14:paraId="02339775" w14:textId="77777777" w:rsidR="00820805" w:rsidRDefault="00820805" w:rsidP="00820805">
      <w:pPr>
        <w:pStyle w:val="BodyText"/>
        <w:rPr>
          <w:lang w:eastAsia="zh-CN"/>
        </w:rPr>
      </w:pPr>
      <w:r>
        <w:rPr>
          <w:lang w:eastAsia="zh-CN"/>
        </w:rPr>
        <w:t xml:space="preserve">The ACT Digital embraces the latest Cloud technology to deliver high quality citizen-facing digital services. The whole of government digital services platform and ACT Digital Account uses </w:t>
      </w:r>
      <w:r>
        <w:rPr>
          <w:lang w:eastAsia="zh-CN"/>
        </w:rPr>
        <w:lastRenderedPageBreak/>
        <w:t xml:space="preserve">Salesforce Platform as a Service (PaaS), a proven model for running applications without maintaining on-premises hardware and software infrastructure.  The position works closely with a team of System Integrators to learn and build capability in configuring and administering the ACT Digital Account and associated services. </w:t>
      </w:r>
    </w:p>
    <w:p w14:paraId="611CD201" w14:textId="69D5C4E9" w:rsidR="00820805" w:rsidRPr="00820805" w:rsidRDefault="00820805" w:rsidP="00820805">
      <w:pPr>
        <w:pStyle w:val="BodyText"/>
        <w:rPr>
          <w:lang w:eastAsia="zh-CN"/>
        </w:rPr>
      </w:pPr>
      <w:r>
        <w:rPr>
          <w:lang w:eastAsia="zh-CN"/>
        </w:rPr>
        <w:t xml:space="preserve">The position is also required to perform troubleshooting tasks and provide frontline customer assistance to citizens, external stakeholders and directorate back-end users.  </w:t>
      </w:r>
    </w:p>
    <w:p w14:paraId="4A3BB9BD" w14:textId="77777777" w:rsidR="008C40B5" w:rsidRPr="007702B5" w:rsidRDefault="007702B5" w:rsidP="00160268">
      <w:pPr>
        <w:pStyle w:val="Heading1"/>
      </w:pPr>
      <w:r>
        <w:t>WHAT YOU WILL DO</w:t>
      </w:r>
    </w:p>
    <w:p w14:paraId="34D0B2C3" w14:textId="77777777" w:rsidR="0078274A" w:rsidRPr="0078274A" w:rsidRDefault="0078274A" w:rsidP="0078274A">
      <w:pPr>
        <w:pStyle w:val="BodyText"/>
        <w:spacing w:after="120"/>
        <w:rPr>
          <w:iCs/>
          <w:szCs w:val="24"/>
        </w:rPr>
      </w:pPr>
      <w:r w:rsidRPr="0078274A">
        <w:rPr>
          <w:iCs/>
          <w:szCs w:val="24"/>
        </w:rPr>
        <w:t>The System and Customer Support Officer, under general direction will:  </w:t>
      </w:r>
    </w:p>
    <w:p w14:paraId="4566B124" w14:textId="52090DBE" w:rsidR="0078274A" w:rsidRPr="007F0A92" w:rsidRDefault="0078274A" w:rsidP="002A014C">
      <w:pPr>
        <w:pStyle w:val="BodyText"/>
        <w:numPr>
          <w:ilvl w:val="0"/>
          <w:numId w:val="10"/>
        </w:numPr>
        <w:spacing w:after="120"/>
        <w:rPr>
          <w:iCs/>
          <w:szCs w:val="24"/>
        </w:rPr>
      </w:pPr>
      <w:r w:rsidRPr="007F0A92">
        <w:rPr>
          <w:iCs/>
          <w:szCs w:val="24"/>
        </w:rPr>
        <w:t>Manage the day-to-day general operation of the ACT Digital Account and whole of government digital services (Salesforce) platform. </w:t>
      </w:r>
    </w:p>
    <w:p w14:paraId="0FA684CD" w14:textId="77777777" w:rsidR="0078274A" w:rsidRPr="0078274A" w:rsidRDefault="0078274A" w:rsidP="002A014C">
      <w:pPr>
        <w:pStyle w:val="BodyText"/>
        <w:numPr>
          <w:ilvl w:val="0"/>
          <w:numId w:val="11"/>
        </w:numPr>
        <w:spacing w:after="120"/>
        <w:rPr>
          <w:iCs/>
          <w:szCs w:val="24"/>
        </w:rPr>
      </w:pPr>
      <w:r w:rsidRPr="0078274A">
        <w:rPr>
          <w:iCs/>
          <w:szCs w:val="24"/>
        </w:rPr>
        <w:t>Provide frontline support for citizens and directorates in their use of the digital account, digital services platform and citizen facing services, escalating complex requests as necessary.  This includes undertaking regular system health checks to ensure the citizen experience is not compromised. </w:t>
      </w:r>
    </w:p>
    <w:p w14:paraId="02417455" w14:textId="77777777" w:rsidR="0078274A" w:rsidRPr="0078274A" w:rsidRDefault="0078274A" w:rsidP="002A014C">
      <w:pPr>
        <w:pStyle w:val="BodyText"/>
        <w:numPr>
          <w:ilvl w:val="0"/>
          <w:numId w:val="12"/>
        </w:numPr>
        <w:spacing w:after="120"/>
        <w:rPr>
          <w:iCs/>
          <w:szCs w:val="24"/>
        </w:rPr>
      </w:pPr>
      <w:r w:rsidRPr="0078274A">
        <w:rPr>
          <w:iCs/>
          <w:szCs w:val="24"/>
        </w:rPr>
        <w:t>Assist in the management of the operational backlog, provide oversight and management of license arrangements and utilisation, perform testing activities as required, oversee data and records management compliance, and create reports, dashboards, analytics and statistics for internal and external stakeholders. </w:t>
      </w:r>
    </w:p>
    <w:p w14:paraId="24189BC6" w14:textId="77777777" w:rsidR="0078274A" w:rsidRPr="0078274A" w:rsidRDefault="0078274A" w:rsidP="002A014C">
      <w:pPr>
        <w:pStyle w:val="BodyText"/>
        <w:numPr>
          <w:ilvl w:val="0"/>
          <w:numId w:val="13"/>
        </w:numPr>
        <w:spacing w:after="120"/>
        <w:rPr>
          <w:iCs/>
          <w:szCs w:val="24"/>
        </w:rPr>
      </w:pPr>
      <w:r w:rsidRPr="0078274A">
        <w:rPr>
          <w:iCs/>
          <w:szCs w:val="24"/>
        </w:rPr>
        <w:t>Contribute to designing and determining system and service requirements, staff training, communication and maintaining supporting documentation such as Standard Operating Procedures, Business Continuity and Disaster Recovery Plans and the Crisis Management Plan.  </w:t>
      </w:r>
    </w:p>
    <w:p w14:paraId="5F1CCBEE" w14:textId="77777777" w:rsidR="0078274A" w:rsidRPr="0078274A" w:rsidRDefault="0078274A" w:rsidP="002A014C">
      <w:pPr>
        <w:pStyle w:val="BodyText"/>
        <w:numPr>
          <w:ilvl w:val="0"/>
          <w:numId w:val="14"/>
        </w:numPr>
        <w:spacing w:after="120"/>
        <w:rPr>
          <w:iCs/>
          <w:szCs w:val="24"/>
        </w:rPr>
      </w:pPr>
      <w:r w:rsidRPr="0078274A">
        <w:rPr>
          <w:iCs/>
          <w:szCs w:val="24"/>
        </w:rPr>
        <w:t>Work collaboratively and participate in action learning approaches in a continuous improvement environment.  </w:t>
      </w:r>
    </w:p>
    <w:p w14:paraId="48ABB13D" w14:textId="77777777" w:rsidR="007702B5" w:rsidRPr="00160268" w:rsidRDefault="007702B5" w:rsidP="00160268">
      <w:pPr>
        <w:pStyle w:val="Heading1"/>
      </w:pPr>
      <w:r>
        <w:t>WHAT YOU REQUIRE</w:t>
      </w:r>
    </w:p>
    <w:p w14:paraId="7DBB3D6F" w14:textId="77777777" w:rsidR="00B266D2" w:rsidRPr="008B5D37" w:rsidRDefault="00B266D2" w:rsidP="008B5D37">
      <w:pPr>
        <w:pStyle w:val="BodyText"/>
        <w:spacing w:after="120"/>
        <w:rPr>
          <w:rFonts w:cs="Arial"/>
          <w:szCs w:val="24"/>
        </w:rPr>
      </w:pPr>
      <w:r w:rsidRPr="008B5D37">
        <w:rPr>
          <w:rFonts w:cs="Arial"/>
          <w:szCs w:val="24"/>
        </w:rPr>
        <w:t>The following capabilities form the criteria that</w:t>
      </w:r>
      <w:r w:rsidR="006A159D" w:rsidRPr="008B5D37">
        <w:rPr>
          <w:rFonts w:cs="Arial"/>
          <w:szCs w:val="24"/>
        </w:rPr>
        <w:t xml:space="preserve"> are required to </w:t>
      </w:r>
      <w:r w:rsidR="00173E02" w:rsidRPr="008B5D37">
        <w:rPr>
          <w:rFonts w:cs="Arial"/>
          <w:szCs w:val="24"/>
        </w:rPr>
        <w:t>perform</w:t>
      </w:r>
      <w:r w:rsidR="006A159D" w:rsidRPr="008B5D37">
        <w:rPr>
          <w:rFonts w:cs="Arial"/>
          <w:szCs w:val="24"/>
        </w:rPr>
        <w:t xml:space="preserve"> the </w:t>
      </w:r>
      <w:r w:rsidR="00173E02" w:rsidRPr="008B5D37">
        <w:rPr>
          <w:rFonts w:cs="Arial"/>
          <w:szCs w:val="24"/>
        </w:rPr>
        <w:t xml:space="preserve">duties and responsibilities </w:t>
      </w:r>
      <w:r w:rsidR="006A159D" w:rsidRPr="008B5D37">
        <w:rPr>
          <w:rFonts w:cs="Arial"/>
          <w:szCs w:val="24"/>
        </w:rPr>
        <w:t xml:space="preserve">of the position. </w:t>
      </w:r>
    </w:p>
    <w:p w14:paraId="517891BD" w14:textId="77777777" w:rsidR="008F29AC" w:rsidRPr="008B5D37" w:rsidRDefault="00931430" w:rsidP="008B5D37">
      <w:pPr>
        <w:pStyle w:val="BodyText"/>
        <w:spacing w:after="120"/>
        <w:rPr>
          <w:b/>
          <w:szCs w:val="24"/>
        </w:rPr>
      </w:pPr>
      <w:r w:rsidRPr="008B5D37">
        <w:rPr>
          <w:b/>
          <w:szCs w:val="24"/>
        </w:rPr>
        <w:t>Professional /</w:t>
      </w:r>
      <w:r w:rsidR="009E69AB" w:rsidRPr="008B5D37">
        <w:rPr>
          <w:b/>
          <w:szCs w:val="24"/>
        </w:rPr>
        <w:t xml:space="preserve"> </w:t>
      </w:r>
      <w:r w:rsidR="00040CD3" w:rsidRPr="008B5D37">
        <w:rPr>
          <w:b/>
          <w:szCs w:val="24"/>
        </w:rPr>
        <w:t xml:space="preserve">Technical </w:t>
      </w:r>
      <w:r w:rsidR="005861A6" w:rsidRPr="008B5D37">
        <w:rPr>
          <w:b/>
          <w:szCs w:val="24"/>
        </w:rPr>
        <w:t>S</w:t>
      </w:r>
      <w:r w:rsidR="008F29AC" w:rsidRPr="008B5D37">
        <w:rPr>
          <w:b/>
          <w:szCs w:val="24"/>
        </w:rPr>
        <w:t>kills</w:t>
      </w:r>
      <w:r w:rsidR="005C290A" w:rsidRPr="008B5D37">
        <w:rPr>
          <w:b/>
          <w:szCs w:val="24"/>
        </w:rPr>
        <w:t xml:space="preserve"> and Knowledge </w:t>
      </w:r>
    </w:p>
    <w:p w14:paraId="53A4F429" w14:textId="77777777" w:rsidR="004E47ED" w:rsidRPr="004E47ED" w:rsidRDefault="004E47ED" w:rsidP="002A014C">
      <w:pPr>
        <w:pStyle w:val="ListParagraph"/>
        <w:numPr>
          <w:ilvl w:val="0"/>
          <w:numId w:val="6"/>
        </w:numPr>
        <w:spacing w:after="120"/>
        <w:rPr>
          <w:rFonts w:cs="Arial"/>
          <w:iCs/>
          <w:szCs w:val="24"/>
        </w:rPr>
      </w:pPr>
      <w:r w:rsidRPr="004E47ED">
        <w:rPr>
          <w:rFonts w:cs="Arial"/>
          <w:iCs/>
          <w:szCs w:val="24"/>
        </w:rPr>
        <w:t>Demonstrated experience developing and maintaining lines of communication to enable effective stakeholder support and management. </w:t>
      </w:r>
    </w:p>
    <w:p w14:paraId="7A37B636" w14:textId="77777777" w:rsidR="004E47ED" w:rsidRPr="004E47ED" w:rsidRDefault="004E47ED" w:rsidP="002A014C">
      <w:pPr>
        <w:pStyle w:val="ListParagraph"/>
        <w:numPr>
          <w:ilvl w:val="0"/>
          <w:numId w:val="6"/>
        </w:numPr>
        <w:spacing w:after="120"/>
        <w:rPr>
          <w:rFonts w:cs="Arial"/>
          <w:iCs/>
          <w:szCs w:val="24"/>
        </w:rPr>
      </w:pPr>
      <w:r w:rsidRPr="004E47ED">
        <w:rPr>
          <w:rFonts w:cs="Arial"/>
          <w:iCs/>
          <w:szCs w:val="24"/>
        </w:rPr>
        <w:t>Demonstrated experience in administering Customer Relationship Management system and Cloud hosted service, including access management. </w:t>
      </w:r>
    </w:p>
    <w:p w14:paraId="46563658" w14:textId="77777777" w:rsidR="004E47ED" w:rsidRPr="004E47ED" w:rsidRDefault="004E47ED" w:rsidP="002A014C">
      <w:pPr>
        <w:pStyle w:val="ListParagraph"/>
        <w:numPr>
          <w:ilvl w:val="0"/>
          <w:numId w:val="6"/>
        </w:numPr>
        <w:spacing w:after="120"/>
        <w:rPr>
          <w:rFonts w:cs="Arial"/>
          <w:iCs/>
          <w:szCs w:val="24"/>
        </w:rPr>
      </w:pPr>
      <w:r w:rsidRPr="004E47ED">
        <w:rPr>
          <w:rFonts w:cs="Arial"/>
          <w:iCs/>
          <w:szCs w:val="24"/>
        </w:rPr>
        <w:t>Proven experience in administration and support of digital services and outcomes, including the ability to research and collaborate to develop creative solutions to problems.  </w:t>
      </w:r>
    </w:p>
    <w:p w14:paraId="5C83362C" w14:textId="5A63697C" w:rsidR="00C15B5E" w:rsidRPr="004E47ED" w:rsidRDefault="004E47ED" w:rsidP="002A014C">
      <w:pPr>
        <w:pStyle w:val="ListParagraph"/>
        <w:numPr>
          <w:ilvl w:val="0"/>
          <w:numId w:val="6"/>
        </w:numPr>
        <w:spacing w:after="120"/>
        <w:rPr>
          <w:rFonts w:cs="Arial"/>
          <w:iCs/>
          <w:szCs w:val="24"/>
        </w:rPr>
      </w:pPr>
      <w:r w:rsidRPr="004E47ED">
        <w:rPr>
          <w:rFonts w:cs="Arial"/>
          <w:iCs/>
          <w:szCs w:val="24"/>
        </w:rPr>
        <w:t>A demonstrated self-starter with an aptitude for working cooperatively and collaboratively within a strong customer-focused team environment to provide customer-service and support to platform users. </w:t>
      </w:r>
    </w:p>
    <w:p w14:paraId="30C20E8D" w14:textId="5FFE4FA4" w:rsidR="008F29AC" w:rsidRPr="008B5D37" w:rsidRDefault="009E69AB" w:rsidP="008B5D37">
      <w:pPr>
        <w:pStyle w:val="BodyText"/>
        <w:spacing w:after="120"/>
        <w:rPr>
          <w:b/>
          <w:szCs w:val="24"/>
        </w:rPr>
      </w:pPr>
      <w:r w:rsidRPr="008B5D37">
        <w:rPr>
          <w:b/>
          <w:szCs w:val="24"/>
        </w:rPr>
        <w:t>Behavioural Capabilities</w:t>
      </w:r>
      <w:r w:rsidR="005861A6" w:rsidRPr="008B5D37">
        <w:rPr>
          <w:b/>
          <w:szCs w:val="24"/>
        </w:rPr>
        <w:t xml:space="preserve"> </w:t>
      </w:r>
    </w:p>
    <w:p w14:paraId="349EA8D9" w14:textId="77777777" w:rsidR="00AE6094" w:rsidRPr="00AE6094" w:rsidRDefault="00AE6094" w:rsidP="002A014C">
      <w:pPr>
        <w:pStyle w:val="ListParagraph"/>
        <w:numPr>
          <w:ilvl w:val="0"/>
          <w:numId w:val="7"/>
        </w:numPr>
        <w:spacing w:after="120"/>
        <w:rPr>
          <w:rFonts w:cs="Arial"/>
          <w:iCs/>
          <w:szCs w:val="24"/>
        </w:rPr>
      </w:pPr>
      <w:r w:rsidRPr="00AE6094">
        <w:rPr>
          <w:rFonts w:cs="Arial"/>
          <w:iCs/>
          <w:szCs w:val="24"/>
        </w:rPr>
        <w:t>Proactive in taking on challenges and expanding knowledge and experience, with an ability to quickly learn new systems, and desire to learn, grow and embrace new ways of working.  </w:t>
      </w:r>
    </w:p>
    <w:p w14:paraId="45C05DAE" w14:textId="77777777" w:rsidR="00AE6094" w:rsidRPr="00AE6094" w:rsidRDefault="00AE6094" w:rsidP="002A014C">
      <w:pPr>
        <w:pStyle w:val="ListParagraph"/>
        <w:numPr>
          <w:ilvl w:val="0"/>
          <w:numId w:val="7"/>
        </w:numPr>
        <w:spacing w:after="120"/>
        <w:rPr>
          <w:rFonts w:cs="Arial"/>
          <w:iCs/>
          <w:szCs w:val="24"/>
        </w:rPr>
      </w:pPr>
      <w:r w:rsidRPr="00AE6094">
        <w:rPr>
          <w:rFonts w:cs="Arial"/>
          <w:iCs/>
          <w:szCs w:val="24"/>
        </w:rPr>
        <w:lastRenderedPageBreak/>
        <w:t>Demonstrated ability to self-manage within established guidelines, co-ordinate workload priorities and deliver results. </w:t>
      </w:r>
    </w:p>
    <w:p w14:paraId="7FD6B5AC" w14:textId="77777777" w:rsidR="00AE6094" w:rsidRPr="00AE6094" w:rsidRDefault="00AE6094" w:rsidP="002A014C">
      <w:pPr>
        <w:pStyle w:val="ListParagraph"/>
        <w:numPr>
          <w:ilvl w:val="0"/>
          <w:numId w:val="7"/>
        </w:numPr>
        <w:spacing w:after="120"/>
        <w:rPr>
          <w:rFonts w:cs="Arial"/>
          <w:iCs/>
          <w:szCs w:val="24"/>
        </w:rPr>
      </w:pPr>
      <w:r w:rsidRPr="00AE6094">
        <w:rPr>
          <w:rFonts w:cs="Arial"/>
          <w:iCs/>
          <w:szCs w:val="24"/>
        </w:rPr>
        <w:t>A record of contributing to improving business outcomes through innovative approaches and within the context of the ACTPS values and signature behaviours. </w:t>
      </w:r>
    </w:p>
    <w:p w14:paraId="3A26AB1E" w14:textId="77777777" w:rsidR="00717B1B" w:rsidRPr="008B5D37" w:rsidRDefault="00AE5D2C" w:rsidP="008B5D37">
      <w:pPr>
        <w:pStyle w:val="BodyText"/>
        <w:spacing w:after="120"/>
        <w:rPr>
          <w:b/>
          <w:szCs w:val="24"/>
        </w:rPr>
      </w:pPr>
      <w:r w:rsidRPr="7B274DB0">
        <w:rPr>
          <w:b/>
          <w:bCs/>
        </w:rPr>
        <w:t>C</w:t>
      </w:r>
      <w:r w:rsidR="00717B1B" w:rsidRPr="7B274DB0">
        <w:rPr>
          <w:b/>
          <w:bCs/>
        </w:rPr>
        <w:t>ompliance Requirements</w:t>
      </w:r>
    </w:p>
    <w:p w14:paraId="06D05D4C" w14:textId="77777777" w:rsidR="00015D85" w:rsidRPr="00015D85" w:rsidRDefault="00015D85" w:rsidP="002A014C">
      <w:pPr>
        <w:numPr>
          <w:ilvl w:val="0"/>
          <w:numId w:val="8"/>
        </w:numPr>
        <w:suppressAutoHyphens w:val="0"/>
        <w:spacing w:after="0"/>
        <w:textAlignment w:val="baseline"/>
        <w:rPr>
          <w:rFonts w:eastAsia="Times New Roman" w:cs="Calibri"/>
          <w:szCs w:val="24"/>
          <w:lang w:eastAsia="zh-CN"/>
        </w:rPr>
      </w:pPr>
      <w:r w:rsidRPr="7700FE07">
        <w:rPr>
          <w:rFonts w:eastAsia="Times New Roman" w:cs="Calibri"/>
          <w:lang w:eastAsia="zh-CN"/>
        </w:rPr>
        <w:t>Experience and/or knowledge of modern Cloud based technology platforms is highly desirable.  </w:t>
      </w:r>
    </w:p>
    <w:p w14:paraId="63036F6F" w14:textId="4A2C7B0C" w:rsidR="0C82B2A0" w:rsidRDefault="0C82B2A0" w:rsidP="7700FE07">
      <w:pPr>
        <w:pStyle w:val="BodyText"/>
        <w:numPr>
          <w:ilvl w:val="0"/>
          <w:numId w:val="8"/>
        </w:numPr>
        <w:rPr>
          <w:rFonts w:eastAsia="Times New Roman" w:cs="Calibri"/>
          <w:lang w:eastAsia="zh-CN"/>
        </w:rPr>
      </w:pPr>
      <w:r>
        <w:t>The successful applicant must be an Australian citizen and possess or acquire and maintain an Australian Government Security Vetting Agency (AGSVA) security clearance at the Baseline level as an eligibility qualification. If AGSVA screening is not successful, your employment will not commence or, if already commenced, your employment will be reassessed.</w:t>
      </w:r>
    </w:p>
    <w:sectPr w:rsidR="0C82B2A0" w:rsidSect="006F09E8">
      <w:footerReference w:type="default" r:id="rId14"/>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E3D0" w14:textId="77777777" w:rsidR="006D6B65" w:rsidRDefault="006D6B65" w:rsidP="00456927">
      <w:pPr>
        <w:spacing w:after="0"/>
      </w:pPr>
      <w:r>
        <w:separator/>
      </w:r>
    </w:p>
  </w:endnote>
  <w:endnote w:type="continuationSeparator" w:id="0">
    <w:p w14:paraId="035F81EA" w14:textId="77777777" w:rsidR="006D6B65" w:rsidRDefault="006D6B65" w:rsidP="00456927">
      <w:pPr>
        <w:spacing w:after="0"/>
      </w:pPr>
      <w:r>
        <w:continuationSeparator/>
      </w:r>
    </w:p>
  </w:endnote>
  <w:endnote w:type="continuationNotice" w:id="1">
    <w:p w14:paraId="7B6BB0F7" w14:textId="77777777" w:rsidR="006D6B65" w:rsidRDefault="006D6B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44D8F469" w14:textId="77777777"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253304" w14:textId="77777777"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A8B3" w14:textId="77777777" w:rsidR="006D6B65" w:rsidRDefault="006D6B65" w:rsidP="00456927">
      <w:pPr>
        <w:spacing w:after="0"/>
      </w:pPr>
      <w:r>
        <w:separator/>
      </w:r>
    </w:p>
  </w:footnote>
  <w:footnote w:type="continuationSeparator" w:id="0">
    <w:p w14:paraId="7384EE6B" w14:textId="77777777" w:rsidR="006D6B65" w:rsidRDefault="006D6B65" w:rsidP="00456927">
      <w:pPr>
        <w:spacing w:after="0"/>
      </w:pPr>
      <w:r>
        <w:continuationSeparator/>
      </w:r>
    </w:p>
  </w:footnote>
  <w:footnote w:type="continuationNotice" w:id="1">
    <w:p w14:paraId="2DA206AB" w14:textId="77777777" w:rsidR="006D6B65" w:rsidRDefault="006D6B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D0367"/>
    <w:multiLevelType w:val="multilevel"/>
    <w:tmpl w:val="5E149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0BE250D"/>
    <w:multiLevelType w:val="multilevel"/>
    <w:tmpl w:val="2A288A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DEB6B4E"/>
    <w:multiLevelType w:val="multilevel"/>
    <w:tmpl w:val="B3B498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EE25FBE"/>
    <w:multiLevelType w:val="multilevel"/>
    <w:tmpl w:val="89785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782857"/>
    <w:multiLevelType w:val="multilevel"/>
    <w:tmpl w:val="AA38A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00348690">
    <w:abstractNumId w:val="7"/>
  </w:num>
  <w:num w:numId="2" w16cid:durableId="1219633118">
    <w:abstractNumId w:val="8"/>
  </w:num>
  <w:num w:numId="3" w16cid:durableId="1665087851">
    <w:abstractNumId w:val="1"/>
  </w:num>
  <w:num w:numId="4" w16cid:durableId="1002662723">
    <w:abstractNumId w:val="0"/>
  </w:num>
  <w:num w:numId="5" w16cid:durableId="437914539">
    <w:abstractNumId w:val="13"/>
  </w:num>
  <w:num w:numId="6" w16cid:durableId="1966767548">
    <w:abstractNumId w:val="6"/>
  </w:num>
  <w:num w:numId="7" w16cid:durableId="1275558429">
    <w:abstractNumId w:val="10"/>
  </w:num>
  <w:num w:numId="8" w16cid:durableId="313411413">
    <w:abstractNumId w:val="4"/>
  </w:num>
  <w:num w:numId="9" w16cid:durableId="1795899869">
    <w:abstractNumId w:val="2"/>
  </w:num>
  <w:num w:numId="10" w16cid:durableId="627778084">
    <w:abstractNumId w:val="3"/>
  </w:num>
  <w:num w:numId="11" w16cid:durableId="1752459413">
    <w:abstractNumId w:val="12"/>
  </w:num>
  <w:num w:numId="12" w16cid:durableId="770856533">
    <w:abstractNumId w:val="11"/>
  </w:num>
  <w:num w:numId="13" w16cid:durableId="1524707648">
    <w:abstractNumId w:val="9"/>
  </w:num>
  <w:num w:numId="14" w16cid:durableId="105207990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BC"/>
    <w:rsid w:val="000021F5"/>
    <w:rsid w:val="000043CB"/>
    <w:rsid w:val="00005214"/>
    <w:rsid w:val="00006312"/>
    <w:rsid w:val="0001147B"/>
    <w:rsid w:val="00013F84"/>
    <w:rsid w:val="000153F3"/>
    <w:rsid w:val="00015483"/>
    <w:rsid w:val="00015D85"/>
    <w:rsid w:val="00015FDD"/>
    <w:rsid w:val="0001642D"/>
    <w:rsid w:val="000165BD"/>
    <w:rsid w:val="00024993"/>
    <w:rsid w:val="00025B57"/>
    <w:rsid w:val="00026BDA"/>
    <w:rsid w:val="00031119"/>
    <w:rsid w:val="00033B5C"/>
    <w:rsid w:val="00034905"/>
    <w:rsid w:val="00036182"/>
    <w:rsid w:val="00036249"/>
    <w:rsid w:val="00037E42"/>
    <w:rsid w:val="00040CD3"/>
    <w:rsid w:val="000423D0"/>
    <w:rsid w:val="00044187"/>
    <w:rsid w:val="000456E0"/>
    <w:rsid w:val="00045D17"/>
    <w:rsid w:val="00046DA9"/>
    <w:rsid w:val="00051744"/>
    <w:rsid w:val="00057CF9"/>
    <w:rsid w:val="00061670"/>
    <w:rsid w:val="00064D6C"/>
    <w:rsid w:val="00066C9D"/>
    <w:rsid w:val="00070AA8"/>
    <w:rsid w:val="00072674"/>
    <w:rsid w:val="00072DC2"/>
    <w:rsid w:val="00074DA8"/>
    <w:rsid w:val="000755D2"/>
    <w:rsid w:val="00075C33"/>
    <w:rsid w:val="00076757"/>
    <w:rsid w:val="00080653"/>
    <w:rsid w:val="00083084"/>
    <w:rsid w:val="00083AB8"/>
    <w:rsid w:val="000844D6"/>
    <w:rsid w:val="00086060"/>
    <w:rsid w:val="000901FA"/>
    <w:rsid w:val="00090C5A"/>
    <w:rsid w:val="00091C3F"/>
    <w:rsid w:val="000925DB"/>
    <w:rsid w:val="00094562"/>
    <w:rsid w:val="000A1619"/>
    <w:rsid w:val="000A5186"/>
    <w:rsid w:val="000A61F7"/>
    <w:rsid w:val="000B622C"/>
    <w:rsid w:val="000C1C21"/>
    <w:rsid w:val="000C1FD7"/>
    <w:rsid w:val="000C3654"/>
    <w:rsid w:val="000C452E"/>
    <w:rsid w:val="000C5361"/>
    <w:rsid w:val="000D5D8B"/>
    <w:rsid w:val="000D68EE"/>
    <w:rsid w:val="000D6BB7"/>
    <w:rsid w:val="000E2939"/>
    <w:rsid w:val="000E29DC"/>
    <w:rsid w:val="000E639E"/>
    <w:rsid w:val="000F20B2"/>
    <w:rsid w:val="000F2684"/>
    <w:rsid w:val="000F2688"/>
    <w:rsid w:val="000F5B1F"/>
    <w:rsid w:val="000F69FC"/>
    <w:rsid w:val="000F6A2A"/>
    <w:rsid w:val="0010052B"/>
    <w:rsid w:val="0010097A"/>
    <w:rsid w:val="001025CA"/>
    <w:rsid w:val="0010759A"/>
    <w:rsid w:val="00114B21"/>
    <w:rsid w:val="00114CE0"/>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473"/>
    <w:rsid w:val="0020493E"/>
    <w:rsid w:val="002113B4"/>
    <w:rsid w:val="0021151E"/>
    <w:rsid w:val="00214732"/>
    <w:rsid w:val="0021623D"/>
    <w:rsid w:val="00220092"/>
    <w:rsid w:val="00221DC3"/>
    <w:rsid w:val="0022484E"/>
    <w:rsid w:val="00224946"/>
    <w:rsid w:val="00225810"/>
    <w:rsid w:val="0022677F"/>
    <w:rsid w:val="002301F5"/>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7094B"/>
    <w:rsid w:val="00271701"/>
    <w:rsid w:val="00272F0B"/>
    <w:rsid w:val="002756D8"/>
    <w:rsid w:val="002840E6"/>
    <w:rsid w:val="00284D8B"/>
    <w:rsid w:val="00285B53"/>
    <w:rsid w:val="00286800"/>
    <w:rsid w:val="00290E50"/>
    <w:rsid w:val="00290FAD"/>
    <w:rsid w:val="002910A3"/>
    <w:rsid w:val="0029330B"/>
    <w:rsid w:val="00295705"/>
    <w:rsid w:val="002A014C"/>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8E0"/>
    <w:rsid w:val="00303D7D"/>
    <w:rsid w:val="003041BC"/>
    <w:rsid w:val="00305A5F"/>
    <w:rsid w:val="00306ED0"/>
    <w:rsid w:val="0030782C"/>
    <w:rsid w:val="0031098B"/>
    <w:rsid w:val="0031523D"/>
    <w:rsid w:val="0032114B"/>
    <w:rsid w:val="00323ADE"/>
    <w:rsid w:val="00325635"/>
    <w:rsid w:val="00326758"/>
    <w:rsid w:val="00327679"/>
    <w:rsid w:val="00334F25"/>
    <w:rsid w:val="00335502"/>
    <w:rsid w:val="0033768C"/>
    <w:rsid w:val="003421B5"/>
    <w:rsid w:val="0034416B"/>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A89"/>
    <w:rsid w:val="003958AF"/>
    <w:rsid w:val="00395E36"/>
    <w:rsid w:val="003A2813"/>
    <w:rsid w:val="003A3785"/>
    <w:rsid w:val="003A44BC"/>
    <w:rsid w:val="003A65D2"/>
    <w:rsid w:val="003B0CDE"/>
    <w:rsid w:val="003B6649"/>
    <w:rsid w:val="003B673A"/>
    <w:rsid w:val="003B7B87"/>
    <w:rsid w:val="003C1D2E"/>
    <w:rsid w:val="003C52D7"/>
    <w:rsid w:val="003C6108"/>
    <w:rsid w:val="003C6256"/>
    <w:rsid w:val="003C7248"/>
    <w:rsid w:val="003D2075"/>
    <w:rsid w:val="003D422A"/>
    <w:rsid w:val="003D5F97"/>
    <w:rsid w:val="003E2C2A"/>
    <w:rsid w:val="003E6BC9"/>
    <w:rsid w:val="003F70CF"/>
    <w:rsid w:val="003F718D"/>
    <w:rsid w:val="00402D13"/>
    <w:rsid w:val="0040469C"/>
    <w:rsid w:val="004061F4"/>
    <w:rsid w:val="0040660D"/>
    <w:rsid w:val="00410BF0"/>
    <w:rsid w:val="00410EBF"/>
    <w:rsid w:val="004119A2"/>
    <w:rsid w:val="004121AA"/>
    <w:rsid w:val="00420E03"/>
    <w:rsid w:val="004213E5"/>
    <w:rsid w:val="00423122"/>
    <w:rsid w:val="00423241"/>
    <w:rsid w:val="0042331E"/>
    <w:rsid w:val="00432969"/>
    <w:rsid w:val="0043355F"/>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61819"/>
    <w:rsid w:val="00461B18"/>
    <w:rsid w:val="00463986"/>
    <w:rsid w:val="00464D35"/>
    <w:rsid w:val="00471CF0"/>
    <w:rsid w:val="00474D11"/>
    <w:rsid w:val="00475504"/>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B6358"/>
    <w:rsid w:val="004C1716"/>
    <w:rsid w:val="004C54B5"/>
    <w:rsid w:val="004C5C18"/>
    <w:rsid w:val="004C6C23"/>
    <w:rsid w:val="004C765C"/>
    <w:rsid w:val="004D4911"/>
    <w:rsid w:val="004E2FBB"/>
    <w:rsid w:val="004E47ED"/>
    <w:rsid w:val="004E5A8F"/>
    <w:rsid w:val="004E60B4"/>
    <w:rsid w:val="004F2565"/>
    <w:rsid w:val="004F3F6F"/>
    <w:rsid w:val="004F4613"/>
    <w:rsid w:val="004F46AC"/>
    <w:rsid w:val="005058C8"/>
    <w:rsid w:val="00505A6D"/>
    <w:rsid w:val="0050755B"/>
    <w:rsid w:val="00507949"/>
    <w:rsid w:val="005107B8"/>
    <w:rsid w:val="00514711"/>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5EC"/>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601827"/>
    <w:rsid w:val="006030D0"/>
    <w:rsid w:val="00604AD4"/>
    <w:rsid w:val="00604B5C"/>
    <w:rsid w:val="006142C7"/>
    <w:rsid w:val="00615D88"/>
    <w:rsid w:val="00621532"/>
    <w:rsid w:val="00622D9B"/>
    <w:rsid w:val="00625A19"/>
    <w:rsid w:val="00625B2C"/>
    <w:rsid w:val="00626AEC"/>
    <w:rsid w:val="00633F44"/>
    <w:rsid w:val="00634E13"/>
    <w:rsid w:val="006353A8"/>
    <w:rsid w:val="00647C3A"/>
    <w:rsid w:val="00651463"/>
    <w:rsid w:val="006522B3"/>
    <w:rsid w:val="00653FBE"/>
    <w:rsid w:val="00661329"/>
    <w:rsid w:val="006616A2"/>
    <w:rsid w:val="00664AEA"/>
    <w:rsid w:val="00665693"/>
    <w:rsid w:val="00666999"/>
    <w:rsid w:val="006754F1"/>
    <w:rsid w:val="00676EE5"/>
    <w:rsid w:val="00681868"/>
    <w:rsid w:val="006822CC"/>
    <w:rsid w:val="00685107"/>
    <w:rsid w:val="006856BE"/>
    <w:rsid w:val="006871A8"/>
    <w:rsid w:val="006873BA"/>
    <w:rsid w:val="006912A5"/>
    <w:rsid w:val="0069634D"/>
    <w:rsid w:val="006A159D"/>
    <w:rsid w:val="006A29EB"/>
    <w:rsid w:val="006B5CD6"/>
    <w:rsid w:val="006C102C"/>
    <w:rsid w:val="006C3391"/>
    <w:rsid w:val="006C3FCC"/>
    <w:rsid w:val="006C6C6E"/>
    <w:rsid w:val="006C7246"/>
    <w:rsid w:val="006C74CE"/>
    <w:rsid w:val="006D16D5"/>
    <w:rsid w:val="006D1B88"/>
    <w:rsid w:val="006D2B30"/>
    <w:rsid w:val="006D54EC"/>
    <w:rsid w:val="006D6B65"/>
    <w:rsid w:val="006E1389"/>
    <w:rsid w:val="006E28CA"/>
    <w:rsid w:val="006E453E"/>
    <w:rsid w:val="006E4A0C"/>
    <w:rsid w:val="006F09E8"/>
    <w:rsid w:val="006F52CF"/>
    <w:rsid w:val="006F5E58"/>
    <w:rsid w:val="007010FB"/>
    <w:rsid w:val="00701A46"/>
    <w:rsid w:val="00706BF7"/>
    <w:rsid w:val="007117A5"/>
    <w:rsid w:val="007122B5"/>
    <w:rsid w:val="00712EF1"/>
    <w:rsid w:val="00715707"/>
    <w:rsid w:val="00715C75"/>
    <w:rsid w:val="00717B1B"/>
    <w:rsid w:val="0072401A"/>
    <w:rsid w:val="0072498E"/>
    <w:rsid w:val="00725A09"/>
    <w:rsid w:val="00725DA5"/>
    <w:rsid w:val="00727237"/>
    <w:rsid w:val="00735FA7"/>
    <w:rsid w:val="00744034"/>
    <w:rsid w:val="007456E9"/>
    <w:rsid w:val="007471D6"/>
    <w:rsid w:val="0074793C"/>
    <w:rsid w:val="00750C04"/>
    <w:rsid w:val="00750C06"/>
    <w:rsid w:val="00753085"/>
    <w:rsid w:val="00753217"/>
    <w:rsid w:val="00763007"/>
    <w:rsid w:val="0076322C"/>
    <w:rsid w:val="00764EF4"/>
    <w:rsid w:val="007702B5"/>
    <w:rsid w:val="00776D7E"/>
    <w:rsid w:val="007774E5"/>
    <w:rsid w:val="00777B6C"/>
    <w:rsid w:val="0078274A"/>
    <w:rsid w:val="0078560A"/>
    <w:rsid w:val="00792C57"/>
    <w:rsid w:val="00796232"/>
    <w:rsid w:val="007A75DF"/>
    <w:rsid w:val="007B23B6"/>
    <w:rsid w:val="007B4877"/>
    <w:rsid w:val="007C029B"/>
    <w:rsid w:val="007C03C0"/>
    <w:rsid w:val="007C257B"/>
    <w:rsid w:val="007C40E2"/>
    <w:rsid w:val="007D45F6"/>
    <w:rsid w:val="007D591F"/>
    <w:rsid w:val="007E04ED"/>
    <w:rsid w:val="007E0752"/>
    <w:rsid w:val="007E07CD"/>
    <w:rsid w:val="007E1619"/>
    <w:rsid w:val="007E23ED"/>
    <w:rsid w:val="007E396F"/>
    <w:rsid w:val="007E3B64"/>
    <w:rsid w:val="007E4124"/>
    <w:rsid w:val="007E7EE7"/>
    <w:rsid w:val="007F088F"/>
    <w:rsid w:val="007F0A92"/>
    <w:rsid w:val="007F236A"/>
    <w:rsid w:val="007F332D"/>
    <w:rsid w:val="007F4502"/>
    <w:rsid w:val="007F7138"/>
    <w:rsid w:val="00801709"/>
    <w:rsid w:val="00801DAF"/>
    <w:rsid w:val="00802C7D"/>
    <w:rsid w:val="00810089"/>
    <w:rsid w:val="00814878"/>
    <w:rsid w:val="0081518C"/>
    <w:rsid w:val="00816ACF"/>
    <w:rsid w:val="00820354"/>
    <w:rsid w:val="00820805"/>
    <w:rsid w:val="00823120"/>
    <w:rsid w:val="00827843"/>
    <w:rsid w:val="008343E7"/>
    <w:rsid w:val="0083521F"/>
    <w:rsid w:val="00841062"/>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466C"/>
    <w:rsid w:val="0088587B"/>
    <w:rsid w:val="00887553"/>
    <w:rsid w:val="00887CAC"/>
    <w:rsid w:val="00895236"/>
    <w:rsid w:val="008A0CDC"/>
    <w:rsid w:val="008B059A"/>
    <w:rsid w:val="008B0DC9"/>
    <w:rsid w:val="008B22B1"/>
    <w:rsid w:val="008B44C1"/>
    <w:rsid w:val="008B5D37"/>
    <w:rsid w:val="008B73EA"/>
    <w:rsid w:val="008B7D85"/>
    <w:rsid w:val="008C00AC"/>
    <w:rsid w:val="008C2791"/>
    <w:rsid w:val="008C40B5"/>
    <w:rsid w:val="008C4982"/>
    <w:rsid w:val="008C5432"/>
    <w:rsid w:val="008D1345"/>
    <w:rsid w:val="008D1EA2"/>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A68"/>
    <w:rsid w:val="00911A9C"/>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13B0"/>
    <w:rsid w:val="009C544A"/>
    <w:rsid w:val="009C7A6B"/>
    <w:rsid w:val="009D329B"/>
    <w:rsid w:val="009D33ED"/>
    <w:rsid w:val="009D46E6"/>
    <w:rsid w:val="009D4789"/>
    <w:rsid w:val="009D6C8B"/>
    <w:rsid w:val="009E0BC2"/>
    <w:rsid w:val="009E1DD3"/>
    <w:rsid w:val="009E4EFA"/>
    <w:rsid w:val="009E5CFE"/>
    <w:rsid w:val="009E635F"/>
    <w:rsid w:val="009E69AB"/>
    <w:rsid w:val="009F18C5"/>
    <w:rsid w:val="009F3C84"/>
    <w:rsid w:val="009F5427"/>
    <w:rsid w:val="009F710A"/>
    <w:rsid w:val="00A0134E"/>
    <w:rsid w:val="00A03869"/>
    <w:rsid w:val="00A05E7F"/>
    <w:rsid w:val="00A1194D"/>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57352"/>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D663D"/>
    <w:rsid w:val="00AD698B"/>
    <w:rsid w:val="00AD7B08"/>
    <w:rsid w:val="00AE293C"/>
    <w:rsid w:val="00AE3735"/>
    <w:rsid w:val="00AE3C67"/>
    <w:rsid w:val="00AE4EDE"/>
    <w:rsid w:val="00AE5D2C"/>
    <w:rsid w:val="00AE5DB5"/>
    <w:rsid w:val="00AE6094"/>
    <w:rsid w:val="00AE7101"/>
    <w:rsid w:val="00AF04CA"/>
    <w:rsid w:val="00AF1222"/>
    <w:rsid w:val="00B02B3C"/>
    <w:rsid w:val="00B03C6A"/>
    <w:rsid w:val="00B1050E"/>
    <w:rsid w:val="00B1073F"/>
    <w:rsid w:val="00B10AE6"/>
    <w:rsid w:val="00B140A3"/>
    <w:rsid w:val="00B14F71"/>
    <w:rsid w:val="00B16D45"/>
    <w:rsid w:val="00B1764A"/>
    <w:rsid w:val="00B17D68"/>
    <w:rsid w:val="00B20715"/>
    <w:rsid w:val="00B2219C"/>
    <w:rsid w:val="00B266D2"/>
    <w:rsid w:val="00B34F4E"/>
    <w:rsid w:val="00B36EBC"/>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4E02"/>
    <w:rsid w:val="00BB0756"/>
    <w:rsid w:val="00BB3155"/>
    <w:rsid w:val="00BB6A5F"/>
    <w:rsid w:val="00BB7CA4"/>
    <w:rsid w:val="00BC022B"/>
    <w:rsid w:val="00BC0446"/>
    <w:rsid w:val="00BC447C"/>
    <w:rsid w:val="00BE066B"/>
    <w:rsid w:val="00BE45BF"/>
    <w:rsid w:val="00BE6805"/>
    <w:rsid w:val="00BF274B"/>
    <w:rsid w:val="00BF50AE"/>
    <w:rsid w:val="00BF6527"/>
    <w:rsid w:val="00C00223"/>
    <w:rsid w:val="00C01B46"/>
    <w:rsid w:val="00C03BA9"/>
    <w:rsid w:val="00C0471B"/>
    <w:rsid w:val="00C059E6"/>
    <w:rsid w:val="00C11089"/>
    <w:rsid w:val="00C133A3"/>
    <w:rsid w:val="00C13A4D"/>
    <w:rsid w:val="00C14B96"/>
    <w:rsid w:val="00C15B5E"/>
    <w:rsid w:val="00C16E41"/>
    <w:rsid w:val="00C175E5"/>
    <w:rsid w:val="00C21FDA"/>
    <w:rsid w:val="00C258CC"/>
    <w:rsid w:val="00C34784"/>
    <w:rsid w:val="00C363C4"/>
    <w:rsid w:val="00C365EF"/>
    <w:rsid w:val="00C36633"/>
    <w:rsid w:val="00C41365"/>
    <w:rsid w:val="00C43765"/>
    <w:rsid w:val="00C44835"/>
    <w:rsid w:val="00C46042"/>
    <w:rsid w:val="00C50148"/>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1091A"/>
    <w:rsid w:val="00D10DDC"/>
    <w:rsid w:val="00D14203"/>
    <w:rsid w:val="00D1468D"/>
    <w:rsid w:val="00D14FE7"/>
    <w:rsid w:val="00D172F9"/>
    <w:rsid w:val="00D2263C"/>
    <w:rsid w:val="00D2304F"/>
    <w:rsid w:val="00D23188"/>
    <w:rsid w:val="00D23806"/>
    <w:rsid w:val="00D25B82"/>
    <w:rsid w:val="00D25D01"/>
    <w:rsid w:val="00D25D5A"/>
    <w:rsid w:val="00D31FF2"/>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0A67"/>
    <w:rsid w:val="00D83286"/>
    <w:rsid w:val="00D83459"/>
    <w:rsid w:val="00D839C6"/>
    <w:rsid w:val="00D878C1"/>
    <w:rsid w:val="00D935DF"/>
    <w:rsid w:val="00D93EBE"/>
    <w:rsid w:val="00D96AAB"/>
    <w:rsid w:val="00D97AFF"/>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590"/>
    <w:rsid w:val="00DC5F70"/>
    <w:rsid w:val="00DC7C33"/>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5EBC"/>
    <w:rsid w:val="00E06429"/>
    <w:rsid w:val="00E06EB6"/>
    <w:rsid w:val="00E10D42"/>
    <w:rsid w:val="00E11CED"/>
    <w:rsid w:val="00E11F46"/>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2F51"/>
    <w:rsid w:val="00E638C3"/>
    <w:rsid w:val="00E65076"/>
    <w:rsid w:val="00E65E3F"/>
    <w:rsid w:val="00E66219"/>
    <w:rsid w:val="00E662A3"/>
    <w:rsid w:val="00E730E7"/>
    <w:rsid w:val="00E74BDD"/>
    <w:rsid w:val="00E7588A"/>
    <w:rsid w:val="00E75E2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F8F"/>
    <w:rsid w:val="00F008C0"/>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17A9"/>
    <w:rsid w:val="00F533E7"/>
    <w:rsid w:val="00F5444D"/>
    <w:rsid w:val="00F56AB9"/>
    <w:rsid w:val="00F56F21"/>
    <w:rsid w:val="00F60076"/>
    <w:rsid w:val="00F600B8"/>
    <w:rsid w:val="00F60676"/>
    <w:rsid w:val="00F60D3D"/>
    <w:rsid w:val="00F62F0E"/>
    <w:rsid w:val="00F63605"/>
    <w:rsid w:val="00F6369A"/>
    <w:rsid w:val="00F64670"/>
    <w:rsid w:val="00F64A0A"/>
    <w:rsid w:val="00F66B23"/>
    <w:rsid w:val="00F75D10"/>
    <w:rsid w:val="00F7692D"/>
    <w:rsid w:val="00F775E8"/>
    <w:rsid w:val="00F85309"/>
    <w:rsid w:val="00F862C7"/>
    <w:rsid w:val="00F863CF"/>
    <w:rsid w:val="00F93EE9"/>
    <w:rsid w:val="00F94966"/>
    <w:rsid w:val="00FA013C"/>
    <w:rsid w:val="00FA1AE0"/>
    <w:rsid w:val="00FA4690"/>
    <w:rsid w:val="00FA7EBD"/>
    <w:rsid w:val="00FB019C"/>
    <w:rsid w:val="00FB21AA"/>
    <w:rsid w:val="00FB36C8"/>
    <w:rsid w:val="00FB4D83"/>
    <w:rsid w:val="00FB5C3A"/>
    <w:rsid w:val="00FD0EEC"/>
    <w:rsid w:val="00FD2A3F"/>
    <w:rsid w:val="00FD2E2F"/>
    <w:rsid w:val="00FD5A4A"/>
    <w:rsid w:val="00FE1697"/>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15586"/>
    <w:rsid w:val="05E3DF74"/>
    <w:rsid w:val="05FCD6AB"/>
    <w:rsid w:val="06CBAD91"/>
    <w:rsid w:val="06D97AED"/>
    <w:rsid w:val="0781C2E8"/>
    <w:rsid w:val="091DCF57"/>
    <w:rsid w:val="09250FE8"/>
    <w:rsid w:val="0C82B2A0"/>
    <w:rsid w:val="0CB14340"/>
    <w:rsid w:val="0D083140"/>
    <w:rsid w:val="0EC0512C"/>
    <w:rsid w:val="0F15A0AA"/>
    <w:rsid w:val="109514FD"/>
    <w:rsid w:val="11AE5C59"/>
    <w:rsid w:val="1338295A"/>
    <w:rsid w:val="1434B581"/>
    <w:rsid w:val="16FEC427"/>
    <w:rsid w:val="19854269"/>
    <w:rsid w:val="1A65B999"/>
    <w:rsid w:val="1A6F5002"/>
    <w:rsid w:val="1BFAE6D2"/>
    <w:rsid w:val="1D57BDAD"/>
    <w:rsid w:val="1E1DB4CB"/>
    <w:rsid w:val="1F521A95"/>
    <w:rsid w:val="21EBC0DD"/>
    <w:rsid w:val="232E5165"/>
    <w:rsid w:val="24AFC360"/>
    <w:rsid w:val="24F586D2"/>
    <w:rsid w:val="28D4850F"/>
    <w:rsid w:val="290C8845"/>
    <w:rsid w:val="2A810403"/>
    <w:rsid w:val="2AEE203C"/>
    <w:rsid w:val="2B061F7E"/>
    <w:rsid w:val="2B174EED"/>
    <w:rsid w:val="2B8C6590"/>
    <w:rsid w:val="2C4ED9F6"/>
    <w:rsid w:val="2CC3C77F"/>
    <w:rsid w:val="2D58B7F9"/>
    <w:rsid w:val="2DD73C4D"/>
    <w:rsid w:val="2FB7DE70"/>
    <w:rsid w:val="328F6C69"/>
    <w:rsid w:val="35C3ADFC"/>
    <w:rsid w:val="38EFC242"/>
    <w:rsid w:val="39557344"/>
    <w:rsid w:val="3ACEF2AF"/>
    <w:rsid w:val="3B93C30E"/>
    <w:rsid w:val="3BA9D625"/>
    <w:rsid w:val="3E2D1017"/>
    <w:rsid w:val="403379D3"/>
    <w:rsid w:val="4223B8A7"/>
    <w:rsid w:val="42A0C7D8"/>
    <w:rsid w:val="42CAFEF7"/>
    <w:rsid w:val="451F7227"/>
    <w:rsid w:val="454B0795"/>
    <w:rsid w:val="4579FA5E"/>
    <w:rsid w:val="45B59FDE"/>
    <w:rsid w:val="46314B42"/>
    <w:rsid w:val="4656A3AF"/>
    <w:rsid w:val="4695FE4A"/>
    <w:rsid w:val="4742DBC3"/>
    <w:rsid w:val="474A4DA8"/>
    <w:rsid w:val="47804645"/>
    <w:rsid w:val="48BF95D5"/>
    <w:rsid w:val="4C0E2487"/>
    <w:rsid w:val="4E514DD7"/>
    <w:rsid w:val="4F18783B"/>
    <w:rsid w:val="4FD50971"/>
    <w:rsid w:val="50C5A7B8"/>
    <w:rsid w:val="50E5C46E"/>
    <w:rsid w:val="5125E371"/>
    <w:rsid w:val="5155F7BB"/>
    <w:rsid w:val="552D5093"/>
    <w:rsid w:val="58569D0C"/>
    <w:rsid w:val="58D1E683"/>
    <w:rsid w:val="59E04BD7"/>
    <w:rsid w:val="59FF27F0"/>
    <w:rsid w:val="5CE9CC12"/>
    <w:rsid w:val="5D3E850B"/>
    <w:rsid w:val="5DC81B9E"/>
    <w:rsid w:val="5E0CEDB1"/>
    <w:rsid w:val="5F1F8A5D"/>
    <w:rsid w:val="5FA8F56E"/>
    <w:rsid w:val="61D496C3"/>
    <w:rsid w:val="626B8F2F"/>
    <w:rsid w:val="626D8A57"/>
    <w:rsid w:val="6289144E"/>
    <w:rsid w:val="62AB27A9"/>
    <w:rsid w:val="62DA35B6"/>
    <w:rsid w:val="633323A1"/>
    <w:rsid w:val="637BC091"/>
    <w:rsid w:val="64570AD4"/>
    <w:rsid w:val="64805944"/>
    <w:rsid w:val="65D0678D"/>
    <w:rsid w:val="67001946"/>
    <w:rsid w:val="685450B5"/>
    <w:rsid w:val="698765B6"/>
    <w:rsid w:val="69A2F113"/>
    <w:rsid w:val="6AC71AF9"/>
    <w:rsid w:val="6B7C4422"/>
    <w:rsid w:val="6BC9CF7B"/>
    <w:rsid w:val="6DACB9DF"/>
    <w:rsid w:val="6E181C44"/>
    <w:rsid w:val="6EBFE0AF"/>
    <w:rsid w:val="6F0B33A1"/>
    <w:rsid w:val="7182CC6A"/>
    <w:rsid w:val="71D7754B"/>
    <w:rsid w:val="728C2525"/>
    <w:rsid w:val="744EC005"/>
    <w:rsid w:val="749D3048"/>
    <w:rsid w:val="75CEFDB8"/>
    <w:rsid w:val="765546F8"/>
    <w:rsid w:val="76F34D57"/>
    <w:rsid w:val="7700FE07"/>
    <w:rsid w:val="77DD031E"/>
    <w:rsid w:val="79FD018E"/>
    <w:rsid w:val="7B274DB0"/>
    <w:rsid w:val="7BC0991F"/>
    <w:rsid w:val="7E876CFF"/>
    <w:rsid w:val="7E8CA670"/>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contentcontrolboundarysink">
    <w:name w:val="contentcontrolboundarysink"/>
    <w:basedOn w:val="DefaultParagraphFont"/>
    <w:rsid w:val="00DC7C33"/>
  </w:style>
  <w:style w:type="paragraph" w:customStyle="1" w:styleId="ACTabletext">
    <w:name w:val="AC_Table text"/>
    <w:basedOn w:val="Normal"/>
    <w:link w:val="ACTabletextChar"/>
    <w:uiPriority w:val="1"/>
    <w:qFormat/>
    <w:rsid w:val="6F0B33A1"/>
    <w:pPr>
      <w:spacing w:after="0"/>
    </w:pPr>
    <w:rPr>
      <w:rFonts w:eastAsia="Times New Roman" w:cs="Calibri"/>
      <w:sz w:val="22"/>
      <w:szCs w:val="22"/>
    </w:rPr>
  </w:style>
  <w:style w:type="character" w:customStyle="1" w:styleId="ACTabletextChar">
    <w:name w:val="AC_Table text Char"/>
    <w:basedOn w:val="DefaultParagraphFont"/>
    <w:link w:val="ACTabletext"/>
    <w:uiPriority w:val="1"/>
    <w:rsid w:val="6F0B33A1"/>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gov.au/open/digital-health-strateg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gov.au/open/act-digital-strate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tedd.act.gov.au/employment-framework/workplace-behaviours/values-and-signature-behaviou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3.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7079</Characters>
  <DocSecurity>0</DocSecurity>
  <Lines>126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2026-07-14T02:28:00Z</dcterms:created>
  <dcterms:modified xsi:type="dcterms:W3CDTF">2026-07-14T02:28:00Z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2026-07-14T02:28:38Z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6bc75b5b-c898-49a9-9160-86b547cd7882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