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20BDB829" w:rsidR="00237B8C" w:rsidRPr="00237B8C" w:rsidRDefault="00237B8C" w:rsidP="00237B8C">
      <w:pPr>
        <w:pStyle w:val="BodyText"/>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25D89224" w14:textId="1783CFA0" w:rsidR="000E0141" w:rsidRDefault="00237B8C" w:rsidP="00237B8C">
      <w:pPr>
        <w:pStyle w:val="BodyText"/>
      </w:pPr>
      <w:r w:rsidRPr="00237B8C">
        <w:rPr>
          <w:rFonts w:ascii="Calibri" w:hAnsi="Calibri"/>
          <w:spacing w:val="5"/>
          <w:kern w:val="28"/>
          <w:sz w:val="48"/>
          <w:szCs w:val="48"/>
        </w:rPr>
        <w:t xml:space="preserve">POSITION DESCRIPTION </w:t>
      </w:r>
    </w:p>
    <w:p w14:paraId="5FCAEAB8" w14:textId="282A74EA" w:rsidR="00003247" w:rsidRPr="006D6D49" w:rsidRDefault="006D6D49" w:rsidP="006D6D49">
      <w:pPr>
        <w:pStyle w:val="Heading1"/>
        <w:pBdr>
          <w:bottom w:val="single" w:sz="12" w:space="1" w:color="auto"/>
        </w:pBdr>
        <w:rPr>
          <w:sz w:val="28"/>
        </w:rPr>
      </w:pPr>
      <w:r w:rsidRPr="006D6D49">
        <w:rPr>
          <w:sz w:val="28"/>
        </w:rPr>
        <w:t>POSITION DETAILS</w:t>
      </w:r>
    </w:p>
    <w:p w14:paraId="0F50FC63" w14:textId="77993C47" w:rsidR="006D6D49" w:rsidRPr="006D6D49" w:rsidRDefault="006D6D49" w:rsidP="006D6D49">
      <w:pPr>
        <w:pStyle w:val="Heading1"/>
        <w:pBdr>
          <w:bottom w:val="single" w:sz="12" w:space="1" w:color="auto"/>
        </w:pBdr>
        <w:rPr>
          <w:sz w:val="28"/>
        </w:rPr>
        <w:sectPr w:rsidR="006D6D49" w:rsidRPr="006D6D49" w:rsidSect="008C255F">
          <w:pgSz w:w="11906" w:h="16838" w:code="9"/>
          <w:pgMar w:top="851" w:right="1134" w:bottom="1134" w:left="1134" w:header="624" w:footer="340" w:gutter="0"/>
          <w:cols w:space="720"/>
          <w:docGrid w:linePitch="326"/>
        </w:sectPr>
      </w:pPr>
    </w:p>
    <w:p w14:paraId="47E9E4A0" w14:textId="45858518"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sz w:val="24"/>
          <w:szCs w:val="24"/>
        </w:rPr>
        <w:t>Position title</w:t>
      </w:r>
      <w:r w:rsidRPr="0044768B">
        <w:rPr>
          <w:rFonts w:asciiTheme="minorHAnsi" w:hAnsiTheme="minorHAnsi" w:cstheme="minorHAnsi"/>
          <w:b/>
          <w:bCs/>
          <w:sz w:val="24"/>
          <w:szCs w:val="24"/>
        </w:rPr>
        <w:t>:</w:t>
      </w:r>
      <w:r w:rsidR="001A04B8">
        <w:rPr>
          <w:rFonts w:asciiTheme="minorHAnsi" w:hAnsiTheme="minorHAnsi" w:cstheme="minorHAnsi"/>
          <w:b/>
          <w:bCs/>
          <w:sz w:val="24"/>
          <w:szCs w:val="24"/>
        </w:rPr>
        <w:t xml:space="preserve"> </w:t>
      </w:r>
      <w:r w:rsidR="001A04B8" w:rsidRPr="002E5512">
        <w:rPr>
          <w:rFonts w:asciiTheme="minorHAnsi" w:hAnsiTheme="minorHAnsi" w:cstheme="minorHAnsi"/>
          <w:b/>
          <w:bCs/>
          <w:sz w:val="24"/>
          <w:szCs w:val="24"/>
        </w:rPr>
        <w:t>Assistant Director, Web</w:t>
      </w:r>
    </w:p>
    <w:p w14:paraId="4305E8C8" w14:textId="5093620A"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Classification:</w:t>
      </w:r>
      <w:r w:rsidR="001A04B8">
        <w:rPr>
          <w:rFonts w:asciiTheme="minorHAnsi" w:hAnsiTheme="minorHAnsi" w:cstheme="minorHAnsi"/>
          <w:b/>
          <w:bCs/>
          <w:sz w:val="24"/>
          <w:szCs w:val="24"/>
        </w:rPr>
        <w:t xml:space="preserve"> </w:t>
      </w:r>
      <w:r w:rsidR="001A04B8" w:rsidRPr="002E5512">
        <w:rPr>
          <w:rFonts w:asciiTheme="minorHAnsi" w:hAnsiTheme="minorHAnsi" w:cstheme="minorHAnsi"/>
          <w:b/>
          <w:bCs/>
          <w:sz w:val="24"/>
          <w:szCs w:val="24"/>
        </w:rPr>
        <w:t>SOGC</w:t>
      </w:r>
    </w:p>
    <w:p w14:paraId="6C70E4F9" w14:textId="63BF0EFB"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Position number:</w:t>
      </w:r>
      <w:r w:rsidR="001A04B8">
        <w:rPr>
          <w:rFonts w:asciiTheme="minorHAnsi" w:hAnsiTheme="minorHAnsi" w:cstheme="minorHAnsi"/>
          <w:b/>
          <w:bCs/>
          <w:sz w:val="24"/>
          <w:szCs w:val="24"/>
        </w:rPr>
        <w:t xml:space="preserve"> </w:t>
      </w:r>
      <w:r w:rsidR="001A04B8" w:rsidRPr="002E5512">
        <w:rPr>
          <w:rFonts w:asciiTheme="minorHAnsi" w:hAnsiTheme="minorHAnsi" w:cstheme="minorHAnsi"/>
          <w:b/>
          <w:bCs/>
          <w:sz w:val="24"/>
          <w:szCs w:val="24"/>
        </w:rPr>
        <w:t>22852</w:t>
      </w:r>
    </w:p>
    <w:p w14:paraId="6A6794A4" w14:textId="3904C5B3" w:rsidR="00565312" w:rsidRPr="0044768B" w:rsidRDefault="00237B8C" w:rsidP="00237B8C">
      <w:pPr>
        <w:pStyle w:val="BodyText"/>
        <w:rPr>
          <w:rFonts w:asciiTheme="minorHAnsi" w:hAnsiTheme="minorHAnsi" w:cstheme="minorHAnsi"/>
          <w:b/>
          <w:bCs/>
          <w:sz w:val="24"/>
          <w:szCs w:val="24"/>
        </w:rPr>
      </w:pPr>
      <w:r w:rsidRPr="0044768B">
        <w:rPr>
          <w:rFonts w:asciiTheme="minorHAnsi" w:hAnsiTheme="minorHAnsi" w:cstheme="minorHAnsi"/>
          <w:b/>
          <w:bCs/>
          <w:sz w:val="24"/>
          <w:szCs w:val="24"/>
        </w:rPr>
        <w:t>Division</w:t>
      </w:r>
      <w:r w:rsidR="00565312" w:rsidRPr="0044768B">
        <w:rPr>
          <w:rFonts w:asciiTheme="minorHAnsi" w:hAnsiTheme="minorHAnsi" w:cstheme="minorHAnsi"/>
          <w:b/>
          <w:bCs/>
          <w:sz w:val="24"/>
          <w:szCs w:val="24"/>
        </w:rPr>
        <w:t>:</w:t>
      </w:r>
      <w:r w:rsidR="001A04B8">
        <w:rPr>
          <w:rFonts w:asciiTheme="minorHAnsi" w:hAnsiTheme="minorHAnsi" w:cstheme="minorHAnsi"/>
          <w:b/>
          <w:bCs/>
          <w:sz w:val="24"/>
          <w:szCs w:val="24"/>
        </w:rPr>
        <w:t xml:space="preserve"> </w:t>
      </w:r>
      <w:r w:rsidR="00677378">
        <w:rPr>
          <w:rFonts w:asciiTheme="minorHAnsi" w:hAnsiTheme="minorHAnsi" w:cstheme="minorHAnsi"/>
          <w:b/>
          <w:bCs/>
          <w:sz w:val="24"/>
          <w:szCs w:val="24"/>
        </w:rPr>
        <w:t>Chief Operating Officer</w:t>
      </w:r>
    </w:p>
    <w:p w14:paraId="2A397434" w14:textId="161614E6" w:rsidR="00237B8C" w:rsidRPr="0044768B" w:rsidRDefault="00565312" w:rsidP="006D6D49">
      <w:pPr>
        <w:pStyle w:val="BodyText"/>
        <w:spacing w:after="120"/>
        <w:rPr>
          <w:rFonts w:asciiTheme="minorHAnsi" w:hAnsiTheme="minorHAnsi" w:cstheme="minorHAnsi"/>
          <w:sz w:val="24"/>
          <w:szCs w:val="24"/>
        </w:rPr>
      </w:pPr>
      <w:r w:rsidRPr="0044768B">
        <w:rPr>
          <w:rFonts w:asciiTheme="minorHAnsi" w:hAnsiTheme="minorHAnsi" w:cstheme="minorHAnsi"/>
          <w:b/>
          <w:bCs/>
          <w:sz w:val="24"/>
          <w:szCs w:val="24"/>
        </w:rPr>
        <w:t>Business unit</w:t>
      </w:r>
      <w:r w:rsidR="00237B8C" w:rsidRPr="0044768B">
        <w:rPr>
          <w:rFonts w:asciiTheme="minorHAnsi" w:hAnsiTheme="minorHAnsi" w:cstheme="minorHAnsi"/>
          <w:b/>
          <w:bCs/>
          <w:sz w:val="24"/>
          <w:szCs w:val="24"/>
        </w:rPr>
        <w:t>:</w:t>
      </w:r>
      <w:r w:rsidR="001A04B8">
        <w:rPr>
          <w:rFonts w:asciiTheme="minorHAnsi" w:hAnsiTheme="minorHAnsi" w:cstheme="minorHAnsi"/>
          <w:b/>
          <w:bCs/>
          <w:sz w:val="24"/>
          <w:szCs w:val="24"/>
        </w:rPr>
        <w:t xml:space="preserve"> </w:t>
      </w:r>
      <w:r w:rsidR="008866DE">
        <w:rPr>
          <w:rFonts w:asciiTheme="minorHAnsi" w:hAnsiTheme="minorHAnsi" w:cstheme="minorHAnsi"/>
          <w:b/>
          <w:bCs/>
          <w:sz w:val="24"/>
          <w:szCs w:val="24"/>
        </w:rPr>
        <w:t>C</w:t>
      </w:r>
      <w:r w:rsidR="00957AB3">
        <w:rPr>
          <w:rFonts w:asciiTheme="minorHAnsi" w:hAnsiTheme="minorHAnsi" w:cstheme="minorHAnsi"/>
          <w:b/>
          <w:bCs/>
          <w:sz w:val="24"/>
          <w:szCs w:val="24"/>
        </w:rPr>
        <w:t xml:space="preserve">reative Services </w:t>
      </w:r>
      <w:r w:rsidR="008866DE">
        <w:rPr>
          <w:rFonts w:asciiTheme="minorHAnsi" w:hAnsiTheme="minorHAnsi" w:cstheme="minorHAnsi"/>
          <w:b/>
          <w:bCs/>
          <w:sz w:val="24"/>
          <w:szCs w:val="24"/>
        </w:rPr>
        <w:t>and Media</w:t>
      </w:r>
    </w:p>
    <w:p w14:paraId="4CE27808" w14:textId="4E4E4FFE"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Location:</w:t>
      </w:r>
      <w:r w:rsidR="001A04B8">
        <w:rPr>
          <w:rFonts w:asciiTheme="minorHAnsi" w:hAnsiTheme="minorHAnsi" w:cstheme="minorHAnsi"/>
          <w:b/>
          <w:bCs/>
          <w:sz w:val="24"/>
          <w:szCs w:val="24"/>
        </w:rPr>
        <w:t xml:space="preserve"> </w:t>
      </w:r>
      <w:r w:rsidR="001A04B8" w:rsidRPr="002E5512">
        <w:rPr>
          <w:rFonts w:asciiTheme="minorHAnsi" w:hAnsiTheme="minorHAnsi" w:cstheme="minorHAnsi"/>
          <w:b/>
          <w:bCs/>
          <w:sz w:val="24"/>
          <w:szCs w:val="24"/>
        </w:rPr>
        <w:t>480 Northbourne Avenue, Dickson ACT 2602</w:t>
      </w:r>
    </w:p>
    <w:p w14:paraId="52300175" w14:textId="7064ABD6"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Reports to:</w:t>
      </w:r>
      <w:r w:rsidR="001A04B8">
        <w:rPr>
          <w:rFonts w:asciiTheme="minorHAnsi" w:hAnsiTheme="minorHAnsi" w:cstheme="minorHAnsi"/>
          <w:b/>
          <w:bCs/>
          <w:sz w:val="24"/>
          <w:szCs w:val="24"/>
        </w:rPr>
        <w:t xml:space="preserve"> </w:t>
      </w:r>
      <w:r w:rsidR="001A04B8" w:rsidRPr="002E5512">
        <w:rPr>
          <w:rFonts w:asciiTheme="minorHAnsi" w:hAnsiTheme="minorHAnsi" w:cstheme="minorHAnsi"/>
          <w:b/>
          <w:bCs/>
          <w:sz w:val="24"/>
          <w:szCs w:val="24"/>
        </w:rPr>
        <w:t xml:space="preserve">Director, </w:t>
      </w:r>
      <w:r w:rsidR="009F7829">
        <w:rPr>
          <w:rFonts w:asciiTheme="minorHAnsi" w:hAnsiTheme="minorHAnsi" w:cstheme="minorHAnsi"/>
          <w:b/>
          <w:bCs/>
          <w:sz w:val="24"/>
          <w:szCs w:val="24"/>
        </w:rPr>
        <w:t>Website and Design Services</w:t>
      </w:r>
    </w:p>
    <w:p w14:paraId="7F5ABBBD" w14:textId="3EE70F52" w:rsidR="006F09E8" w:rsidRPr="0044768B" w:rsidRDefault="00237B8C" w:rsidP="000E0141">
      <w:pPr>
        <w:spacing w:before="240"/>
        <w:rPr>
          <w:rFonts w:asciiTheme="minorHAnsi" w:hAnsiTheme="minorHAnsi" w:cstheme="minorHAnsi"/>
          <w:b/>
          <w:szCs w:val="24"/>
        </w:rPr>
      </w:pPr>
      <w:r w:rsidRPr="0044768B">
        <w:rPr>
          <w:rFonts w:asciiTheme="minorHAnsi" w:hAnsiTheme="minorHAnsi" w:cstheme="minorHAnsi"/>
          <w:b/>
          <w:szCs w:val="24"/>
        </w:rPr>
        <w:t>Date last reviewed</w:t>
      </w:r>
      <w:r w:rsidR="002A43D2" w:rsidRPr="0044768B">
        <w:rPr>
          <w:rFonts w:asciiTheme="minorHAnsi" w:hAnsiTheme="minorHAnsi" w:cstheme="minorHAnsi"/>
          <w:b/>
          <w:szCs w:val="24"/>
        </w:rPr>
        <w:t>:</w:t>
      </w:r>
      <w:r w:rsidR="001A04B8">
        <w:rPr>
          <w:rFonts w:asciiTheme="minorHAnsi" w:hAnsiTheme="minorHAnsi" w:cstheme="minorHAnsi"/>
          <w:b/>
          <w:szCs w:val="24"/>
        </w:rPr>
        <w:t xml:space="preserve"> </w:t>
      </w:r>
      <w:r w:rsidR="009F7829">
        <w:rPr>
          <w:rFonts w:asciiTheme="minorHAnsi" w:hAnsiTheme="minorHAnsi" w:cstheme="minorHAnsi"/>
          <w:b/>
          <w:szCs w:val="24"/>
        </w:rPr>
        <w:t>July 2026</w:t>
      </w:r>
    </w:p>
    <w:p w14:paraId="56956709" w14:textId="123EEE04" w:rsidR="00433C25" w:rsidRPr="0044768B" w:rsidRDefault="00433C25" w:rsidP="009116C0">
      <w:pPr>
        <w:pStyle w:val="BodyText"/>
        <w:spacing w:after="0"/>
        <w:rPr>
          <w:rFonts w:asciiTheme="minorHAnsi" w:hAnsiTheme="minorHAnsi" w:cstheme="minorHAnsi"/>
          <w:b/>
          <w:bCs/>
          <w:sz w:val="24"/>
          <w:szCs w:val="24"/>
        </w:rPr>
        <w:sectPr w:rsidR="00433C25" w:rsidRPr="0044768B" w:rsidSect="006F09E8">
          <w:type w:val="continuous"/>
          <w:pgSz w:w="11906" w:h="16838" w:code="9"/>
          <w:pgMar w:top="851" w:right="1134" w:bottom="1134" w:left="1134" w:header="680" w:footer="680" w:gutter="0"/>
          <w:cols w:num="2" w:space="720"/>
          <w:docGrid w:linePitch="326"/>
        </w:sectPr>
      </w:pPr>
      <w:r w:rsidRPr="0044768B">
        <w:rPr>
          <w:rFonts w:asciiTheme="minorHAnsi" w:hAnsiTheme="minorHAnsi" w:cstheme="minorHAnsi"/>
          <w:b/>
          <w:bCs/>
          <w:sz w:val="24"/>
          <w:szCs w:val="24"/>
        </w:rPr>
        <w:t>Posit</w:t>
      </w:r>
      <w:r w:rsidR="00D17EF5">
        <w:rPr>
          <w:rFonts w:asciiTheme="minorHAnsi" w:hAnsiTheme="minorHAnsi" w:cstheme="minorHAnsi"/>
          <w:b/>
          <w:bCs/>
          <w:sz w:val="24"/>
          <w:szCs w:val="24"/>
        </w:rPr>
        <w:t>i</w:t>
      </w:r>
      <w:r w:rsidRPr="0044768B">
        <w:rPr>
          <w:rFonts w:asciiTheme="minorHAnsi" w:hAnsiTheme="minorHAnsi" w:cstheme="minorHAnsi"/>
          <w:b/>
          <w:bCs/>
          <w:sz w:val="24"/>
          <w:szCs w:val="24"/>
        </w:rPr>
        <w:t>on requirements:</w:t>
      </w:r>
      <w:r w:rsidR="00D17EF5">
        <w:rPr>
          <w:rFonts w:asciiTheme="minorHAnsi" w:hAnsiTheme="minorHAnsi" w:cstheme="minorHAnsi"/>
          <w:i/>
          <w:color w:val="0070C0"/>
          <w:sz w:val="24"/>
          <w:szCs w:val="24"/>
        </w:rPr>
        <w:t xml:space="preserve"> </w:t>
      </w:r>
      <w:r w:rsidR="00D17EF5" w:rsidRPr="00D17EF5">
        <w:rPr>
          <w:b/>
          <w:bCs/>
        </w:rPr>
        <w:t>N/A</w:t>
      </w:r>
    </w:p>
    <w:p w14:paraId="3C9EBA82" w14:textId="58142604" w:rsidR="009A0130" w:rsidRPr="009A0130" w:rsidRDefault="00C71D42" w:rsidP="006D6D49">
      <w:pPr>
        <w:pStyle w:val="Heading1"/>
        <w:pBdr>
          <w:bottom w:val="single" w:sz="12" w:space="1" w:color="auto"/>
        </w:pBdr>
        <w:spacing w:before="360"/>
        <w:rPr>
          <w:sz w:val="28"/>
        </w:rPr>
      </w:pPr>
      <w:r>
        <w:rPr>
          <w:sz w:val="28"/>
        </w:rPr>
        <w:t>DIRECTORATE</w:t>
      </w:r>
      <w:r w:rsidR="00236DB5">
        <w:rPr>
          <w:sz w:val="28"/>
        </w:rPr>
        <w:t xml:space="preserve"> </w:t>
      </w:r>
      <w:r w:rsidR="00BC79C7">
        <w:rPr>
          <w:sz w:val="28"/>
        </w:rPr>
        <w:t>OVERVIEW</w:t>
      </w:r>
    </w:p>
    <w:p w14:paraId="7D215E6E" w14:textId="77777777" w:rsidR="00DE6F9C" w:rsidRPr="0043781D" w:rsidRDefault="00DE6F9C" w:rsidP="00DE6F9C">
      <w:pPr>
        <w:spacing w:after="120"/>
      </w:pPr>
      <w:r w:rsidRPr="0043781D">
        <w:t xml:space="preserve">The City and Environment Directorate (CED) </w:t>
      </w:r>
      <w:proofErr w:type="gramStart"/>
      <w:r w:rsidRPr="0043781D">
        <w:t>brings</w:t>
      </w:r>
      <w:proofErr w:type="gramEnd"/>
      <w:r w:rsidRPr="0043781D">
        <w:t xml:space="preserve"> together the people, services and systems that shape Canberra’s future. We are a new directorate with a bold purpose: to deliver smarter, more connected services that respond to the needs of our </w:t>
      </w:r>
      <w:r>
        <w:t>Territory</w:t>
      </w:r>
      <w:r w:rsidRPr="0043781D">
        <w:t xml:space="preserve"> and community.</w:t>
      </w:r>
    </w:p>
    <w:p w14:paraId="0430A9A9" w14:textId="77777777" w:rsidR="00DE6F9C" w:rsidRPr="0043781D" w:rsidRDefault="00DE6F9C" w:rsidP="00DE6F9C">
      <w:pPr>
        <w:spacing w:after="120"/>
      </w:pPr>
      <w:r w:rsidRPr="0043781D">
        <w:t xml:space="preserve">CED was established to align planning and transport, </w:t>
      </w:r>
      <w:r>
        <w:t>improve efficiency of development decisions, support environmental management</w:t>
      </w:r>
      <w:r w:rsidRPr="0043781D">
        <w:t xml:space="preserve">, consolidate city </w:t>
      </w:r>
      <w:r>
        <w:t xml:space="preserve">services </w:t>
      </w:r>
      <w:r w:rsidRPr="0043781D">
        <w:t>operations, and strengthen how government connects with the community. Our work spans the natural and built environments, city and transport services, and regulatory and customer service functions.</w:t>
      </w:r>
    </w:p>
    <w:p w14:paraId="59E96A12" w14:textId="77777777" w:rsidR="00DE6F9C" w:rsidRPr="0043781D" w:rsidRDefault="00DE6F9C" w:rsidP="00DE6F9C">
      <w:pPr>
        <w:spacing w:after="120"/>
      </w:pPr>
      <w:r w:rsidRPr="0043781D">
        <w:t>We are here to:</w:t>
      </w:r>
    </w:p>
    <w:p w14:paraId="6A971EC9" w14:textId="77777777" w:rsidR="00DE6F9C" w:rsidRPr="0043781D" w:rsidRDefault="00DE6F9C">
      <w:pPr>
        <w:numPr>
          <w:ilvl w:val="0"/>
          <w:numId w:val="6"/>
        </w:numPr>
        <w:suppressAutoHyphens w:val="0"/>
        <w:spacing w:after="120" w:line="259" w:lineRule="auto"/>
      </w:pPr>
      <w:r w:rsidRPr="0043781D">
        <w:t>Deliver streamlined, customer-focused services.</w:t>
      </w:r>
    </w:p>
    <w:p w14:paraId="4284F497" w14:textId="77777777" w:rsidR="00DE6F9C" w:rsidRPr="0043781D" w:rsidRDefault="00DE6F9C">
      <w:pPr>
        <w:numPr>
          <w:ilvl w:val="0"/>
          <w:numId w:val="6"/>
        </w:numPr>
        <w:suppressAutoHyphens w:val="0"/>
        <w:spacing w:after="120" w:line="259" w:lineRule="auto"/>
      </w:pPr>
      <w:r w:rsidRPr="0043781D">
        <w:t>Align planning, transport and environmental stewardship.</w:t>
      </w:r>
    </w:p>
    <w:p w14:paraId="01A80A18" w14:textId="77777777" w:rsidR="00DE6F9C" w:rsidRPr="0043781D" w:rsidRDefault="00DE6F9C">
      <w:pPr>
        <w:numPr>
          <w:ilvl w:val="0"/>
          <w:numId w:val="6"/>
        </w:numPr>
        <w:suppressAutoHyphens w:val="0"/>
        <w:spacing w:after="120" w:line="259" w:lineRule="auto"/>
      </w:pPr>
      <w:r w:rsidRPr="0043781D">
        <w:t>Consolidate operations for greater efficiency and impact.</w:t>
      </w:r>
    </w:p>
    <w:p w14:paraId="2697E7E7" w14:textId="77777777" w:rsidR="00DE6F9C" w:rsidRPr="0043781D" w:rsidRDefault="00DE6F9C">
      <w:pPr>
        <w:numPr>
          <w:ilvl w:val="0"/>
          <w:numId w:val="6"/>
        </w:numPr>
        <w:suppressAutoHyphens w:val="0"/>
        <w:spacing w:after="120" w:line="259" w:lineRule="auto"/>
      </w:pPr>
      <w:r w:rsidRPr="0043781D">
        <w:t>Make government services more accessible, transparent and trusted.</w:t>
      </w:r>
    </w:p>
    <w:p w14:paraId="2CA850B4" w14:textId="77777777" w:rsidR="00DE6F9C" w:rsidRPr="00B7183E" w:rsidRDefault="00DE6F9C" w:rsidP="00DE6F9C">
      <w:pPr>
        <w:suppressAutoHyphens w:val="0"/>
        <w:spacing w:after="120" w:line="259" w:lineRule="auto"/>
      </w:pPr>
      <w:r w:rsidRPr="0043781D">
        <w:t>At CED, we put people and place at the centre of everything we do. Whether shaping policy, maintaining public spaces, designing transport networks or supporting regulatory access, our people contribute to a connected, inclusive and resilient Canberra.</w:t>
      </w:r>
    </w:p>
    <w:p w14:paraId="25AD1D91" w14:textId="41C03AC9" w:rsidR="002A43D2" w:rsidRDefault="00D1138B" w:rsidP="00D868F1">
      <w:pPr>
        <w:pStyle w:val="Heading1"/>
        <w:pBdr>
          <w:bottom w:val="single" w:sz="12" w:space="1" w:color="auto"/>
        </w:pBdr>
        <w:spacing w:before="360"/>
        <w:rPr>
          <w:sz w:val="28"/>
        </w:rPr>
      </w:pPr>
      <w:r>
        <w:rPr>
          <w:sz w:val="28"/>
        </w:rPr>
        <w:t>BUSINESS UNIT OVERVIEW</w:t>
      </w:r>
    </w:p>
    <w:p w14:paraId="2A12408D" w14:textId="5BBBDDF3" w:rsidR="001A04B8" w:rsidRPr="00FD2D57" w:rsidRDefault="001A04B8" w:rsidP="001A04B8">
      <w:pPr>
        <w:rPr>
          <w:rFonts w:eastAsia="Source Sans Pro"/>
        </w:rPr>
      </w:pPr>
      <w:r w:rsidRPr="00FD2D57">
        <w:rPr>
          <w:rFonts w:eastAsia="Source Sans Pro"/>
        </w:rPr>
        <w:t>Our role is to ensure the Canberra community is well informed on government programs, policies and services, and has meaningful opportunities to inform decision making. We listen to the people of Canberra and are their voice in government. We value ongoing learning and will support you to grow your career. Working with us, you will ensure the right information is provided to the right audience, at the right time. You will:</w:t>
      </w:r>
    </w:p>
    <w:p w14:paraId="194320D7" w14:textId="77777777" w:rsidR="001A04B8" w:rsidRPr="001A04B8" w:rsidRDefault="001A04B8" w:rsidP="001A04B8">
      <w:pPr>
        <w:pStyle w:val="DotPoint"/>
        <w:rPr>
          <w:rFonts w:eastAsia="Source Sans Pro"/>
        </w:rPr>
      </w:pPr>
      <w:r w:rsidRPr="001A04B8">
        <w:rPr>
          <w:rFonts w:eastAsia="Source Sans Pro"/>
        </w:rPr>
        <w:t>bring an audience-first lens to your work, informed by research, insights and evaluation</w:t>
      </w:r>
    </w:p>
    <w:p w14:paraId="3F4F93C0" w14:textId="77777777" w:rsidR="001A04B8" w:rsidRPr="001A04B8" w:rsidRDefault="001A04B8" w:rsidP="001A04B8">
      <w:pPr>
        <w:pStyle w:val="DotPoint"/>
        <w:rPr>
          <w:rFonts w:eastAsia="Source Sans Pro"/>
        </w:rPr>
      </w:pPr>
      <w:r w:rsidRPr="001A04B8">
        <w:rPr>
          <w:rFonts w:eastAsia="Source Sans Pro"/>
        </w:rPr>
        <w:lastRenderedPageBreak/>
        <w:t>work with stakeholders in partnership with a strong client service ethic</w:t>
      </w:r>
    </w:p>
    <w:p w14:paraId="23B93909" w14:textId="77777777" w:rsidR="001A04B8" w:rsidRPr="001A04B8" w:rsidRDefault="001A04B8" w:rsidP="001A04B8">
      <w:pPr>
        <w:pStyle w:val="DotPoint"/>
        <w:rPr>
          <w:rFonts w:eastAsia="Source Sans Pro"/>
        </w:rPr>
      </w:pPr>
      <w:r w:rsidRPr="001A04B8">
        <w:rPr>
          <w:rFonts w:eastAsia="Source Sans Pro"/>
        </w:rPr>
        <w:t>enjoy working in a fast-paced environment, be flexible and open to change</w:t>
      </w:r>
    </w:p>
    <w:p w14:paraId="48BF467F" w14:textId="13CDDD9F" w:rsidR="00D868F1" w:rsidRPr="001A04B8" w:rsidRDefault="001A04B8" w:rsidP="001A04B8">
      <w:pPr>
        <w:pStyle w:val="DotPoint"/>
      </w:pPr>
      <w:r w:rsidRPr="001A04B8">
        <w:rPr>
          <w:rFonts w:eastAsia="Source Sans Pro"/>
        </w:rPr>
        <w:t>be supported by whole of government guidelines, policies and procedures, and guided by an annual whole of government communications and engagement plan.</w:t>
      </w:r>
    </w:p>
    <w:p w14:paraId="69044778" w14:textId="60B81187" w:rsidR="008E4326" w:rsidRPr="008E4326" w:rsidRDefault="008E4326" w:rsidP="008E4326">
      <w:pPr>
        <w:pStyle w:val="Heading1"/>
        <w:pBdr>
          <w:bottom w:val="single" w:sz="12" w:space="1" w:color="auto"/>
        </w:pBdr>
        <w:spacing w:before="360"/>
        <w:rPr>
          <w:sz w:val="28"/>
        </w:rPr>
      </w:pPr>
      <w:r>
        <w:rPr>
          <w:sz w:val="28"/>
        </w:rPr>
        <w:t>POSITION PURPOSE</w:t>
      </w:r>
    </w:p>
    <w:p w14:paraId="32AE2DF5" w14:textId="04E5A34B" w:rsidR="00DE6F9C" w:rsidRDefault="00DE6F9C" w:rsidP="00DE6F9C">
      <w:r>
        <w:t>A digital</w:t>
      </w:r>
      <w:r w:rsidR="00296861">
        <w:t>-</w:t>
      </w:r>
      <w:r>
        <w:t>first approach to communication is a key priority for the Directorate and ACT Government. Our websites are the primary digital platform in which we provide information to the community and key stakeholders.</w:t>
      </w:r>
    </w:p>
    <w:p w14:paraId="5F692FFD" w14:textId="5C8D1D87" w:rsidR="00DE6F9C" w:rsidRDefault="00DE6F9C" w:rsidP="00DE6F9C">
      <w:r>
        <w:t>The Assistant Director, Web will be responsive and customer focused to achieve quality digital information and services for the directorate.</w:t>
      </w:r>
      <w:r w:rsidRPr="00B52D27">
        <w:t xml:space="preserve"> They will ensure information on the </w:t>
      </w:r>
      <w:r>
        <w:t xml:space="preserve">Directorate’s suite of </w:t>
      </w:r>
      <w:r w:rsidRPr="00B52D27">
        <w:t>website</w:t>
      </w:r>
      <w:r>
        <w:t>s</w:t>
      </w:r>
      <w:r w:rsidRPr="00B52D27">
        <w:t xml:space="preserve"> is up to date and </w:t>
      </w:r>
      <w:r>
        <w:t>compliant with relevant standards and policies</w:t>
      </w:r>
      <w:r w:rsidRPr="00B52D27">
        <w:t>.</w:t>
      </w:r>
      <w:r>
        <w:t xml:space="preserve"> They will also play a key role in supporting website transformation projects in line with the ACT Government’s digital priorities.</w:t>
      </w:r>
    </w:p>
    <w:p w14:paraId="1E22AC75" w14:textId="3447A86B" w:rsidR="00630D4E" w:rsidRPr="009731E7" w:rsidRDefault="00630D4E" w:rsidP="008E4326">
      <w:pPr>
        <w:pStyle w:val="Heading1"/>
        <w:pBdr>
          <w:bottom w:val="single" w:sz="12" w:space="1" w:color="auto"/>
        </w:pBdr>
        <w:spacing w:before="360"/>
        <w:rPr>
          <w:sz w:val="28"/>
        </w:rPr>
      </w:pPr>
      <w:r>
        <w:rPr>
          <w:sz w:val="28"/>
        </w:rPr>
        <w:t>D</w:t>
      </w:r>
      <w:r w:rsidRPr="002A43D2">
        <w:rPr>
          <w:sz w:val="28"/>
        </w:rPr>
        <w:t xml:space="preserve">UTIES / RESPONSIBILITIES </w:t>
      </w:r>
    </w:p>
    <w:p w14:paraId="39A20442" w14:textId="7CB6752D" w:rsidR="00405488" w:rsidRPr="00405488" w:rsidRDefault="00405488">
      <w:pPr>
        <w:pStyle w:val="NumberedPoints"/>
        <w:spacing w:before="240"/>
      </w:pPr>
      <w:r w:rsidRPr="00405488">
        <w:t xml:space="preserve">Lead and manage the Directorate's </w:t>
      </w:r>
      <w:r w:rsidR="00296861">
        <w:t>web</w:t>
      </w:r>
      <w:r w:rsidRPr="00405488">
        <w:t xml:space="preserve"> presence by overseeing website content, governance</w:t>
      </w:r>
      <w:r w:rsidR="00296861">
        <w:t xml:space="preserve">, </w:t>
      </w:r>
      <w:r w:rsidRPr="00405488">
        <w:t>administration</w:t>
      </w:r>
      <w:r w:rsidR="00296861">
        <w:t xml:space="preserve"> and publishing practices, </w:t>
      </w:r>
      <w:r w:rsidRPr="00405488">
        <w:t>working collaboratively with communication teams, business areas and technical stakeholders.</w:t>
      </w:r>
    </w:p>
    <w:p w14:paraId="178A1D23" w14:textId="77777777" w:rsidR="00405488" w:rsidRPr="00405488" w:rsidRDefault="00405488">
      <w:pPr>
        <w:pStyle w:val="NumberedPoints"/>
        <w:spacing w:before="240"/>
      </w:pPr>
      <w:r w:rsidRPr="00405488">
        <w:t>Manage and develop a small team, including supervising and mentoring staff, prioritising and allocating workloads, building capability, and providing clear direction and support.</w:t>
      </w:r>
    </w:p>
    <w:p w14:paraId="01E40732" w14:textId="77777777" w:rsidR="00714461" w:rsidRDefault="00714461">
      <w:pPr>
        <w:pStyle w:val="NumberedPoints"/>
        <w:spacing w:before="240"/>
      </w:pPr>
      <w:r>
        <w:t>Lead the continuous improvement of websites, including identifying opportunities to enhance content quality, discoverability, accessibility and user experience, and coordinating business, communication, governance and technical stakeholders to deliver user-centred and evidence-based outcomes.</w:t>
      </w:r>
    </w:p>
    <w:p w14:paraId="7941E2E3" w14:textId="77777777" w:rsidR="00714461" w:rsidRPr="00714461" w:rsidRDefault="00714461" w:rsidP="00714461">
      <w:pPr>
        <w:pStyle w:val="NumberedPoints"/>
      </w:pPr>
      <w:r w:rsidRPr="00714461">
        <w:t>Provide strategic advice on web content, information architecture and user experience, identifying opportunities to improve digital outcomes through an audience-centred approach informed by research, insights and evaluation.</w:t>
      </w:r>
    </w:p>
    <w:p w14:paraId="0FC804B9" w14:textId="2E83F13F" w:rsidR="00405488" w:rsidRPr="00405488" w:rsidRDefault="00405488">
      <w:pPr>
        <w:pStyle w:val="NumberedPoints"/>
        <w:spacing w:before="240"/>
      </w:pPr>
      <w:r w:rsidRPr="00405488">
        <w:t xml:space="preserve">Monitor, analyse and report on website performance </w:t>
      </w:r>
      <w:r w:rsidR="00B81858">
        <w:t xml:space="preserve">and content effectiveness </w:t>
      </w:r>
      <w:r w:rsidRPr="00405488">
        <w:t>using web analytics and content management tools to provide evidence-based recommendations and support informed decision-making.</w:t>
      </w:r>
    </w:p>
    <w:p w14:paraId="0769DF7D" w14:textId="77777777" w:rsidR="00405488" w:rsidRPr="00405488" w:rsidRDefault="00405488">
      <w:pPr>
        <w:pStyle w:val="NumberedPoints"/>
        <w:spacing w:before="240"/>
      </w:pPr>
      <w:r w:rsidRPr="00405488">
        <w:t>Ensure compliance with WCAG 2.1 accessibility requirements and relevant ACT Government and Directorate policies, standards and best-practice guidelines.</w:t>
      </w:r>
    </w:p>
    <w:p w14:paraId="03AF6D52" w14:textId="77777777" w:rsidR="00405488" w:rsidRPr="00405488" w:rsidRDefault="00405488">
      <w:pPr>
        <w:pStyle w:val="NumberedPoints"/>
        <w:spacing w:before="240"/>
      </w:pPr>
      <w:r w:rsidRPr="00405488">
        <w:t xml:space="preserve">Maintain records and information management practices in accordance with the </w:t>
      </w:r>
      <w:r w:rsidRPr="00405488">
        <w:rPr>
          <w:i/>
          <w:iCs/>
        </w:rPr>
        <w:t>Territory Records Act 2002</w:t>
      </w:r>
      <w:r w:rsidRPr="00405488">
        <w:t>.</w:t>
      </w:r>
    </w:p>
    <w:p w14:paraId="7C018B06" w14:textId="77777777" w:rsidR="00405488" w:rsidRPr="00405488" w:rsidRDefault="00405488">
      <w:pPr>
        <w:pStyle w:val="NumberedPoints"/>
        <w:spacing w:before="240"/>
      </w:pPr>
      <w:r w:rsidRPr="00405488">
        <w:t>Undertake other duties as required, consistent with the classification and capabilities of the position.</w:t>
      </w:r>
    </w:p>
    <w:p w14:paraId="7BDD1277" w14:textId="77777777" w:rsidR="00405488" w:rsidRPr="00405488" w:rsidRDefault="00405488" w:rsidP="00405488">
      <w:pPr>
        <w:pStyle w:val="NumberedPoints"/>
        <w:numPr>
          <w:ilvl w:val="0"/>
          <w:numId w:val="0"/>
        </w:numPr>
      </w:pPr>
    </w:p>
    <w:p w14:paraId="623F53C6" w14:textId="7AD5EC74" w:rsidR="00405488" w:rsidRPr="00405488" w:rsidRDefault="00405488" w:rsidP="00405488">
      <w:pPr>
        <w:pStyle w:val="NumberedPoints"/>
        <w:numPr>
          <w:ilvl w:val="0"/>
          <w:numId w:val="0"/>
        </w:numPr>
      </w:pPr>
      <w:r w:rsidRPr="00405488">
        <w:t>This position involves the direct supervision of staff.</w:t>
      </w:r>
    </w:p>
    <w:p w14:paraId="049F0022" w14:textId="3B75D10E" w:rsidR="00630D4E" w:rsidRPr="002A43D2" w:rsidRDefault="00630D4E" w:rsidP="00630D4E">
      <w:pPr>
        <w:pStyle w:val="Heading1"/>
        <w:pBdr>
          <w:bottom w:val="single" w:sz="12" w:space="1" w:color="auto"/>
        </w:pBdr>
        <w:rPr>
          <w:sz w:val="28"/>
        </w:rPr>
      </w:pPr>
      <w:r w:rsidRPr="002A43D2">
        <w:rPr>
          <w:sz w:val="28"/>
        </w:rPr>
        <w:t>SELECTION CRITERIA</w:t>
      </w:r>
      <w:r w:rsidR="00B255F3">
        <w:rPr>
          <w:sz w:val="28"/>
        </w:rPr>
        <w:t xml:space="preserve"> (CAPABILITIES)</w:t>
      </w:r>
    </w:p>
    <w:p w14:paraId="5F9B1E59" w14:textId="77777777" w:rsidR="00716314" w:rsidRPr="009116C0" w:rsidRDefault="00716314" w:rsidP="00716314">
      <w:pPr>
        <w:rPr>
          <w:rFonts w:asciiTheme="minorHAnsi" w:hAnsiTheme="minorHAnsi" w:cstheme="minorHAnsi"/>
        </w:rPr>
      </w:pPr>
      <w:r w:rsidRPr="009116C0">
        <w:rPr>
          <w:rFonts w:asciiTheme="minorHAnsi" w:hAnsiTheme="minorHAnsi" w:cstheme="minorHAnsi"/>
        </w:rPr>
        <w:t xml:space="preserve">Provide concise evidence of your </w:t>
      </w:r>
      <w:r w:rsidRPr="009116C0">
        <w:rPr>
          <w:rFonts w:asciiTheme="minorHAnsi" w:hAnsiTheme="minorHAnsi" w:cstheme="minorHAnsi"/>
          <w:b/>
          <w:bCs/>
        </w:rPr>
        <w:t>skills, knowledge and behaviours</w:t>
      </w:r>
      <w:r w:rsidRPr="009116C0">
        <w:rPr>
          <w:rFonts w:asciiTheme="minorHAnsi" w:hAnsiTheme="minorHAnsi" w:cstheme="minorHAnsi"/>
        </w:rPr>
        <w:t xml:space="preserve"> against the duties above and the ACTPS Shared Capability Framework.</w:t>
      </w:r>
    </w:p>
    <w:p w14:paraId="2812E768" w14:textId="77777777" w:rsidR="00685079" w:rsidRPr="00685079" w:rsidRDefault="00685079" w:rsidP="00685079">
      <w:pPr>
        <w:pStyle w:val="DotPoint"/>
      </w:pPr>
      <w:r w:rsidRPr="00685079">
        <w:t xml:space="preserve">Demonstrated expertise in website management and digital content delivery, including content design, writing for the web, information architecture, usability, accessibility and digital </w:t>
      </w:r>
      <w:r w:rsidRPr="00685079">
        <w:lastRenderedPageBreak/>
        <w:t>publishing best practice, with a strong understanding of accessibility requirements and user-centred design principles.</w:t>
      </w:r>
    </w:p>
    <w:p w14:paraId="16C2BFB2" w14:textId="77777777" w:rsidR="00B81858" w:rsidRPr="00B81858" w:rsidRDefault="00B81858" w:rsidP="00B81858">
      <w:pPr>
        <w:pStyle w:val="DotPoint"/>
      </w:pPr>
      <w:r w:rsidRPr="00B81858">
        <w:t>Proven experience leading website transformation and continuous improvement initiatives, including identifying and implementing evidence-based improvements, optimising content and information architecture, and delivering projects that enhance user experience and business outcomes.</w:t>
      </w:r>
    </w:p>
    <w:p w14:paraId="6947B912" w14:textId="77777777" w:rsidR="00685079" w:rsidRPr="00685079" w:rsidRDefault="00685079" w:rsidP="00685079">
      <w:pPr>
        <w:pStyle w:val="DotPoint"/>
      </w:pPr>
      <w:r w:rsidRPr="00685079">
        <w:t>Highly developed written and verbal communication skills, with the ability to create and edit audience-focused content, provide clear and strategic advice, and engage effectively with a diverse range of stakeholders through an audience-centred approach informed by research, insights and evaluation.</w:t>
      </w:r>
    </w:p>
    <w:p w14:paraId="25EAB116" w14:textId="1B1B1452" w:rsidR="002E5512" w:rsidRPr="002E5512" w:rsidRDefault="002E5512" w:rsidP="002E5512">
      <w:pPr>
        <w:pStyle w:val="DotPoint"/>
      </w:pPr>
      <w:r w:rsidRPr="002E5512">
        <w:t>Demonstrated analytical and problem-solving capability, including the ability to interpret data, identify opportunities for improvement, research emerging trends and implement innovative solutions that support organisational priorities and strategic objectives.</w:t>
      </w:r>
    </w:p>
    <w:p w14:paraId="37985C94" w14:textId="0D1ED453" w:rsidR="002E5512" w:rsidRPr="002E5512" w:rsidRDefault="002E5512" w:rsidP="002E5512">
      <w:pPr>
        <w:pStyle w:val="DotPoint"/>
      </w:pPr>
      <w:r w:rsidRPr="002E5512">
        <w:t>Proven leadership and stakeholder management skills, including experience supervising and mentoring staff, building team capability, negotiating with senior stakeholders, and managing competing priorities and deadlines in a dynamic environment.</w:t>
      </w:r>
    </w:p>
    <w:p w14:paraId="6B246D75" w14:textId="67739F2D" w:rsidR="002E5512" w:rsidRPr="002E5512" w:rsidRDefault="002E5512" w:rsidP="002E5512">
      <w:pPr>
        <w:pStyle w:val="DotPoint"/>
      </w:pPr>
      <w:r w:rsidRPr="002E5512">
        <w:t>Commitment to the ACT Public Service values of Respect, Integrity, Collaboration and Innovation, and to workplace health, safety and wellbeing.</w:t>
      </w:r>
    </w:p>
    <w:p w14:paraId="3906AC6B" w14:textId="01D3BC4E" w:rsidR="009A0130" w:rsidRPr="009A0130" w:rsidRDefault="00B255F3" w:rsidP="00A4740F">
      <w:pPr>
        <w:pStyle w:val="Heading1"/>
        <w:pBdr>
          <w:bottom w:val="single" w:sz="12" w:space="1" w:color="auto"/>
        </w:pBdr>
        <w:spacing w:before="360"/>
        <w:rPr>
          <w:sz w:val="28"/>
        </w:rPr>
      </w:pPr>
      <w:r>
        <w:rPr>
          <w:sz w:val="28"/>
        </w:rPr>
        <w:t xml:space="preserve">COMPLIANCE REQUIREMENTS </w:t>
      </w:r>
      <w:r w:rsidR="009A0130" w:rsidRPr="009A0130">
        <w:rPr>
          <w:sz w:val="28"/>
        </w:rPr>
        <w:t>/</w:t>
      </w:r>
      <w:r>
        <w:rPr>
          <w:sz w:val="28"/>
        </w:rPr>
        <w:t xml:space="preserve"> QUALIFICATIONS</w:t>
      </w:r>
    </w:p>
    <w:p w14:paraId="391F0D17" w14:textId="77777777" w:rsidR="00685079" w:rsidRDefault="002E5512" w:rsidP="00685079">
      <w:pPr>
        <w:pStyle w:val="DotPoint"/>
      </w:pPr>
      <w:r w:rsidRPr="002E5512">
        <w:t>Relevant tertiary qualifications in digital services, communications, information technology, web development, user experience, or a related discipline, or demonstrated equivalent experience.</w:t>
      </w:r>
    </w:p>
    <w:p w14:paraId="2A14673A" w14:textId="77777777" w:rsidR="00685079" w:rsidRDefault="002E5512" w:rsidP="00961BF3">
      <w:pPr>
        <w:pStyle w:val="DotPoint"/>
      </w:pPr>
      <w:r w:rsidRPr="002E5512">
        <w:t>Demonstrated experience and proficiency in:</w:t>
      </w:r>
    </w:p>
    <w:p w14:paraId="487D520C" w14:textId="07C2C12C" w:rsidR="00D8178D" w:rsidRPr="00D8178D" w:rsidRDefault="00D8178D" w:rsidP="00D8178D">
      <w:pPr>
        <w:pStyle w:val="SubdotPoint"/>
      </w:pPr>
      <w:r w:rsidRPr="00D8178D">
        <w:t xml:space="preserve">content management systems (CMS); </w:t>
      </w:r>
    </w:p>
    <w:p w14:paraId="0AC17A64" w14:textId="3840DA84" w:rsidR="00D8178D" w:rsidRPr="00D8178D" w:rsidRDefault="00D8178D" w:rsidP="00D8178D">
      <w:pPr>
        <w:pStyle w:val="SubdotPoint"/>
      </w:pPr>
      <w:r>
        <w:t>w</w:t>
      </w:r>
      <w:r w:rsidRPr="00D8178D">
        <w:t xml:space="preserve">eb content publishing and content design; </w:t>
      </w:r>
    </w:p>
    <w:p w14:paraId="3B81149D" w14:textId="7856E022" w:rsidR="00D8178D" w:rsidRPr="00D8178D" w:rsidRDefault="00D8178D" w:rsidP="00D8178D">
      <w:pPr>
        <w:pStyle w:val="SubdotPoint"/>
      </w:pPr>
      <w:r w:rsidRPr="00D8178D">
        <w:t xml:space="preserve">digital accessibility and WCAG 2.1 compliance; </w:t>
      </w:r>
    </w:p>
    <w:p w14:paraId="62008D0C" w14:textId="3E58A5DE" w:rsidR="00D8178D" w:rsidRPr="00D8178D" w:rsidRDefault="00D8178D" w:rsidP="00D8178D">
      <w:pPr>
        <w:pStyle w:val="SubdotPoint"/>
      </w:pPr>
      <w:r w:rsidRPr="00D8178D">
        <w:t xml:space="preserve">web analytics, performance reporting and the use of data to inform continuous improvement; and </w:t>
      </w:r>
    </w:p>
    <w:p w14:paraId="4A2FE02C" w14:textId="7EB50A9D" w:rsidR="00D8178D" w:rsidRDefault="00D8178D" w:rsidP="00D8178D">
      <w:pPr>
        <w:pStyle w:val="SubdotPoint"/>
      </w:pPr>
      <w:r w:rsidRPr="00D8178D">
        <w:t>information architecture and user-centred digital content practices.</w:t>
      </w:r>
    </w:p>
    <w:p w14:paraId="0A1201E6" w14:textId="77777777" w:rsidR="00D8178D" w:rsidRDefault="00D8178D" w:rsidP="00D8178D">
      <w:pPr>
        <w:pStyle w:val="SubdotPoint"/>
        <w:numPr>
          <w:ilvl w:val="0"/>
          <w:numId w:val="0"/>
        </w:numPr>
      </w:pPr>
    </w:p>
    <w:p w14:paraId="6F1EB94E" w14:textId="31E5FCC6" w:rsidR="00D8178D" w:rsidRPr="00D8178D" w:rsidRDefault="00D8178D" w:rsidP="00D8178D">
      <w:pPr>
        <w:pStyle w:val="SubdotPoint"/>
        <w:numPr>
          <w:ilvl w:val="0"/>
          <w:numId w:val="0"/>
        </w:numPr>
        <w:rPr>
          <w:b/>
          <w:bCs/>
        </w:rPr>
      </w:pPr>
      <w:r w:rsidRPr="00D8178D">
        <w:rPr>
          <w:b/>
          <w:bCs/>
        </w:rPr>
        <w:t>Highly desirable</w:t>
      </w:r>
    </w:p>
    <w:p w14:paraId="48DA3A60" w14:textId="3E697AED" w:rsidR="00D8178D" w:rsidRPr="00D8178D" w:rsidRDefault="00D8178D" w:rsidP="00D8178D">
      <w:pPr>
        <w:pStyle w:val="DotPoint"/>
      </w:pPr>
      <w:r w:rsidRPr="00D8178D">
        <w:t xml:space="preserve">Experience with Squiz Matrix, SharePoint, Google Analytics 4 (GA4), </w:t>
      </w:r>
      <w:proofErr w:type="spellStart"/>
      <w:r w:rsidRPr="00D8178D">
        <w:t>Siteimprove</w:t>
      </w:r>
      <w:proofErr w:type="spellEnd"/>
      <w:r w:rsidRPr="00D8178D">
        <w:t xml:space="preserve"> and </w:t>
      </w:r>
      <w:proofErr w:type="spellStart"/>
      <w:r w:rsidRPr="00D8178D">
        <w:t>Funnelback</w:t>
      </w:r>
      <w:proofErr w:type="spellEnd"/>
      <w:r w:rsidRPr="00D8178D">
        <w:t xml:space="preserve">. </w:t>
      </w:r>
    </w:p>
    <w:p w14:paraId="76FE5262" w14:textId="4B73D949" w:rsidR="00D8178D" w:rsidRPr="00D8178D" w:rsidRDefault="00D8178D" w:rsidP="00D8178D">
      <w:pPr>
        <w:pStyle w:val="DotPoint"/>
      </w:pPr>
      <w:r w:rsidRPr="00D8178D">
        <w:t xml:space="preserve">Working knowledge of HTML and CSS. </w:t>
      </w:r>
    </w:p>
    <w:p w14:paraId="15AB6DD1" w14:textId="3A2D8FEA" w:rsidR="00D8178D" w:rsidRPr="00D8178D" w:rsidRDefault="00D8178D" w:rsidP="00D8178D">
      <w:pPr>
        <w:pStyle w:val="DotPoint"/>
      </w:pPr>
      <w:r w:rsidRPr="00D8178D">
        <w:t>Experience using Adobe Acrobat and Adobe Creative Suite products.</w:t>
      </w:r>
    </w:p>
    <w:p w14:paraId="17D234B7" w14:textId="77777777" w:rsidR="00D8178D" w:rsidRDefault="00D8178D" w:rsidP="00D8178D">
      <w:pPr>
        <w:pStyle w:val="DotPoint"/>
        <w:numPr>
          <w:ilvl w:val="0"/>
          <w:numId w:val="0"/>
        </w:numPr>
      </w:pPr>
    </w:p>
    <w:p w14:paraId="68A36030" w14:textId="00F6D190" w:rsidR="002E5512" w:rsidRPr="002E5512" w:rsidRDefault="002E5512" w:rsidP="00D8178D">
      <w:pPr>
        <w:pStyle w:val="DotPoint"/>
        <w:numPr>
          <w:ilvl w:val="0"/>
          <w:numId w:val="0"/>
        </w:numPr>
      </w:pPr>
      <w:r w:rsidRPr="002E5512">
        <w:t xml:space="preserve">The successful applicant </w:t>
      </w:r>
      <w:r>
        <w:t>may</w:t>
      </w:r>
      <w:r w:rsidRPr="002E5512">
        <w:t xml:space="preserve"> be required to undertake occasional after-hours and weekend work, including participation in an on-call roster.</w:t>
      </w:r>
    </w:p>
    <w:p w14:paraId="656E26F4" w14:textId="2357B91B" w:rsidR="002A43D2" w:rsidRPr="00D6348C" w:rsidRDefault="002A43D2" w:rsidP="00A4740F">
      <w:pPr>
        <w:pStyle w:val="Heading1"/>
        <w:pBdr>
          <w:bottom w:val="single" w:sz="12" w:space="1" w:color="auto"/>
        </w:pBdr>
        <w:spacing w:before="360"/>
        <w:rPr>
          <w:sz w:val="28"/>
        </w:rPr>
      </w:pPr>
      <w:r w:rsidRPr="00D6348C">
        <w:rPr>
          <w:sz w:val="28"/>
        </w:rPr>
        <w:t xml:space="preserve">WORK ENVIRONMENT DESCRIPTION </w:t>
      </w:r>
    </w:p>
    <w:p w14:paraId="4DD93987" w14:textId="1B92A6FA" w:rsidR="00E709DC" w:rsidRPr="009116C0" w:rsidRDefault="002A43D2" w:rsidP="000049C7">
      <w:pPr>
        <w:spacing w:before="240" w:line="276" w:lineRule="auto"/>
        <w:rPr>
          <w:rFonts w:asciiTheme="minorHAnsi" w:hAnsiTheme="minorHAnsi" w:cstheme="minorHAnsi"/>
          <w:szCs w:val="24"/>
        </w:rPr>
      </w:pPr>
      <w:r w:rsidRPr="009116C0">
        <w:rPr>
          <w:rFonts w:asciiTheme="minorHAnsi" w:hAnsiTheme="minorHAnsi" w:cstheme="minorHAnsi"/>
          <w:szCs w:val="24"/>
        </w:rPr>
        <w:t>The following work environment descripti</w:t>
      </w:r>
      <w:r w:rsidRPr="00B53860">
        <w:t xml:space="preserve">on outlines the inherent requirements of the role of </w:t>
      </w:r>
      <w:r w:rsidR="00B53860" w:rsidRPr="00B53860">
        <w:rPr>
          <w:b/>
          <w:bCs/>
        </w:rPr>
        <w:t>Assistant Director, Web</w:t>
      </w:r>
      <w:r w:rsidR="00B53860" w:rsidRPr="00B53860">
        <w:t xml:space="preserve"> </w:t>
      </w:r>
      <w:r w:rsidRPr="00B53860">
        <w:t xml:space="preserve">(position number </w:t>
      </w:r>
      <w:r w:rsidR="00B53860" w:rsidRPr="00B53860">
        <w:rPr>
          <w:b/>
          <w:bCs/>
        </w:rPr>
        <w:t>P22852</w:t>
      </w:r>
      <w:r w:rsidRPr="00B53860">
        <w:t>) and indicates how frequently each of these requirements would be performed.</w:t>
      </w:r>
      <w:r w:rsidR="002D07CD" w:rsidRPr="00B53860">
        <w:t xml:space="preserve"> Please note that </w:t>
      </w:r>
      <w:r w:rsidR="002E5512">
        <w:t xml:space="preserve">the </w:t>
      </w:r>
      <w:r w:rsidR="00F638A0" w:rsidRPr="00B53860">
        <w:t>C</w:t>
      </w:r>
      <w:r w:rsidR="002E5512">
        <w:t xml:space="preserve">ity and </w:t>
      </w:r>
      <w:r w:rsidR="00F638A0" w:rsidRPr="00B53860">
        <w:t>E</w:t>
      </w:r>
      <w:r w:rsidR="002E5512">
        <w:t xml:space="preserve">nvironment </w:t>
      </w:r>
      <w:r w:rsidR="00F638A0" w:rsidRPr="00B53860">
        <w:t>D</w:t>
      </w:r>
      <w:r w:rsidR="002E5512">
        <w:t>irectorate</w:t>
      </w:r>
      <w:r w:rsidR="002D07CD" w:rsidRPr="00B53860">
        <w:t xml:space="preserve"> is </w:t>
      </w:r>
      <w:r w:rsidR="002D07CD" w:rsidRPr="00B53860">
        <w:lastRenderedPageBreak/>
        <w:t>committed to providing reasonable adjustment and ensuring all individuals have eq</w:t>
      </w:r>
      <w:r w:rsidR="002D07CD" w:rsidRPr="009116C0">
        <w:rPr>
          <w:rFonts w:asciiTheme="minorHAnsi" w:hAnsiTheme="minorHAnsi" w:cstheme="minorHAnsi"/>
          <w:szCs w:val="24"/>
        </w:rPr>
        <w:t>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A4740F" w14:paraId="0F18D0D8" w14:textId="77777777" w:rsidTr="002E5512">
        <w:trPr>
          <w:trHeight w:val="454"/>
        </w:trPr>
        <w:tc>
          <w:tcPr>
            <w:tcW w:w="6912" w:type="dxa"/>
            <w:shd w:val="clear" w:color="auto" w:fill="DEEAF6"/>
            <w:vAlign w:val="center"/>
          </w:tcPr>
          <w:p w14:paraId="2180D68C" w14:textId="776518C5" w:rsidR="005B38C8" w:rsidRPr="00A4740F" w:rsidRDefault="005B38C8" w:rsidP="009B56B6">
            <w:pPr>
              <w:pStyle w:val="Tableheading"/>
              <w:rPr>
                <w:rFonts w:asciiTheme="minorHAnsi" w:hAnsiTheme="minorHAnsi" w:cstheme="minorHAnsi"/>
                <w:szCs w:val="24"/>
              </w:rPr>
            </w:pPr>
            <w:r w:rsidRPr="00A4740F">
              <w:rPr>
                <w:rFonts w:asciiTheme="minorHAnsi" w:hAnsiTheme="minorHAnsi" w:cstheme="minorHAnsi"/>
                <w:szCs w:val="24"/>
              </w:rPr>
              <w:t>ADMINISTRATIVE</w:t>
            </w:r>
          </w:p>
        </w:tc>
        <w:tc>
          <w:tcPr>
            <w:tcW w:w="2694" w:type="dxa"/>
            <w:shd w:val="clear" w:color="auto" w:fill="DEEAF6"/>
            <w:vAlign w:val="center"/>
          </w:tcPr>
          <w:p w14:paraId="66B37EEA" w14:textId="13DCB005" w:rsidR="005B38C8" w:rsidRPr="00A4740F" w:rsidRDefault="00801DAF" w:rsidP="009B56B6">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5AF6FE6B" w14:textId="77777777" w:rsidTr="002E5512">
        <w:trPr>
          <w:trHeight w:val="283"/>
        </w:trPr>
        <w:tc>
          <w:tcPr>
            <w:tcW w:w="6912" w:type="dxa"/>
            <w:vAlign w:val="center"/>
          </w:tcPr>
          <w:p w14:paraId="4610AF4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Telephone use</w:t>
            </w:r>
          </w:p>
        </w:tc>
        <w:sdt>
          <w:sdtPr>
            <w:rPr>
              <w:rFonts w:asciiTheme="minorHAnsi" w:hAnsiTheme="minorHAnsi" w:cstheme="minorHAnsi"/>
              <w:sz w:val="24"/>
              <w:szCs w:val="24"/>
            </w:rPr>
            <w:id w:val="-467365043"/>
            <w:placeholder>
              <w:docPart w:val="311C1FDBC1C64E169469881C4E315D5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213B92" w14:textId="1F206F4C" w:rsidR="005B38C8" w:rsidRPr="00A4740F" w:rsidRDefault="00B53860" w:rsidP="008E11A3">
                <w:pPr>
                  <w:pStyle w:val="Tabletext"/>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4D461F64" w14:textId="77777777" w:rsidTr="005B38C8">
        <w:trPr>
          <w:trHeight w:val="283"/>
        </w:trPr>
        <w:tc>
          <w:tcPr>
            <w:tcW w:w="6912" w:type="dxa"/>
            <w:vAlign w:val="center"/>
          </w:tcPr>
          <w:p w14:paraId="508B396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General computer use</w:t>
            </w:r>
          </w:p>
        </w:tc>
        <w:sdt>
          <w:sdtPr>
            <w:rPr>
              <w:rFonts w:asciiTheme="minorHAnsi" w:hAnsiTheme="minorHAnsi" w:cstheme="minorHAnsi"/>
              <w:sz w:val="24"/>
              <w:szCs w:val="24"/>
            </w:rPr>
            <w:id w:val="252945770"/>
            <w:placeholder>
              <w:docPart w:val="41502CDADD29449B957EAE8A1B3F24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26A2F4" w14:textId="3E700871" w:rsidR="005B38C8" w:rsidRPr="00A4740F" w:rsidRDefault="00B53860"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2DE95A3" w14:textId="77777777" w:rsidTr="005B38C8">
        <w:trPr>
          <w:trHeight w:val="283"/>
        </w:trPr>
        <w:tc>
          <w:tcPr>
            <w:tcW w:w="6912" w:type="dxa"/>
            <w:vAlign w:val="center"/>
          </w:tcPr>
          <w:p w14:paraId="162F146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Extensive keying/data entry</w:t>
            </w:r>
          </w:p>
        </w:tc>
        <w:sdt>
          <w:sdtPr>
            <w:rPr>
              <w:rFonts w:asciiTheme="minorHAnsi" w:hAnsiTheme="minorHAnsi" w:cstheme="minorHAnsi"/>
              <w:sz w:val="24"/>
              <w:szCs w:val="24"/>
            </w:rPr>
            <w:id w:val="178093591"/>
            <w:placeholder>
              <w:docPart w:val="3AE9A7BBCEC041DDADFD01A1F22197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2D6092" w14:textId="3C80CC4B" w:rsidR="005B38C8" w:rsidRPr="00A4740F" w:rsidRDefault="00B53860"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A1B1BCD" w14:textId="77777777" w:rsidTr="005B38C8">
        <w:trPr>
          <w:trHeight w:val="283"/>
        </w:trPr>
        <w:tc>
          <w:tcPr>
            <w:tcW w:w="6912" w:type="dxa"/>
            <w:vAlign w:val="center"/>
          </w:tcPr>
          <w:p w14:paraId="001F447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Graphical/analytical based</w:t>
            </w:r>
          </w:p>
        </w:tc>
        <w:sdt>
          <w:sdtPr>
            <w:rPr>
              <w:rFonts w:asciiTheme="minorHAnsi" w:hAnsiTheme="minorHAnsi" w:cstheme="minorHAnsi"/>
              <w:sz w:val="24"/>
              <w:szCs w:val="24"/>
            </w:rPr>
            <w:id w:val="-32585118"/>
            <w:placeholder>
              <w:docPart w:val="869F1ACD2C0D498F950F3DC6CF75151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925030" w14:textId="51896994" w:rsidR="005B38C8" w:rsidRPr="00A4740F" w:rsidRDefault="00B53860"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16ED86A" w14:textId="77777777" w:rsidTr="005B38C8">
        <w:trPr>
          <w:trHeight w:val="283"/>
        </w:trPr>
        <w:tc>
          <w:tcPr>
            <w:tcW w:w="6912" w:type="dxa"/>
            <w:vAlign w:val="center"/>
          </w:tcPr>
          <w:p w14:paraId="2D0671F2"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Sitting at a desk</w:t>
            </w:r>
          </w:p>
        </w:tc>
        <w:sdt>
          <w:sdtPr>
            <w:rPr>
              <w:rFonts w:asciiTheme="minorHAnsi" w:hAnsiTheme="minorHAnsi" w:cstheme="minorHAnsi"/>
              <w:sz w:val="24"/>
              <w:szCs w:val="24"/>
            </w:rPr>
            <w:id w:val="-703324398"/>
            <w:placeholder>
              <w:docPart w:val="06812B9E49AA46D5AA0413C6C6C29C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4E2F06" w14:textId="78B78352" w:rsidR="005B38C8" w:rsidRPr="00A4740F" w:rsidRDefault="00B53860"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70F3B30" w14:textId="77777777" w:rsidTr="005B38C8">
        <w:trPr>
          <w:trHeight w:val="283"/>
        </w:trPr>
        <w:tc>
          <w:tcPr>
            <w:tcW w:w="6912" w:type="dxa"/>
            <w:vAlign w:val="center"/>
          </w:tcPr>
          <w:p w14:paraId="04712F4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Standing for long periods </w:t>
            </w:r>
          </w:p>
        </w:tc>
        <w:sdt>
          <w:sdtPr>
            <w:rPr>
              <w:rFonts w:asciiTheme="minorHAnsi" w:hAnsiTheme="minorHAnsi" w:cstheme="minorHAnsi"/>
              <w:sz w:val="24"/>
              <w:szCs w:val="24"/>
            </w:rPr>
            <w:id w:val="738139198"/>
            <w:placeholder>
              <w:docPart w:val="DC92B451E1F84ECB958D48060246D28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2E94CD" w14:textId="35B77A01" w:rsidR="005B38C8" w:rsidRPr="00A4740F" w:rsidRDefault="00B53860"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02236A70" w14:textId="77777777" w:rsidTr="005B38C8">
        <w:trPr>
          <w:trHeight w:val="283"/>
        </w:trPr>
        <w:tc>
          <w:tcPr>
            <w:tcW w:w="6912" w:type="dxa"/>
            <w:vAlign w:val="center"/>
          </w:tcPr>
          <w:p w14:paraId="4E5E7B8D" w14:textId="14597BB9" w:rsidR="00645D88" w:rsidRPr="00A4740F" w:rsidRDefault="005B38C8">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Designated workstation </w:t>
            </w:r>
          </w:p>
          <w:p w14:paraId="19B6A545" w14:textId="47EC1BC2" w:rsidR="005B38C8" w:rsidRPr="009D5ACD" w:rsidRDefault="009731E7" w:rsidP="009D5ACD">
            <w:pPr>
              <w:pStyle w:val="Tabletext"/>
              <w:spacing w:before="0" w:after="0"/>
              <w:rPr>
                <w:rFonts w:asciiTheme="minorHAnsi" w:hAnsiTheme="minorHAnsi" w:cstheme="minorHAnsi"/>
                <w:iCs/>
                <w:sz w:val="24"/>
                <w:szCs w:val="24"/>
              </w:rPr>
            </w:pPr>
            <w:r w:rsidRPr="002E5512">
              <w:rPr>
                <w:rFonts w:asciiTheme="minorHAnsi" w:hAnsiTheme="minorHAnsi" w:cstheme="minorHAnsi"/>
                <w:b/>
                <w:i/>
                <w:sz w:val="24"/>
                <w:szCs w:val="24"/>
              </w:rPr>
              <w:t xml:space="preserve">The </w:t>
            </w:r>
            <w:r w:rsidR="005B38C8" w:rsidRPr="002E5512">
              <w:rPr>
                <w:rFonts w:asciiTheme="minorHAnsi" w:hAnsiTheme="minorHAnsi" w:cstheme="minorHAnsi"/>
                <w:b/>
                <w:i/>
                <w:sz w:val="24"/>
                <w:szCs w:val="24"/>
              </w:rPr>
              <w:t xml:space="preserve">position </w:t>
            </w:r>
            <w:r w:rsidR="00B53860" w:rsidRPr="002E5512">
              <w:rPr>
                <w:rFonts w:asciiTheme="minorHAnsi" w:hAnsiTheme="minorHAnsi" w:cstheme="minorHAnsi"/>
                <w:b/>
                <w:i/>
                <w:sz w:val="24"/>
                <w:szCs w:val="24"/>
              </w:rPr>
              <w:t xml:space="preserve">is </w:t>
            </w:r>
            <w:r w:rsidR="005B38C8" w:rsidRPr="002E5512">
              <w:rPr>
                <w:rFonts w:asciiTheme="minorHAnsi" w:hAnsiTheme="minorHAnsi" w:cstheme="minorHAnsi"/>
                <w:b/>
                <w:i/>
                <w:sz w:val="24"/>
                <w:szCs w:val="24"/>
              </w:rPr>
              <w:t xml:space="preserve">in an </w:t>
            </w:r>
            <w:proofErr w:type="gramStart"/>
            <w:r w:rsidR="005B38C8" w:rsidRPr="002E5512">
              <w:rPr>
                <w:rFonts w:asciiTheme="minorHAnsi" w:hAnsiTheme="minorHAnsi" w:cstheme="minorHAnsi"/>
                <w:b/>
                <w:i/>
                <w:sz w:val="24"/>
                <w:szCs w:val="24"/>
              </w:rPr>
              <w:t>a</w:t>
            </w:r>
            <w:r w:rsidRPr="002E5512">
              <w:rPr>
                <w:rFonts w:asciiTheme="minorHAnsi" w:hAnsiTheme="minorHAnsi" w:cstheme="minorHAnsi"/>
                <w:b/>
                <w:i/>
                <w:sz w:val="24"/>
                <w:szCs w:val="24"/>
              </w:rPr>
              <w:t>ctivity based</w:t>
            </w:r>
            <w:proofErr w:type="gramEnd"/>
            <w:r w:rsidRPr="002E5512">
              <w:rPr>
                <w:rFonts w:asciiTheme="minorHAnsi" w:hAnsiTheme="minorHAnsi" w:cstheme="minorHAnsi"/>
                <w:b/>
                <w:i/>
                <w:sz w:val="24"/>
                <w:szCs w:val="24"/>
              </w:rPr>
              <w:t xml:space="preserve"> work environment</w:t>
            </w:r>
          </w:p>
        </w:tc>
        <w:sdt>
          <w:sdtPr>
            <w:rPr>
              <w:rFonts w:asciiTheme="minorHAnsi" w:hAnsiTheme="minorHAnsi" w:cstheme="minorHAnsi"/>
              <w:sz w:val="24"/>
              <w:szCs w:val="24"/>
            </w:rPr>
            <w:id w:val="-65644667"/>
            <w:placeholder>
              <w:docPart w:val="3E3FD6A5AF2B4B3C85F7D3FED41308A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EF01C4" w14:textId="021CE707" w:rsidR="005B38C8" w:rsidRPr="00A4740F" w:rsidRDefault="00B53860"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23B700F0"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1691238" w14:textId="77777777" w:rsidTr="002E5512">
        <w:trPr>
          <w:trHeight w:val="454"/>
        </w:trPr>
        <w:tc>
          <w:tcPr>
            <w:tcW w:w="6912" w:type="dxa"/>
            <w:shd w:val="clear" w:color="auto" w:fill="DEEAF6"/>
            <w:vAlign w:val="center"/>
          </w:tcPr>
          <w:p w14:paraId="3EABBE26" w14:textId="47F1BA1E" w:rsidR="005B38C8" w:rsidRPr="00A4740F" w:rsidRDefault="005B38C8" w:rsidP="005A0982">
            <w:pPr>
              <w:pStyle w:val="Tableheading"/>
              <w:rPr>
                <w:rFonts w:asciiTheme="minorHAnsi" w:hAnsiTheme="minorHAnsi" w:cstheme="minorHAnsi"/>
                <w:szCs w:val="24"/>
              </w:rPr>
            </w:pPr>
            <w:r w:rsidRPr="00A4740F">
              <w:rPr>
                <w:rFonts w:asciiTheme="minorHAnsi" w:hAnsiTheme="minorHAnsi" w:cstheme="minorHAnsi"/>
                <w:szCs w:val="24"/>
              </w:rPr>
              <w:t>STANDARD HOURS</w:t>
            </w:r>
          </w:p>
        </w:tc>
        <w:tc>
          <w:tcPr>
            <w:tcW w:w="2694" w:type="dxa"/>
            <w:shd w:val="clear" w:color="auto" w:fill="DEEAF6"/>
            <w:vAlign w:val="center"/>
          </w:tcPr>
          <w:p w14:paraId="5DAA82CE" w14:textId="1F7DE62B"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7EAE638" w14:textId="77777777" w:rsidTr="005B38C8">
        <w:trPr>
          <w:trHeight w:val="283"/>
        </w:trPr>
        <w:tc>
          <w:tcPr>
            <w:tcW w:w="6912" w:type="dxa"/>
            <w:vAlign w:val="center"/>
          </w:tcPr>
          <w:p w14:paraId="66ECD212"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Flexible work</w:t>
            </w:r>
            <w:r w:rsidR="000049C7" w:rsidRPr="00A4740F">
              <w:rPr>
                <w:rFonts w:asciiTheme="minorHAnsi" w:hAnsiTheme="minorHAnsi" w:cstheme="minorHAnsi"/>
                <w:sz w:val="24"/>
                <w:szCs w:val="24"/>
              </w:rPr>
              <w:t>ing hours (access to flex time)</w:t>
            </w:r>
          </w:p>
        </w:tc>
        <w:sdt>
          <w:sdtPr>
            <w:rPr>
              <w:rFonts w:asciiTheme="minorHAnsi" w:hAnsiTheme="minorHAnsi" w:cstheme="minorHAnsi"/>
              <w:sz w:val="24"/>
              <w:szCs w:val="24"/>
            </w:rPr>
            <w:id w:val="407194600"/>
            <w:placeholder>
              <w:docPart w:val="ECFBAC07E63744E685DC645F07366DE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43F3C0" w14:textId="0311E4FE" w:rsidR="005B38C8" w:rsidRPr="00A4740F" w:rsidRDefault="00B53860"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3E12389" w14:textId="77777777" w:rsidTr="005B38C8">
        <w:trPr>
          <w:trHeight w:val="283"/>
        </w:trPr>
        <w:tc>
          <w:tcPr>
            <w:tcW w:w="6912" w:type="dxa"/>
            <w:vAlign w:val="center"/>
          </w:tcPr>
          <w:p w14:paraId="298EA12D"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Fixed or specified start/finish times</w:t>
            </w:r>
            <w:r w:rsidR="00B20D4F" w:rsidRPr="00A4740F">
              <w:rPr>
                <w:rFonts w:asciiTheme="minorHAnsi" w:hAnsiTheme="minorHAnsi" w:cstheme="minorHAnsi"/>
                <w:sz w:val="24"/>
                <w:szCs w:val="24"/>
              </w:rPr>
              <w:t xml:space="preserve"> </w:t>
            </w:r>
          </w:p>
        </w:tc>
        <w:sdt>
          <w:sdtPr>
            <w:rPr>
              <w:rFonts w:asciiTheme="minorHAnsi" w:hAnsiTheme="minorHAnsi" w:cstheme="minorHAnsi"/>
              <w:sz w:val="24"/>
              <w:szCs w:val="24"/>
            </w:rPr>
            <w:id w:val="767433542"/>
            <w:placeholder>
              <w:docPart w:val="95FE05C6563345299B737054A39C3DC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CA02FA" w14:textId="404B4E28" w:rsidR="005B38C8" w:rsidRPr="00A4740F" w:rsidRDefault="00B53860"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7462A" w:rsidRPr="00A4740F" w14:paraId="16297C39" w14:textId="77777777" w:rsidTr="005B38C8">
        <w:trPr>
          <w:trHeight w:val="283"/>
        </w:trPr>
        <w:tc>
          <w:tcPr>
            <w:tcW w:w="6912" w:type="dxa"/>
            <w:vAlign w:val="center"/>
          </w:tcPr>
          <w:p w14:paraId="4F1D1C21" w14:textId="77777777" w:rsidR="0057462A" w:rsidRPr="00A4740F" w:rsidRDefault="0057462A"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Expected to work </w:t>
            </w:r>
            <w:r w:rsidR="00B20D4F" w:rsidRPr="00A4740F">
              <w:rPr>
                <w:rFonts w:asciiTheme="minorHAnsi" w:hAnsiTheme="minorHAnsi" w:cstheme="minorHAnsi"/>
                <w:sz w:val="24"/>
                <w:szCs w:val="24"/>
              </w:rPr>
              <w:t>extensive</w:t>
            </w:r>
            <w:r w:rsidRPr="00A4740F">
              <w:rPr>
                <w:rFonts w:asciiTheme="minorHAnsi" w:hAnsiTheme="minorHAnsi" w:cstheme="minorHAnsi"/>
                <w:sz w:val="24"/>
                <w:szCs w:val="24"/>
              </w:rPr>
              <w:t xml:space="preserve"> hours </w:t>
            </w:r>
            <w:r w:rsidR="00B20D4F" w:rsidRPr="00A4740F">
              <w:rPr>
                <w:rFonts w:asciiTheme="minorHAnsi" w:hAnsiTheme="minorHAnsi" w:cstheme="minorHAnsi"/>
                <w:sz w:val="24"/>
                <w:szCs w:val="24"/>
              </w:rPr>
              <w:t xml:space="preserve">over a significant period due to the nature of the duties </w:t>
            </w:r>
          </w:p>
        </w:tc>
        <w:sdt>
          <w:sdtPr>
            <w:rPr>
              <w:rFonts w:asciiTheme="minorHAnsi" w:hAnsiTheme="minorHAnsi" w:cstheme="minorHAnsi"/>
              <w:sz w:val="24"/>
              <w:szCs w:val="24"/>
            </w:rPr>
            <w:id w:val="811215438"/>
            <w:placeholder>
              <w:docPart w:val="0CA266BAEF2F4EA48EAEEE7550C45CF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CD0444" w14:textId="02F90158" w:rsidR="0057462A" w:rsidRPr="00A4740F" w:rsidRDefault="00B53860"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7462A" w:rsidRPr="00A4740F" w14:paraId="1A2C9608" w14:textId="77777777" w:rsidTr="005B38C8">
        <w:trPr>
          <w:trHeight w:val="283"/>
        </w:trPr>
        <w:tc>
          <w:tcPr>
            <w:tcW w:w="6912" w:type="dxa"/>
            <w:vAlign w:val="center"/>
          </w:tcPr>
          <w:p w14:paraId="508F502D" w14:textId="77777777" w:rsidR="0057462A" w:rsidRPr="00A4740F" w:rsidRDefault="0057462A"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Access to Accrued Days Off (ADO’s)</w:t>
            </w:r>
          </w:p>
        </w:tc>
        <w:sdt>
          <w:sdtPr>
            <w:rPr>
              <w:rFonts w:asciiTheme="minorHAnsi" w:hAnsiTheme="minorHAnsi" w:cstheme="minorHAnsi"/>
              <w:sz w:val="24"/>
              <w:szCs w:val="24"/>
            </w:rPr>
            <w:id w:val="-1480376555"/>
            <w:placeholder>
              <w:docPart w:val="A985E114A9CA41B68127E73456EEB71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03B467" w14:textId="334E3FEB" w:rsidR="0057462A" w:rsidRPr="00A4740F" w:rsidRDefault="00B53860"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7650F09" w14:textId="77777777" w:rsidTr="005B38C8">
        <w:trPr>
          <w:trHeight w:val="283"/>
        </w:trPr>
        <w:tc>
          <w:tcPr>
            <w:tcW w:w="6912" w:type="dxa"/>
            <w:vAlign w:val="center"/>
          </w:tcPr>
          <w:p w14:paraId="3B8476B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Peaks and troughs </w:t>
            </w:r>
          </w:p>
        </w:tc>
        <w:sdt>
          <w:sdtPr>
            <w:rPr>
              <w:rFonts w:asciiTheme="minorHAnsi" w:hAnsiTheme="minorHAnsi" w:cstheme="minorHAnsi"/>
              <w:sz w:val="24"/>
              <w:szCs w:val="24"/>
            </w:rPr>
            <w:id w:val="-2063856964"/>
            <w:placeholder>
              <w:docPart w:val="F88F8D0A50A443A18C81C89342FE199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CC1596" w14:textId="2D3CDF32" w:rsidR="005B38C8" w:rsidRPr="00A4740F" w:rsidRDefault="00B53860"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71EE3D0" w14:textId="77777777" w:rsidTr="005B38C8">
        <w:trPr>
          <w:trHeight w:val="283"/>
        </w:trPr>
        <w:tc>
          <w:tcPr>
            <w:tcW w:w="6912" w:type="dxa"/>
            <w:vAlign w:val="center"/>
          </w:tcPr>
          <w:p w14:paraId="6AFE833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w:t>
            </w:r>
            <w:r w:rsidR="0057462A" w:rsidRPr="00A4740F">
              <w:rPr>
                <w:rFonts w:asciiTheme="minorHAnsi" w:hAnsiTheme="minorHAnsi" w:cstheme="minorHAnsi"/>
                <w:sz w:val="24"/>
                <w:szCs w:val="24"/>
              </w:rPr>
              <w:t xml:space="preserve">paid </w:t>
            </w:r>
            <w:r w:rsidRPr="00A4740F">
              <w:rPr>
                <w:rFonts w:asciiTheme="minorHAnsi" w:hAnsiTheme="minorHAnsi" w:cstheme="minorHAnsi"/>
                <w:sz w:val="24"/>
                <w:szCs w:val="24"/>
              </w:rPr>
              <w:t xml:space="preserve">overtime </w:t>
            </w:r>
          </w:p>
        </w:tc>
        <w:sdt>
          <w:sdtPr>
            <w:rPr>
              <w:rFonts w:asciiTheme="minorHAnsi" w:hAnsiTheme="minorHAnsi" w:cstheme="minorHAnsi"/>
              <w:sz w:val="24"/>
              <w:szCs w:val="24"/>
            </w:rPr>
            <w:id w:val="-769472630"/>
            <w:placeholder>
              <w:docPart w:val="96D74C127CA34FC1AFAA0227B5FB28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0FBCE1C" w14:textId="60240B78" w:rsidR="005B38C8" w:rsidRPr="00A4740F" w:rsidRDefault="00D17EF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5FA8287" w14:textId="77777777" w:rsidTr="005B38C8">
        <w:trPr>
          <w:trHeight w:val="283"/>
        </w:trPr>
        <w:tc>
          <w:tcPr>
            <w:tcW w:w="6912" w:type="dxa"/>
            <w:vAlign w:val="center"/>
          </w:tcPr>
          <w:p w14:paraId="17165BA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Rostered shift work </w:t>
            </w:r>
          </w:p>
        </w:tc>
        <w:sdt>
          <w:sdtPr>
            <w:rPr>
              <w:rFonts w:asciiTheme="minorHAnsi" w:hAnsiTheme="minorHAnsi" w:cstheme="minorHAnsi"/>
              <w:sz w:val="24"/>
              <w:szCs w:val="24"/>
            </w:rPr>
            <w:id w:val="362644059"/>
            <w:placeholder>
              <w:docPart w:val="E6D0D5D2CB3E4232A0A3B43CB6A766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C7259B" w14:textId="0128B250" w:rsidR="005B38C8" w:rsidRPr="00A4740F" w:rsidRDefault="00D17EF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166E3901"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4D2FDACE" w14:textId="77777777" w:rsidTr="002E5512">
        <w:trPr>
          <w:trHeight w:val="454"/>
        </w:trPr>
        <w:tc>
          <w:tcPr>
            <w:tcW w:w="6912" w:type="dxa"/>
            <w:shd w:val="clear" w:color="auto" w:fill="DEEAF6"/>
            <w:vAlign w:val="center"/>
          </w:tcPr>
          <w:p w14:paraId="1D8DAB8A" w14:textId="3BF3CE39" w:rsidR="005B38C8" w:rsidRPr="00A4740F" w:rsidRDefault="005B38C8" w:rsidP="00801DAF">
            <w:pPr>
              <w:pStyle w:val="Tableheading"/>
              <w:rPr>
                <w:rFonts w:asciiTheme="minorHAnsi" w:hAnsiTheme="minorHAnsi" w:cstheme="minorHAnsi"/>
                <w:szCs w:val="24"/>
              </w:rPr>
            </w:pPr>
            <w:r w:rsidRPr="00A4740F">
              <w:rPr>
                <w:rFonts w:asciiTheme="minorHAnsi" w:hAnsiTheme="minorHAnsi" w:cstheme="minorHAnsi"/>
                <w:szCs w:val="24"/>
              </w:rPr>
              <w:t xml:space="preserve">SOCIAL DEMANDS </w:t>
            </w:r>
          </w:p>
        </w:tc>
        <w:tc>
          <w:tcPr>
            <w:tcW w:w="2694" w:type="dxa"/>
            <w:shd w:val="clear" w:color="auto" w:fill="DEEAF6"/>
            <w:vAlign w:val="center"/>
          </w:tcPr>
          <w:p w14:paraId="5EFA8E3E" w14:textId="5F9E5CEC"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2C6F2F37" w14:textId="77777777" w:rsidTr="005B38C8">
        <w:trPr>
          <w:trHeight w:val="283"/>
        </w:trPr>
        <w:tc>
          <w:tcPr>
            <w:tcW w:w="6912" w:type="dxa"/>
            <w:vAlign w:val="center"/>
          </w:tcPr>
          <w:p w14:paraId="3FE9FB7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with others towards shared goals in a team environment</w:t>
            </w:r>
          </w:p>
        </w:tc>
        <w:sdt>
          <w:sdtPr>
            <w:rPr>
              <w:rFonts w:asciiTheme="minorHAnsi" w:hAnsiTheme="minorHAnsi" w:cstheme="minorHAnsi"/>
              <w:sz w:val="24"/>
              <w:szCs w:val="24"/>
            </w:rPr>
            <w:id w:val="276452904"/>
            <w:placeholder>
              <w:docPart w:val="1232376AAD6B41079FC16D630A4250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60A38E" w14:textId="567E6657" w:rsidR="005B38C8" w:rsidRPr="00A4740F" w:rsidRDefault="00D17EF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951CE36" w14:textId="77777777" w:rsidTr="005B38C8">
        <w:trPr>
          <w:trHeight w:val="283"/>
        </w:trPr>
        <w:tc>
          <w:tcPr>
            <w:tcW w:w="6912" w:type="dxa"/>
            <w:vAlign w:val="center"/>
          </w:tcPr>
          <w:p w14:paraId="4073266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in isolation from other staff (remote supervision)</w:t>
            </w:r>
          </w:p>
        </w:tc>
        <w:sdt>
          <w:sdtPr>
            <w:rPr>
              <w:rFonts w:asciiTheme="minorHAnsi" w:hAnsiTheme="minorHAnsi" w:cstheme="minorHAnsi"/>
              <w:sz w:val="24"/>
              <w:szCs w:val="24"/>
            </w:rPr>
            <w:id w:val="469091548"/>
            <w:placeholder>
              <w:docPart w:val="14BD8542D50D48799F33CAC49B067B5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94F398" w14:textId="22F3CF5C" w:rsidR="005B38C8" w:rsidRPr="00A4740F" w:rsidRDefault="00D17EF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89765F0" w14:textId="77777777" w:rsidTr="005B38C8">
        <w:trPr>
          <w:trHeight w:val="283"/>
        </w:trPr>
        <w:tc>
          <w:tcPr>
            <w:tcW w:w="6912" w:type="dxa"/>
            <w:vAlign w:val="center"/>
          </w:tcPr>
          <w:p w14:paraId="7260A5BC"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in a call centre environment</w:t>
            </w:r>
          </w:p>
        </w:tc>
        <w:sdt>
          <w:sdtPr>
            <w:rPr>
              <w:rFonts w:asciiTheme="minorHAnsi" w:hAnsiTheme="minorHAnsi" w:cstheme="minorHAnsi"/>
              <w:sz w:val="24"/>
              <w:szCs w:val="24"/>
            </w:rPr>
            <w:id w:val="-686064316"/>
            <w:placeholder>
              <w:docPart w:val="A27F11BA9440484D8A148804FCEC02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C31F60" w14:textId="4739FC6A" w:rsidR="005B38C8" w:rsidRPr="00A4740F" w:rsidRDefault="00D17EF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7EAB8A2" w14:textId="77777777" w:rsidTr="005B38C8">
        <w:trPr>
          <w:trHeight w:val="283"/>
        </w:trPr>
        <w:tc>
          <w:tcPr>
            <w:tcW w:w="6912" w:type="dxa"/>
            <w:vAlign w:val="center"/>
          </w:tcPr>
          <w:p w14:paraId="432E8DA4"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directly with the public</w:t>
            </w:r>
          </w:p>
        </w:tc>
        <w:sdt>
          <w:sdtPr>
            <w:rPr>
              <w:rFonts w:asciiTheme="minorHAnsi" w:hAnsiTheme="minorHAnsi" w:cstheme="minorHAnsi"/>
              <w:sz w:val="24"/>
              <w:szCs w:val="24"/>
            </w:rPr>
            <w:id w:val="959838140"/>
            <w:placeholder>
              <w:docPart w:val="EB97F14737E7418BA49D60462DC5905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FCAFA2" w14:textId="75816CF8" w:rsidR="005B38C8" w:rsidRPr="00A4740F" w:rsidRDefault="00D17EF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62BA1683"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4A10FC1" w14:textId="77777777" w:rsidTr="002E5512">
        <w:trPr>
          <w:trHeight w:val="454"/>
        </w:trPr>
        <w:tc>
          <w:tcPr>
            <w:tcW w:w="6912" w:type="dxa"/>
            <w:shd w:val="clear" w:color="auto" w:fill="DEEAF6"/>
            <w:vAlign w:val="center"/>
          </w:tcPr>
          <w:p w14:paraId="17FE7C81" w14:textId="595FAC7D" w:rsidR="005B38C8" w:rsidRPr="00A4740F" w:rsidRDefault="00801DAF" w:rsidP="00801DAF">
            <w:pPr>
              <w:pStyle w:val="Tableheading"/>
              <w:rPr>
                <w:rFonts w:asciiTheme="minorHAnsi" w:hAnsiTheme="minorHAnsi" w:cstheme="minorHAnsi"/>
                <w:szCs w:val="24"/>
              </w:rPr>
            </w:pPr>
            <w:r w:rsidRPr="00A4740F">
              <w:rPr>
                <w:rFonts w:asciiTheme="minorHAnsi" w:hAnsiTheme="minorHAnsi" w:cstheme="minorHAnsi"/>
                <w:szCs w:val="24"/>
              </w:rPr>
              <w:t>PHYSICAL DEMANDS</w:t>
            </w:r>
          </w:p>
        </w:tc>
        <w:tc>
          <w:tcPr>
            <w:tcW w:w="2694" w:type="dxa"/>
            <w:shd w:val="clear" w:color="auto" w:fill="DEEAF6"/>
            <w:vAlign w:val="center"/>
          </w:tcPr>
          <w:p w14:paraId="18FB1D55" w14:textId="4A17BB48"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446BEE1" w14:textId="77777777" w:rsidTr="005B38C8">
        <w:trPr>
          <w:trHeight w:val="283"/>
        </w:trPr>
        <w:tc>
          <w:tcPr>
            <w:tcW w:w="6912" w:type="dxa"/>
            <w:vAlign w:val="center"/>
          </w:tcPr>
          <w:p w14:paraId="61E6630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Distance walking (large buildings or inter-building transit)</w:t>
            </w:r>
          </w:p>
        </w:tc>
        <w:sdt>
          <w:sdtPr>
            <w:rPr>
              <w:rFonts w:asciiTheme="minorHAnsi" w:hAnsiTheme="minorHAnsi" w:cstheme="minorHAnsi"/>
              <w:sz w:val="24"/>
              <w:szCs w:val="24"/>
            </w:rPr>
            <w:id w:val="564302572"/>
            <w:placeholder>
              <w:docPart w:val="6811314443C14DF28041896845B6242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7331B4" w14:textId="5231FFFE" w:rsidR="005B38C8" w:rsidRPr="00A4740F" w:rsidRDefault="00D17EF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24997AF" w14:textId="77777777" w:rsidTr="005B38C8">
        <w:trPr>
          <w:trHeight w:val="283"/>
        </w:trPr>
        <w:tc>
          <w:tcPr>
            <w:tcW w:w="6912" w:type="dxa"/>
            <w:vAlign w:val="center"/>
          </w:tcPr>
          <w:p w14:paraId="2915743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outdoors </w:t>
            </w:r>
          </w:p>
        </w:tc>
        <w:sdt>
          <w:sdtPr>
            <w:rPr>
              <w:rFonts w:asciiTheme="minorHAnsi" w:hAnsiTheme="minorHAnsi" w:cstheme="minorHAnsi"/>
              <w:sz w:val="24"/>
              <w:szCs w:val="24"/>
            </w:rPr>
            <w:id w:val="1881895718"/>
            <w:placeholder>
              <w:docPart w:val="D76FF7FBC87F42A091B1E73606752A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18177B" w14:textId="40FB35B6" w:rsidR="005B38C8" w:rsidRPr="00A4740F" w:rsidRDefault="00D17EF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4C4CF1C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BB8CCCB" w14:textId="77777777" w:rsidTr="002E5512">
        <w:trPr>
          <w:trHeight w:val="454"/>
        </w:trPr>
        <w:tc>
          <w:tcPr>
            <w:tcW w:w="6912" w:type="dxa"/>
            <w:shd w:val="clear" w:color="auto" w:fill="DEEAF6"/>
            <w:vAlign w:val="center"/>
          </w:tcPr>
          <w:p w14:paraId="3EE4845C" w14:textId="0B788D9B"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 xml:space="preserve">MANUAL HANDLING </w:t>
            </w:r>
          </w:p>
        </w:tc>
        <w:tc>
          <w:tcPr>
            <w:tcW w:w="2694" w:type="dxa"/>
            <w:shd w:val="clear" w:color="auto" w:fill="DEEAF6"/>
            <w:vAlign w:val="center"/>
          </w:tcPr>
          <w:p w14:paraId="5FB69D2E" w14:textId="7F7971F5"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8C437A0" w14:textId="77777777" w:rsidTr="005B38C8">
        <w:trPr>
          <w:trHeight w:val="283"/>
        </w:trPr>
        <w:tc>
          <w:tcPr>
            <w:tcW w:w="6912" w:type="dxa"/>
            <w:vAlign w:val="center"/>
          </w:tcPr>
          <w:p w14:paraId="7B9574D7"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0 – 5kg</w:t>
            </w:r>
          </w:p>
        </w:tc>
        <w:sdt>
          <w:sdtPr>
            <w:rPr>
              <w:rFonts w:asciiTheme="minorHAnsi" w:hAnsiTheme="minorHAnsi" w:cstheme="minorHAnsi"/>
              <w:sz w:val="24"/>
              <w:szCs w:val="24"/>
            </w:rPr>
            <w:id w:val="-764530087"/>
            <w:placeholder>
              <w:docPart w:val="45EE1A6EF7B4443AA18BC62036CFC97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047EE" w14:textId="74016592" w:rsidR="005B38C8" w:rsidRPr="00A4740F" w:rsidRDefault="00D17EF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163AF008" w14:textId="77777777" w:rsidTr="005B38C8">
        <w:trPr>
          <w:trHeight w:val="283"/>
        </w:trPr>
        <w:tc>
          <w:tcPr>
            <w:tcW w:w="6912" w:type="dxa"/>
            <w:vAlign w:val="center"/>
          </w:tcPr>
          <w:p w14:paraId="3A96B78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5 – 10kg</w:t>
            </w:r>
          </w:p>
        </w:tc>
        <w:sdt>
          <w:sdtPr>
            <w:rPr>
              <w:rFonts w:asciiTheme="minorHAnsi" w:hAnsiTheme="minorHAnsi" w:cstheme="minorHAnsi"/>
              <w:sz w:val="24"/>
              <w:szCs w:val="24"/>
            </w:rPr>
            <w:id w:val="733743622"/>
            <w:placeholder>
              <w:docPart w:val="D78F09E22CE34E2F8D67B2AD664DEFE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0AF3E2" w14:textId="186D1BB7" w:rsidR="005B38C8" w:rsidRPr="00A4740F" w:rsidRDefault="00D17EF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8D1261B" w14:textId="77777777" w:rsidTr="005B38C8">
        <w:trPr>
          <w:trHeight w:val="283"/>
        </w:trPr>
        <w:tc>
          <w:tcPr>
            <w:tcW w:w="6912" w:type="dxa"/>
            <w:vAlign w:val="center"/>
          </w:tcPr>
          <w:p w14:paraId="6E172EF5"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10kg+</w:t>
            </w:r>
          </w:p>
        </w:tc>
        <w:sdt>
          <w:sdtPr>
            <w:rPr>
              <w:rFonts w:asciiTheme="minorHAnsi" w:hAnsiTheme="minorHAnsi" w:cstheme="minorHAnsi"/>
              <w:sz w:val="24"/>
              <w:szCs w:val="24"/>
            </w:rPr>
            <w:id w:val="-971285746"/>
            <w:placeholder>
              <w:docPart w:val="8803F3423449476FB0DE49A829A60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7154DC" w14:textId="4FC69E58" w:rsidR="005B38C8" w:rsidRPr="00A4740F" w:rsidRDefault="00D17EF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1F65FF74" w14:textId="77777777" w:rsidTr="005B38C8">
        <w:trPr>
          <w:trHeight w:val="283"/>
        </w:trPr>
        <w:tc>
          <w:tcPr>
            <w:tcW w:w="6912" w:type="dxa"/>
            <w:vAlign w:val="center"/>
          </w:tcPr>
          <w:p w14:paraId="4AAFBDC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Climbing</w:t>
            </w:r>
          </w:p>
        </w:tc>
        <w:sdt>
          <w:sdtPr>
            <w:rPr>
              <w:rFonts w:asciiTheme="minorHAnsi" w:hAnsiTheme="minorHAnsi" w:cstheme="minorHAnsi"/>
              <w:sz w:val="24"/>
              <w:szCs w:val="24"/>
            </w:rPr>
            <w:id w:val="-667326781"/>
            <w:placeholder>
              <w:docPart w:val="C0EB09DD6C834A159FB44CE7D49EA29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0FC784" w14:textId="7952A113" w:rsidR="005B38C8" w:rsidRPr="00A4740F" w:rsidRDefault="00D17EF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78B4760D" w14:textId="77777777" w:rsidTr="005B38C8">
        <w:trPr>
          <w:trHeight w:val="283"/>
        </w:trPr>
        <w:tc>
          <w:tcPr>
            <w:tcW w:w="6912" w:type="dxa"/>
            <w:vAlign w:val="center"/>
          </w:tcPr>
          <w:p w14:paraId="2705B93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Reaching</w:t>
            </w:r>
          </w:p>
        </w:tc>
        <w:sdt>
          <w:sdtPr>
            <w:rPr>
              <w:rFonts w:asciiTheme="minorHAnsi" w:hAnsiTheme="minorHAnsi" w:cstheme="minorHAnsi"/>
              <w:sz w:val="24"/>
              <w:szCs w:val="24"/>
            </w:rPr>
            <w:id w:val="-1631547834"/>
            <w:placeholder>
              <w:docPart w:val="EE17E6A9CA1B4F55A01F7D0022CC787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9F560A" w14:textId="29F47082" w:rsidR="005B38C8" w:rsidRPr="00A4740F" w:rsidRDefault="00D17EF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0DD1FE88" w14:textId="77777777" w:rsidTr="005B38C8">
        <w:trPr>
          <w:trHeight w:val="283"/>
        </w:trPr>
        <w:tc>
          <w:tcPr>
            <w:tcW w:w="6912" w:type="dxa"/>
            <w:vAlign w:val="center"/>
          </w:tcPr>
          <w:p w14:paraId="3E21C84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Bending/squatting</w:t>
            </w:r>
          </w:p>
        </w:tc>
        <w:sdt>
          <w:sdtPr>
            <w:rPr>
              <w:rFonts w:asciiTheme="minorHAnsi" w:hAnsiTheme="minorHAnsi" w:cstheme="minorHAnsi"/>
              <w:sz w:val="24"/>
              <w:szCs w:val="24"/>
            </w:rPr>
            <w:id w:val="1430312996"/>
            <w:placeholder>
              <w:docPart w:val="794080230D3043128B9EF0C8664623A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0E54A5" w14:textId="37958B0B" w:rsidR="005B38C8" w:rsidRPr="00A4740F" w:rsidRDefault="00D17EF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03E5E2C" w14:textId="77777777" w:rsidTr="005B38C8">
        <w:trPr>
          <w:trHeight w:val="283"/>
        </w:trPr>
        <w:tc>
          <w:tcPr>
            <w:tcW w:w="6912" w:type="dxa"/>
            <w:vAlign w:val="center"/>
          </w:tcPr>
          <w:p w14:paraId="4C1E70E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Push/pull</w:t>
            </w:r>
          </w:p>
        </w:tc>
        <w:sdt>
          <w:sdtPr>
            <w:rPr>
              <w:rFonts w:asciiTheme="minorHAnsi" w:hAnsiTheme="minorHAnsi" w:cstheme="minorHAnsi"/>
              <w:sz w:val="24"/>
              <w:szCs w:val="24"/>
            </w:rPr>
            <w:id w:val="1622033149"/>
            <w:placeholder>
              <w:docPart w:val="2B7AF9FF64B44DC8AEF49098F8330CF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DE7BC0" w14:textId="53EA50BA" w:rsidR="005B38C8" w:rsidRPr="00A4740F" w:rsidRDefault="00D17EF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D40E6B9" w14:textId="77777777" w:rsidTr="005B38C8">
        <w:trPr>
          <w:trHeight w:val="283"/>
        </w:trPr>
        <w:tc>
          <w:tcPr>
            <w:tcW w:w="6912" w:type="dxa"/>
            <w:vAlign w:val="center"/>
          </w:tcPr>
          <w:p w14:paraId="53AFADA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Sequential repetitive movements in a short amount of time</w:t>
            </w:r>
          </w:p>
        </w:tc>
        <w:sdt>
          <w:sdtPr>
            <w:rPr>
              <w:rFonts w:asciiTheme="minorHAnsi" w:hAnsiTheme="minorHAnsi" w:cstheme="minorHAnsi"/>
              <w:sz w:val="24"/>
              <w:szCs w:val="24"/>
            </w:rPr>
            <w:id w:val="-1415322075"/>
            <w:placeholder>
              <w:docPart w:val="6932290679024252B56FE042E2D2E1B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A4C5B1" w14:textId="1820E7E2" w:rsidR="005B38C8" w:rsidRPr="00A4740F" w:rsidRDefault="00D17EF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6DE035B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5ED3028F" w14:textId="77777777" w:rsidTr="002E5512">
        <w:trPr>
          <w:trHeight w:val="454"/>
        </w:trPr>
        <w:tc>
          <w:tcPr>
            <w:tcW w:w="6912" w:type="dxa"/>
            <w:shd w:val="clear" w:color="auto" w:fill="DEEAF6"/>
            <w:vAlign w:val="center"/>
          </w:tcPr>
          <w:p w14:paraId="4D79F769" w14:textId="6B0C5750"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TRAVEL</w:t>
            </w:r>
          </w:p>
        </w:tc>
        <w:tc>
          <w:tcPr>
            <w:tcW w:w="2694" w:type="dxa"/>
            <w:shd w:val="clear" w:color="auto" w:fill="DEEAF6"/>
            <w:vAlign w:val="center"/>
          </w:tcPr>
          <w:p w14:paraId="5B156510" w14:textId="537E7DE4"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3E324753" w14:textId="77777777" w:rsidTr="005B38C8">
        <w:trPr>
          <w:trHeight w:val="283"/>
        </w:trPr>
        <w:tc>
          <w:tcPr>
            <w:tcW w:w="6912" w:type="dxa"/>
            <w:vAlign w:val="center"/>
          </w:tcPr>
          <w:p w14:paraId="6016096E"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Frequent travel – multiple work sites</w:t>
            </w:r>
          </w:p>
        </w:tc>
        <w:sdt>
          <w:sdtPr>
            <w:rPr>
              <w:rFonts w:asciiTheme="minorHAnsi" w:hAnsiTheme="minorHAnsi" w:cstheme="minorHAnsi"/>
              <w:sz w:val="24"/>
              <w:szCs w:val="24"/>
            </w:rPr>
            <w:id w:val="-366520794"/>
            <w:placeholder>
              <w:docPart w:val="5F8E4A67C41F4E83A948AB0E115B8D6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74A6DD" w14:textId="7BD135F7" w:rsidR="005B38C8" w:rsidRPr="00A4740F" w:rsidRDefault="00D17EF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5169D78" w14:textId="77777777" w:rsidTr="005B38C8">
        <w:trPr>
          <w:trHeight w:val="283"/>
        </w:trPr>
        <w:tc>
          <w:tcPr>
            <w:tcW w:w="6912" w:type="dxa"/>
            <w:vAlign w:val="center"/>
          </w:tcPr>
          <w:p w14:paraId="29E7093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lastRenderedPageBreak/>
              <w:t xml:space="preserve">Frequent travel – driving </w:t>
            </w:r>
          </w:p>
        </w:tc>
        <w:sdt>
          <w:sdtPr>
            <w:rPr>
              <w:rFonts w:asciiTheme="minorHAnsi" w:hAnsiTheme="minorHAnsi" w:cstheme="minorHAnsi"/>
              <w:sz w:val="24"/>
              <w:szCs w:val="24"/>
            </w:rPr>
            <w:id w:val="-1735620096"/>
            <w:placeholder>
              <w:docPart w:val="8BA4ACB70E184461BCBB3A87200EDA9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59DA40" w14:textId="20174C3A" w:rsidR="005B38C8" w:rsidRPr="00A4740F" w:rsidRDefault="00D17EF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7A1E3D8" w14:textId="77777777" w:rsidTr="005B38C8">
        <w:trPr>
          <w:trHeight w:val="283"/>
        </w:trPr>
        <w:tc>
          <w:tcPr>
            <w:tcW w:w="6912" w:type="dxa"/>
            <w:vAlign w:val="center"/>
          </w:tcPr>
          <w:p w14:paraId="5FA3E4BA"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interstate </w:t>
            </w:r>
          </w:p>
        </w:tc>
        <w:sdt>
          <w:sdtPr>
            <w:rPr>
              <w:rFonts w:asciiTheme="minorHAnsi" w:hAnsiTheme="minorHAnsi" w:cstheme="minorHAnsi"/>
              <w:sz w:val="24"/>
              <w:szCs w:val="24"/>
            </w:rPr>
            <w:id w:val="-805932433"/>
            <w:placeholder>
              <w:docPart w:val="8D7E8CDB3C7D488090BF0537150AE7F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8A8F22" w14:textId="3B75C661" w:rsidR="005B38C8" w:rsidRPr="00A4740F" w:rsidRDefault="00D17EF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58AE9CCD"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0E07FE10" w14:textId="77777777" w:rsidTr="002E5512">
        <w:trPr>
          <w:trHeight w:val="454"/>
        </w:trPr>
        <w:tc>
          <w:tcPr>
            <w:tcW w:w="6912" w:type="dxa"/>
            <w:shd w:val="clear" w:color="auto" w:fill="DEEAF6"/>
            <w:vAlign w:val="center"/>
          </w:tcPr>
          <w:p w14:paraId="3DC23B51" w14:textId="36B067F9" w:rsidR="005B38C8" w:rsidRPr="00A4740F" w:rsidRDefault="00493773" w:rsidP="00493773">
            <w:pPr>
              <w:pStyle w:val="Tableheading"/>
              <w:rPr>
                <w:rFonts w:asciiTheme="minorHAnsi" w:hAnsiTheme="minorHAnsi" w:cstheme="minorHAnsi"/>
                <w:szCs w:val="24"/>
              </w:rPr>
            </w:pPr>
            <w:r w:rsidRPr="00A4740F">
              <w:rPr>
                <w:rFonts w:asciiTheme="minorHAnsi" w:hAnsiTheme="minorHAnsi" w:cstheme="minorHAnsi"/>
                <w:szCs w:val="24"/>
              </w:rPr>
              <w:t xml:space="preserve">SPECIFIC HAZARDS </w:t>
            </w:r>
          </w:p>
        </w:tc>
        <w:tc>
          <w:tcPr>
            <w:tcW w:w="2694" w:type="dxa"/>
            <w:shd w:val="clear" w:color="auto" w:fill="DEEAF6"/>
            <w:vAlign w:val="center"/>
          </w:tcPr>
          <w:p w14:paraId="5F6A59E8" w14:textId="73FF7771" w:rsidR="005B38C8" w:rsidRPr="00A4740F" w:rsidRDefault="00493773" w:rsidP="00493773">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A57F0D0" w14:textId="77777777" w:rsidTr="00442939">
        <w:trPr>
          <w:trHeight w:val="283"/>
        </w:trPr>
        <w:tc>
          <w:tcPr>
            <w:tcW w:w="6912" w:type="dxa"/>
            <w:vAlign w:val="center"/>
          </w:tcPr>
          <w:p w14:paraId="63AA6B0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at heights </w:t>
            </w:r>
          </w:p>
        </w:tc>
        <w:sdt>
          <w:sdtPr>
            <w:rPr>
              <w:rFonts w:asciiTheme="minorHAnsi" w:hAnsiTheme="minorHAnsi" w:cstheme="minorHAnsi"/>
              <w:sz w:val="24"/>
              <w:szCs w:val="24"/>
            </w:rPr>
            <w:id w:val="1640922922"/>
            <w:placeholder>
              <w:docPart w:val="CF141A3431BF4B8682319CA429B3C34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D9B741" w14:textId="63130A26" w:rsidR="005B38C8" w:rsidRPr="00A4740F" w:rsidRDefault="00D17EF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5138CD3" w14:textId="77777777" w:rsidTr="00442939">
        <w:trPr>
          <w:trHeight w:val="283"/>
        </w:trPr>
        <w:tc>
          <w:tcPr>
            <w:tcW w:w="6912" w:type="dxa"/>
            <w:vAlign w:val="center"/>
          </w:tcPr>
          <w:p w14:paraId="6ABE17E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Exposure to extreme temperatures </w:t>
            </w:r>
          </w:p>
        </w:tc>
        <w:sdt>
          <w:sdtPr>
            <w:rPr>
              <w:rFonts w:asciiTheme="minorHAnsi" w:hAnsiTheme="minorHAnsi" w:cstheme="minorHAnsi"/>
              <w:sz w:val="24"/>
              <w:szCs w:val="24"/>
            </w:rPr>
            <w:id w:val="1677610422"/>
            <w:placeholder>
              <w:docPart w:val="9C1AB6B62EA34C5597DBA72CE219437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A6F50C" w14:textId="03066005" w:rsidR="005B38C8" w:rsidRPr="00A4740F" w:rsidRDefault="00D17EF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44A1038" w14:textId="77777777" w:rsidTr="00442939">
        <w:trPr>
          <w:trHeight w:val="283"/>
        </w:trPr>
        <w:tc>
          <w:tcPr>
            <w:tcW w:w="6912" w:type="dxa"/>
            <w:vAlign w:val="center"/>
          </w:tcPr>
          <w:p w14:paraId="4A0E4EB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Operation of heavy machinery e.g. forklift</w:t>
            </w:r>
          </w:p>
        </w:tc>
        <w:tc>
          <w:tcPr>
            <w:tcW w:w="2694" w:type="dxa"/>
            <w:vAlign w:val="center"/>
          </w:tcPr>
          <w:p w14:paraId="21EEE168" w14:textId="20929115" w:rsidR="005B38C8" w:rsidRPr="00A4740F" w:rsidRDefault="00AA57C3" w:rsidP="000049C7">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rPr>
                <w:id w:val="97758137"/>
                <w:placeholder>
                  <w:docPart w:val="13C87765BE83423E92B1FFAD5C7D1845"/>
                </w:placeholder>
                <w:dropDownList>
                  <w:listItem w:value="Choose an item."/>
                  <w:listItem w:displayText="Never" w:value="Never"/>
                  <w:listItem w:displayText="Occasionally" w:value="Occasionally"/>
                  <w:listItem w:displayText="Frequently" w:value="Frequently"/>
                </w:dropDownList>
              </w:sdtPr>
              <w:sdtEndPr/>
              <w:sdtContent>
                <w:r w:rsidR="00D17EF5">
                  <w:rPr>
                    <w:rFonts w:asciiTheme="minorHAnsi" w:hAnsiTheme="minorHAnsi" w:cstheme="minorHAnsi"/>
                    <w:sz w:val="24"/>
                    <w:szCs w:val="24"/>
                  </w:rPr>
                  <w:t>Never</w:t>
                </w:r>
              </w:sdtContent>
            </w:sdt>
            <w:r w:rsidR="000049C7" w:rsidRPr="00A4740F">
              <w:rPr>
                <w:rFonts w:asciiTheme="minorHAnsi" w:hAnsiTheme="minorHAnsi" w:cstheme="minorHAnsi"/>
                <w:sz w:val="24"/>
                <w:szCs w:val="24"/>
              </w:rPr>
              <w:t xml:space="preserve"> </w:t>
            </w:r>
          </w:p>
        </w:tc>
      </w:tr>
      <w:tr w:rsidR="005B38C8" w:rsidRPr="005A754D" w14:paraId="178E95DC" w14:textId="77777777" w:rsidTr="00442939">
        <w:trPr>
          <w:trHeight w:val="283"/>
        </w:trPr>
        <w:tc>
          <w:tcPr>
            <w:tcW w:w="6912" w:type="dxa"/>
            <w:vAlign w:val="center"/>
          </w:tcPr>
          <w:p w14:paraId="085D3274"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1996870511"/>
            <w:placeholder>
              <w:docPart w:val="17154604C0D54EC0BD2EDC5F33B8EAD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653426" w14:textId="420121C8" w:rsidR="005B38C8" w:rsidRPr="00493773" w:rsidRDefault="00D17EF5" w:rsidP="00493773">
                <w:pPr>
                  <w:pStyle w:val="Tabletext"/>
                  <w:spacing w:before="0" w:after="0"/>
                  <w:jc w:val="center"/>
                  <w:rPr>
                    <w:sz w:val="24"/>
                  </w:rPr>
                </w:pPr>
                <w:r>
                  <w:rPr>
                    <w:sz w:val="24"/>
                    <w:szCs w:val="24"/>
                  </w:rPr>
                  <w:t>Never</w:t>
                </w:r>
              </w:p>
            </w:tc>
          </w:sdtContent>
        </w:sdt>
      </w:tr>
      <w:tr w:rsidR="005B38C8" w:rsidRPr="005A754D" w14:paraId="547B8320" w14:textId="77777777" w:rsidTr="00442939">
        <w:trPr>
          <w:trHeight w:val="283"/>
        </w:trPr>
        <w:tc>
          <w:tcPr>
            <w:tcW w:w="6912" w:type="dxa"/>
            <w:vAlign w:val="center"/>
          </w:tcPr>
          <w:p w14:paraId="5417DCBB"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787511567"/>
            <w:placeholder>
              <w:docPart w:val="0D171E42DA34409D970FB865BCB3690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7BDA89" w14:textId="1BB57156" w:rsidR="005B38C8" w:rsidRPr="00493773" w:rsidRDefault="00D17EF5" w:rsidP="00493773">
                <w:pPr>
                  <w:pStyle w:val="Tabletext"/>
                  <w:spacing w:before="0" w:after="0"/>
                  <w:jc w:val="center"/>
                  <w:rPr>
                    <w:sz w:val="24"/>
                  </w:rPr>
                </w:pPr>
                <w:r>
                  <w:rPr>
                    <w:sz w:val="24"/>
                    <w:szCs w:val="24"/>
                  </w:rPr>
                  <w:t>Never</w:t>
                </w:r>
              </w:p>
            </w:tc>
          </w:sdtContent>
        </w:sdt>
      </w:tr>
      <w:tr w:rsidR="005B38C8" w:rsidRPr="005A754D" w14:paraId="2BE8110A" w14:textId="77777777" w:rsidTr="00442939">
        <w:trPr>
          <w:trHeight w:val="283"/>
        </w:trPr>
        <w:tc>
          <w:tcPr>
            <w:tcW w:w="6912" w:type="dxa"/>
            <w:vAlign w:val="center"/>
          </w:tcPr>
          <w:p w14:paraId="216235CC"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399835576"/>
            <w:placeholder>
              <w:docPart w:val="70997CE866624B83A6689C6AB0CEE6A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B69E69" w14:textId="48E789FC" w:rsidR="005B38C8" w:rsidRPr="00493773" w:rsidRDefault="00D17EF5" w:rsidP="00493773">
                <w:pPr>
                  <w:pStyle w:val="Tabletext"/>
                  <w:spacing w:before="0" w:after="0"/>
                  <w:jc w:val="center"/>
                  <w:rPr>
                    <w:sz w:val="24"/>
                  </w:rPr>
                </w:pPr>
                <w:r>
                  <w:rPr>
                    <w:sz w:val="24"/>
                    <w:szCs w:val="24"/>
                  </w:rPr>
                  <w:t>Never</w:t>
                </w:r>
              </w:p>
            </w:tc>
          </w:sdtContent>
        </w:sdt>
      </w:tr>
      <w:tr w:rsidR="005B38C8" w:rsidRPr="005A754D" w14:paraId="0E0A1081" w14:textId="77777777" w:rsidTr="00442939">
        <w:trPr>
          <w:trHeight w:val="283"/>
        </w:trPr>
        <w:tc>
          <w:tcPr>
            <w:tcW w:w="6912" w:type="dxa"/>
            <w:vAlign w:val="center"/>
          </w:tcPr>
          <w:p w14:paraId="00E27FE2"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1779673097"/>
            <w:placeholder>
              <w:docPart w:val="592C08FF3DE341F691CF3204CE67584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50AD03" w14:textId="63D92BDA" w:rsidR="005B38C8" w:rsidRPr="00493773" w:rsidRDefault="00D17EF5" w:rsidP="00493773">
                <w:pPr>
                  <w:pStyle w:val="Tabletext"/>
                  <w:spacing w:before="0" w:after="0"/>
                  <w:jc w:val="center"/>
                  <w:rPr>
                    <w:sz w:val="24"/>
                  </w:rPr>
                </w:pPr>
                <w:r>
                  <w:rPr>
                    <w:sz w:val="24"/>
                    <w:szCs w:val="24"/>
                  </w:rPr>
                  <w:t>Never</w:t>
                </w:r>
              </w:p>
            </w:tc>
          </w:sdtContent>
        </w:sdt>
      </w:tr>
      <w:tr w:rsidR="005B38C8" w:rsidRPr="005A754D" w14:paraId="6522CD79" w14:textId="77777777" w:rsidTr="00442939">
        <w:trPr>
          <w:trHeight w:val="283"/>
        </w:trPr>
        <w:tc>
          <w:tcPr>
            <w:tcW w:w="6912" w:type="dxa"/>
            <w:vAlign w:val="center"/>
          </w:tcPr>
          <w:p w14:paraId="3327DD9F"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1671133611"/>
            <w:placeholder>
              <w:docPart w:val="ABE3E01384034026A74B408977C28BD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6DFA2A" w14:textId="0E549F64" w:rsidR="005B38C8" w:rsidRPr="00493773" w:rsidRDefault="00D17EF5" w:rsidP="00493773">
                <w:pPr>
                  <w:pStyle w:val="Tabletext"/>
                  <w:spacing w:before="0" w:after="0"/>
                  <w:jc w:val="center"/>
                  <w:rPr>
                    <w:sz w:val="24"/>
                  </w:rPr>
                </w:pPr>
                <w:r>
                  <w:rPr>
                    <w:sz w:val="24"/>
                    <w:szCs w:val="24"/>
                  </w:rPr>
                  <w:t>Never</w:t>
                </w:r>
              </w:p>
            </w:tc>
          </w:sdtContent>
        </w:sdt>
      </w:tr>
      <w:tr w:rsidR="005B38C8" w:rsidRPr="00311AE8" w14:paraId="0E6BFE65" w14:textId="77777777" w:rsidTr="00442939">
        <w:trPr>
          <w:trHeight w:val="283"/>
        </w:trPr>
        <w:tc>
          <w:tcPr>
            <w:tcW w:w="6912" w:type="dxa"/>
            <w:vAlign w:val="center"/>
          </w:tcPr>
          <w:p w14:paraId="03318399" w14:textId="77777777" w:rsidR="005B38C8" w:rsidRPr="00493773" w:rsidRDefault="005B38C8" w:rsidP="00493773">
            <w:pPr>
              <w:pStyle w:val="Tabletext"/>
              <w:spacing w:before="0" w:after="0"/>
              <w:rPr>
                <w:sz w:val="24"/>
              </w:rPr>
            </w:pPr>
            <w:r w:rsidRPr="00493773">
              <w:rPr>
                <w:sz w:val="24"/>
              </w:rPr>
              <w:t>Potential to encounter agitated customers</w:t>
            </w:r>
          </w:p>
        </w:tc>
        <w:sdt>
          <w:sdtPr>
            <w:rPr>
              <w:sz w:val="24"/>
              <w:szCs w:val="24"/>
            </w:rPr>
            <w:id w:val="34940006"/>
            <w:placeholder>
              <w:docPart w:val="2D845BDAEF524AD997316B6326E554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923E47" w14:textId="69C06940" w:rsidR="005B38C8" w:rsidRPr="00493773" w:rsidRDefault="00D17EF5" w:rsidP="00493773">
                <w:pPr>
                  <w:pStyle w:val="Tabletext"/>
                  <w:spacing w:before="0" w:after="0"/>
                  <w:jc w:val="center"/>
                  <w:rPr>
                    <w:sz w:val="24"/>
                  </w:rPr>
                </w:pPr>
                <w:r>
                  <w:rPr>
                    <w:sz w:val="24"/>
                    <w:szCs w:val="24"/>
                  </w:rPr>
                  <w:t>Never</w:t>
                </w:r>
              </w:p>
            </w:tc>
          </w:sdtContent>
        </w:sdt>
      </w:tr>
      <w:tr w:rsidR="008A1B61" w:rsidRPr="00311AE8" w14:paraId="6F38EC00" w14:textId="77777777" w:rsidTr="00442939">
        <w:trPr>
          <w:trHeight w:val="283"/>
        </w:trPr>
        <w:tc>
          <w:tcPr>
            <w:tcW w:w="6912" w:type="dxa"/>
            <w:vAlign w:val="center"/>
          </w:tcPr>
          <w:p w14:paraId="600B0F94" w14:textId="77777777" w:rsidR="008A1B61" w:rsidRPr="005F1B26" w:rsidRDefault="008A1B61" w:rsidP="00E30DA4">
            <w:pPr>
              <w:pStyle w:val="Tabletext"/>
              <w:spacing w:before="0" w:after="0"/>
              <w:rPr>
                <w:sz w:val="24"/>
              </w:rPr>
            </w:pPr>
            <w:r w:rsidRPr="005F1B26">
              <w:rPr>
                <w:sz w:val="24"/>
              </w:rPr>
              <w:t>Exposure to potentially distressing case material</w:t>
            </w:r>
          </w:p>
        </w:tc>
        <w:sdt>
          <w:sdtPr>
            <w:rPr>
              <w:sz w:val="24"/>
              <w:szCs w:val="24"/>
            </w:rPr>
            <w:id w:val="1342667259"/>
            <w:placeholder>
              <w:docPart w:val="F9D53F5A297C4930BA593E8FD750574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618506" w14:textId="34EDB282" w:rsidR="008A1B61" w:rsidRPr="005F1B26" w:rsidRDefault="00D17EF5" w:rsidP="00E30DA4">
                <w:pPr>
                  <w:pStyle w:val="Tabletext"/>
                  <w:spacing w:before="0" w:after="0"/>
                  <w:jc w:val="center"/>
                  <w:rPr>
                    <w:sz w:val="24"/>
                    <w:szCs w:val="24"/>
                  </w:rPr>
                </w:pPr>
                <w:r>
                  <w:rPr>
                    <w:sz w:val="24"/>
                    <w:szCs w:val="24"/>
                  </w:rPr>
                  <w:t>Never</w:t>
                </w:r>
              </w:p>
            </w:tc>
          </w:sdtContent>
        </w:sdt>
      </w:tr>
    </w:tbl>
    <w:p w14:paraId="75C2BE5F" w14:textId="77777777" w:rsidR="002A43D2" w:rsidRDefault="002A43D2" w:rsidP="00493773">
      <w:pPr>
        <w:spacing w:after="0"/>
        <w:rPr>
          <w:sz w:val="4"/>
        </w:rPr>
      </w:pPr>
    </w:p>
    <w:p w14:paraId="4B0E44D0"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D07B0E4" w14:textId="77777777" w:rsidTr="002E5512">
        <w:trPr>
          <w:trHeight w:val="454"/>
        </w:trPr>
        <w:tc>
          <w:tcPr>
            <w:tcW w:w="6912" w:type="dxa"/>
            <w:shd w:val="clear" w:color="auto" w:fill="DEEAF6"/>
            <w:vAlign w:val="center"/>
          </w:tcPr>
          <w:p w14:paraId="7D72B49A" w14:textId="5D9DB442"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vAlign w:val="center"/>
          </w:tcPr>
          <w:p w14:paraId="34877E5E" w14:textId="0619336D" w:rsidR="005B38C8" w:rsidRPr="00DA4EF8" w:rsidRDefault="00493773" w:rsidP="00493773">
            <w:pPr>
              <w:pStyle w:val="Tableheading"/>
              <w:jc w:val="center"/>
            </w:pPr>
            <w:r>
              <w:t>FREQUENCY</w:t>
            </w:r>
          </w:p>
        </w:tc>
      </w:tr>
      <w:tr w:rsidR="005B38C8" w:rsidRPr="005A754D" w14:paraId="58C323C1" w14:textId="77777777" w:rsidTr="00442939">
        <w:trPr>
          <w:trHeight w:val="283"/>
        </w:trPr>
        <w:tc>
          <w:tcPr>
            <w:tcW w:w="6912" w:type="dxa"/>
            <w:vAlign w:val="center"/>
          </w:tcPr>
          <w:p w14:paraId="3B1A0560"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1345441205"/>
            <w:placeholder>
              <w:docPart w:val="A2D6826D2C464A0D961BE97D992E8D9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4D18F3" w14:textId="1C06BA62" w:rsidR="005B38C8" w:rsidRPr="00493773" w:rsidRDefault="00D17EF5" w:rsidP="00715C75">
                <w:pPr>
                  <w:pStyle w:val="Tabletext"/>
                  <w:spacing w:before="0" w:after="0"/>
                  <w:jc w:val="center"/>
                  <w:rPr>
                    <w:sz w:val="24"/>
                  </w:rPr>
                </w:pPr>
                <w:r>
                  <w:rPr>
                    <w:sz w:val="24"/>
                    <w:szCs w:val="24"/>
                  </w:rPr>
                  <w:t>Never</w:t>
                </w:r>
              </w:p>
            </w:tc>
          </w:sdtContent>
        </w:sdt>
      </w:tr>
      <w:tr w:rsidR="005B38C8" w:rsidRPr="005A754D" w14:paraId="6C5F5372" w14:textId="77777777" w:rsidTr="00442939">
        <w:trPr>
          <w:trHeight w:val="283"/>
        </w:trPr>
        <w:tc>
          <w:tcPr>
            <w:tcW w:w="6912" w:type="dxa"/>
            <w:vAlign w:val="center"/>
          </w:tcPr>
          <w:p w14:paraId="513F7828" w14:textId="77777777" w:rsidR="005B38C8" w:rsidRPr="00493773" w:rsidRDefault="005B38C8" w:rsidP="000049C7">
            <w:pPr>
              <w:pStyle w:val="Tabletext"/>
              <w:spacing w:before="0" w:after="0"/>
              <w:rPr>
                <w:sz w:val="24"/>
              </w:rPr>
            </w:pPr>
            <w:r w:rsidRPr="00493773">
              <w:rPr>
                <w:sz w:val="24"/>
              </w:rPr>
              <w:t>P</w:t>
            </w:r>
            <w:r w:rsidR="00B20D4F">
              <w:rPr>
                <w:sz w:val="24"/>
              </w:rPr>
              <w:t xml:space="preserve">ersonal </w:t>
            </w:r>
            <w:r w:rsidRPr="00493773">
              <w:rPr>
                <w:sz w:val="24"/>
              </w:rPr>
              <w:t>P</w:t>
            </w:r>
            <w:r w:rsidR="00B20D4F">
              <w:rPr>
                <w:sz w:val="24"/>
              </w:rPr>
              <w:t>rotective Equipment (PPE)</w:t>
            </w:r>
            <w:r w:rsidRPr="00493773">
              <w:rPr>
                <w:sz w:val="24"/>
              </w:rPr>
              <w:t xml:space="preserve"> required </w:t>
            </w:r>
          </w:p>
        </w:tc>
        <w:sdt>
          <w:sdtPr>
            <w:rPr>
              <w:sz w:val="24"/>
              <w:szCs w:val="24"/>
            </w:rPr>
            <w:id w:val="-2016527366"/>
            <w:placeholder>
              <w:docPart w:val="DEE1AC5CE2F147E0B860274081F6FD1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F17698" w14:textId="46DB2912" w:rsidR="005B38C8" w:rsidRPr="00493773" w:rsidRDefault="00D17EF5" w:rsidP="00715C75">
                <w:pPr>
                  <w:pStyle w:val="Tabletext"/>
                  <w:spacing w:before="0" w:after="0"/>
                  <w:jc w:val="center"/>
                  <w:rPr>
                    <w:sz w:val="24"/>
                  </w:rPr>
                </w:pPr>
                <w:r>
                  <w:rPr>
                    <w:sz w:val="24"/>
                    <w:szCs w:val="24"/>
                  </w:rPr>
                  <w:t>Never</w:t>
                </w:r>
              </w:p>
            </w:tc>
          </w:sdtContent>
        </w:sdt>
      </w:tr>
    </w:tbl>
    <w:p w14:paraId="20113F64"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09A27" w14:textId="77777777" w:rsidR="00AA57C3" w:rsidRDefault="00AA57C3" w:rsidP="00456927">
      <w:pPr>
        <w:spacing w:after="0"/>
      </w:pPr>
      <w:r>
        <w:separator/>
      </w:r>
    </w:p>
  </w:endnote>
  <w:endnote w:type="continuationSeparator" w:id="0">
    <w:p w14:paraId="5AA0CF6C" w14:textId="77777777" w:rsidR="00AA57C3" w:rsidRDefault="00AA57C3"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F7E30" w14:textId="77777777" w:rsidR="00AA57C3" w:rsidRDefault="00AA57C3" w:rsidP="00456927">
      <w:pPr>
        <w:spacing w:after="0"/>
      </w:pPr>
      <w:r>
        <w:separator/>
      </w:r>
    </w:p>
  </w:footnote>
  <w:footnote w:type="continuationSeparator" w:id="0">
    <w:p w14:paraId="526E16C5" w14:textId="77777777" w:rsidR="00AA57C3" w:rsidRDefault="00AA57C3" w:rsidP="004569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4"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5"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7488169">
    <w:abstractNumId w:val="3"/>
  </w:num>
  <w:num w:numId="2" w16cid:durableId="1536960860">
    <w:abstractNumId w:val="4"/>
  </w:num>
  <w:num w:numId="3" w16cid:durableId="38435536">
    <w:abstractNumId w:val="1"/>
  </w:num>
  <w:num w:numId="4" w16cid:durableId="119034905">
    <w:abstractNumId w:val="0"/>
  </w:num>
  <w:num w:numId="5" w16cid:durableId="1172254070">
    <w:abstractNumId w:val="5"/>
  </w:num>
  <w:num w:numId="6" w16cid:durableId="42364623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15483"/>
    <w:rsid w:val="0001642D"/>
    <w:rsid w:val="00027998"/>
    <w:rsid w:val="00027EC2"/>
    <w:rsid w:val="00031F0F"/>
    <w:rsid w:val="00036182"/>
    <w:rsid w:val="0004150E"/>
    <w:rsid w:val="00042396"/>
    <w:rsid w:val="000456E0"/>
    <w:rsid w:val="00045D17"/>
    <w:rsid w:val="00061670"/>
    <w:rsid w:val="00066909"/>
    <w:rsid w:val="00074DA8"/>
    <w:rsid w:val="00075C33"/>
    <w:rsid w:val="00083084"/>
    <w:rsid w:val="00090C5A"/>
    <w:rsid w:val="00092BDF"/>
    <w:rsid w:val="00094562"/>
    <w:rsid w:val="0009609E"/>
    <w:rsid w:val="000A0D34"/>
    <w:rsid w:val="000A5186"/>
    <w:rsid w:val="000B30C9"/>
    <w:rsid w:val="000B70D8"/>
    <w:rsid w:val="000C1E0C"/>
    <w:rsid w:val="000C3654"/>
    <w:rsid w:val="000C452E"/>
    <w:rsid w:val="000D5A11"/>
    <w:rsid w:val="000E0141"/>
    <w:rsid w:val="000E2939"/>
    <w:rsid w:val="000E639E"/>
    <w:rsid w:val="000F2684"/>
    <w:rsid w:val="000F2688"/>
    <w:rsid w:val="0010052B"/>
    <w:rsid w:val="00114CE0"/>
    <w:rsid w:val="00121074"/>
    <w:rsid w:val="0012323D"/>
    <w:rsid w:val="001244F5"/>
    <w:rsid w:val="00127312"/>
    <w:rsid w:val="001304B7"/>
    <w:rsid w:val="00135036"/>
    <w:rsid w:val="001459EB"/>
    <w:rsid w:val="001501F0"/>
    <w:rsid w:val="001552C6"/>
    <w:rsid w:val="00160D2A"/>
    <w:rsid w:val="00165E93"/>
    <w:rsid w:val="00166318"/>
    <w:rsid w:val="0016790E"/>
    <w:rsid w:val="00172CB0"/>
    <w:rsid w:val="00180C52"/>
    <w:rsid w:val="00183A2A"/>
    <w:rsid w:val="00186299"/>
    <w:rsid w:val="00187B8C"/>
    <w:rsid w:val="001910E2"/>
    <w:rsid w:val="00191E48"/>
    <w:rsid w:val="001948AD"/>
    <w:rsid w:val="001A04B8"/>
    <w:rsid w:val="001A12DC"/>
    <w:rsid w:val="001B306F"/>
    <w:rsid w:val="001B48A7"/>
    <w:rsid w:val="001B48AF"/>
    <w:rsid w:val="001C206E"/>
    <w:rsid w:val="001C7CEE"/>
    <w:rsid w:val="001D0161"/>
    <w:rsid w:val="001D284A"/>
    <w:rsid w:val="001D285E"/>
    <w:rsid w:val="001D2953"/>
    <w:rsid w:val="001E49C0"/>
    <w:rsid w:val="001F2C45"/>
    <w:rsid w:val="001F76A4"/>
    <w:rsid w:val="002014E5"/>
    <w:rsid w:val="00204473"/>
    <w:rsid w:val="0020493E"/>
    <w:rsid w:val="00205D3B"/>
    <w:rsid w:val="002113B4"/>
    <w:rsid w:val="00220092"/>
    <w:rsid w:val="002222DC"/>
    <w:rsid w:val="00230BBE"/>
    <w:rsid w:val="00231B57"/>
    <w:rsid w:val="002320E8"/>
    <w:rsid w:val="0023640E"/>
    <w:rsid w:val="00236DB5"/>
    <w:rsid w:val="00237B8C"/>
    <w:rsid w:val="0024134A"/>
    <w:rsid w:val="00243603"/>
    <w:rsid w:val="0025092A"/>
    <w:rsid w:val="00252449"/>
    <w:rsid w:val="0026001C"/>
    <w:rsid w:val="00260B76"/>
    <w:rsid w:val="00262DEE"/>
    <w:rsid w:val="0026689B"/>
    <w:rsid w:val="0027094B"/>
    <w:rsid w:val="00271701"/>
    <w:rsid w:val="00272F0B"/>
    <w:rsid w:val="002756D8"/>
    <w:rsid w:val="002840E6"/>
    <w:rsid w:val="00284D8B"/>
    <w:rsid w:val="00285B53"/>
    <w:rsid w:val="00290E50"/>
    <w:rsid w:val="00290FAD"/>
    <w:rsid w:val="00291481"/>
    <w:rsid w:val="00295705"/>
    <w:rsid w:val="00296861"/>
    <w:rsid w:val="002A43D2"/>
    <w:rsid w:val="002A49EE"/>
    <w:rsid w:val="002B1194"/>
    <w:rsid w:val="002B128F"/>
    <w:rsid w:val="002B288B"/>
    <w:rsid w:val="002B297D"/>
    <w:rsid w:val="002B4DD4"/>
    <w:rsid w:val="002D07CD"/>
    <w:rsid w:val="002D2A0D"/>
    <w:rsid w:val="002E5512"/>
    <w:rsid w:val="002E6343"/>
    <w:rsid w:val="002E78B8"/>
    <w:rsid w:val="002F25EB"/>
    <w:rsid w:val="002F69C3"/>
    <w:rsid w:val="0030208D"/>
    <w:rsid w:val="003020B5"/>
    <w:rsid w:val="0031523D"/>
    <w:rsid w:val="00321863"/>
    <w:rsid w:val="0032562E"/>
    <w:rsid w:val="00326758"/>
    <w:rsid w:val="00327679"/>
    <w:rsid w:val="0033768C"/>
    <w:rsid w:val="00344845"/>
    <w:rsid w:val="003461EF"/>
    <w:rsid w:val="0035220A"/>
    <w:rsid w:val="003660FD"/>
    <w:rsid w:val="00366983"/>
    <w:rsid w:val="00367C98"/>
    <w:rsid w:val="00373FED"/>
    <w:rsid w:val="003743B3"/>
    <w:rsid w:val="00384332"/>
    <w:rsid w:val="0039040A"/>
    <w:rsid w:val="00390B42"/>
    <w:rsid w:val="00390F2F"/>
    <w:rsid w:val="00392AFC"/>
    <w:rsid w:val="00394A89"/>
    <w:rsid w:val="003951A7"/>
    <w:rsid w:val="003957D2"/>
    <w:rsid w:val="00395E36"/>
    <w:rsid w:val="00396441"/>
    <w:rsid w:val="003A3578"/>
    <w:rsid w:val="003C0264"/>
    <w:rsid w:val="003C592D"/>
    <w:rsid w:val="003C6256"/>
    <w:rsid w:val="003D3A6F"/>
    <w:rsid w:val="00402D13"/>
    <w:rsid w:val="00405488"/>
    <w:rsid w:val="004061F4"/>
    <w:rsid w:val="00410BF0"/>
    <w:rsid w:val="004121AA"/>
    <w:rsid w:val="004128B6"/>
    <w:rsid w:val="00414834"/>
    <w:rsid w:val="00422504"/>
    <w:rsid w:val="0042331E"/>
    <w:rsid w:val="0042794F"/>
    <w:rsid w:val="00433C25"/>
    <w:rsid w:val="00434524"/>
    <w:rsid w:val="0043559B"/>
    <w:rsid w:val="00436B75"/>
    <w:rsid w:val="00436FB2"/>
    <w:rsid w:val="00440D74"/>
    <w:rsid w:val="00441286"/>
    <w:rsid w:val="00441ECC"/>
    <w:rsid w:val="00442939"/>
    <w:rsid w:val="0044768B"/>
    <w:rsid w:val="00455CDA"/>
    <w:rsid w:val="00456927"/>
    <w:rsid w:val="00457BE7"/>
    <w:rsid w:val="00461819"/>
    <w:rsid w:val="004638A4"/>
    <w:rsid w:val="00464D35"/>
    <w:rsid w:val="00474A22"/>
    <w:rsid w:val="00475504"/>
    <w:rsid w:val="00480812"/>
    <w:rsid w:val="00481829"/>
    <w:rsid w:val="0048530A"/>
    <w:rsid w:val="00492EE9"/>
    <w:rsid w:val="00493773"/>
    <w:rsid w:val="00495B39"/>
    <w:rsid w:val="004A2C60"/>
    <w:rsid w:val="004A3822"/>
    <w:rsid w:val="004A5A47"/>
    <w:rsid w:val="004A5DB6"/>
    <w:rsid w:val="004B3190"/>
    <w:rsid w:val="004B32D2"/>
    <w:rsid w:val="004C1716"/>
    <w:rsid w:val="004C57F9"/>
    <w:rsid w:val="004F6202"/>
    <w:rsid w:val="00505A6D"/>
    <w:rsid w:val="00507949"/>
    <w:rsid w:val="00510829"/>
    <w:rsid w:val="00514711"/>
    <w:rsid w:val="0052245D"/>
    <w:rsid w:val="00526413"/>
    <w:rsid w:val="0053083B"/>
    <w:rsid w:val="00530D3E"/>
    <w:rsid w:val="0054727B"/>
    <w:rsid w:val="0055314F"/>
    <w:rsid w:val="0055729E"/>
    <w:rsid w:val="00563E6D"/>
    <w:rsid w:val="00565312"/>
    <w:rsid w:val="00573D58"/>
    <w:rsid w:val="0057462A"/>
    <w:rsid w:val="00576FB9"/>
    <w:rsid w:val="00584463"/>
    <w:rsid w:val="00591341"/>
    <w:rsid w:val="005916F8"/>
    <w:rsid w:val="005A0982"/>
    <w:rsid w:val="005A70F8"/>
    <w:rsid w:val="005B38C8"/>
    <w:rsid w:val="005B4335"/>
    <w:rsid w:val="005B4948"/>
    <w:rsid w:val="005B79F5"/>
    <w:rsid w:val="005C2940"/>
    <w:rsid w:val="005C2BFC"/>
    <w:rsid w:val="005C391C"/>
    <w:rsid w:val="005D4EDB"/>
    <w:rsid w:val="005D5063"/>
    <w:rsid w:val="005E0037"/>
    <w:rsid w:val="005E2EBD"/>
    <w:rsid w:val="005F1480"/>
    <w:rsid w:val="005F14FC"/>
    <w:rsid w:val="005F1A2B"/>
    <w:rsid w:val="00604B5C"/>
    <w:rsid w:val="00626951"/>
    <w:rsid w:val="00626AEC"/>
    <w:rsid w:val="00630D4E"/>
    <w:rsid w:val="00634958"/>
    <w:rsid w:val="00634E13"/>
    <w:rsid w:val="00645D88"/>
    <w:rsid w:val="006616A2"/>
    <w:rsid w:val="00665693"/>
    <w:rsid w:val="00666990"/>
    <w:rsid w:val="00666999"/>
    <w:rsid w:val="00676EE5"/>
    <w:rsid w:val="00677378"/>
    <w:rsid w:val="006822CC"/>
    <w:rsid w:val="00685079"/>
    <w:rsid w:val="00685107"/>
    <w:rsid w:val="006873BA"/>
    <w:rsid w:val="0069634D"/>
    <w:rsid w:val="006B4D9E"/>
    <w:rsid w:val="006B5CD6"/>
    <w:rsid w:val="006C102C"/>
    <w:rsid w:val="006C3FCC"/>
    <w:rsid w:val="006C574A"/>
    <w:rsid w:val="006C7246"/>
    <w:rsid w:val="006C74CE"/>
    <w:rsid w:val="006D0C48"/>
    <w:rsid w:val="006D1700"/>
    <w:rsid w:val="006D3D07"/>
    <w:rsid w:val="006D6D49"/>
    <w:rsid w:val="006E453E"/>
    <w:rsid w:val="006E69CC"/>
    <w:rsid w:val="006E69F3"/>
    <w:rsid w:val="006E6E58"/>
    <w:rsid w:val="006F0754"/>
    <w:rsid w:val="006F09E8"/>
    <w:rsid w:val="007010FB"/>
    <w:rsid w:val="00701A46"/>
    <w:rsid w:val="007117A5"/>
    <w:rsid w:val="00712EF1"/>
    <w:rsid w:val="00714461"/>
    <w:rsid w:val="00715C75"/>
    <w:rsid w:val="00716314"/>
    <w:rsid w:val="00716444"/>
    <w:rsid w:val="0072498E"/>
    <w:rsid w:val="00725080"/>
    <w:rsid w:val="00727237"/>
    <w:rsid w:val="00730593"/>
    <w:rsid w:val="007471D6"/>
    <w:rsid w:val="00750B78"/>
    <w:rsid w:val="00753085"/>
    <w:rsid w:val="007774E5"/>
    <w:rsid w:val="00797339"/>
    <w:rsid w:val="007C03C0"/>
    <w:rsid w:val="007C257B"/>
    <w:rsid w:val="007C40E2"/>
    <w:rsid w:val="007E23ED"/>
    <w:rsid w:val="007E396F"/>
    <w:rsid w:val="007E3B64"/>
    <w:rsid w:val="007E4124"/>
    <w:rsid w:val="007E4D4F"/>
    <w:rsid w:val="007F088F"/>
    <w:rsid w:val="007F332D"/>
    <w:rsid w:val="00801478"/>
    <w:rsid w:val="00801DAF"/>
    <w:rsid w:val="00802C7D"/>
    <w:rsid w:val="00810089"/>
    <w:rsid w:val="00814BB8"/>
    <w:rsid w:val="0081518C"/>
    <w:rsid w:val="00820021"/>
    <w:rsid w:val="0082108F"/>
    <w:rsid w:val="00827843"/>
    <w:rsid w:val="008343E7"/>
    <w:rsid w:val="0083521F"/>
    <w:rsid w:val="00845E43"/>
    <w:rsid w:val="00852AF0"/>
    <w:rsid w:val="0085512F"/>
    <w:rsid w:val="008565FE"/>
    <w:rsid w:val="0085751D"/>
    <w:rsid w:val="008707DA"/>
    <w:rsid w:val="008778EF"/>
    <w:rsid w:val="008866DE"/>
    <w:rsid w:val="00887553"/>
    <w:rsid w:val="008A16C0"/>
    <w:rsid w:val="008A1B61"/>
    <w:rsid w:val="008A3ACA"/>
    <w:rsid w:val="008B22B1"/>
    <w:rsid w:val="008C255F"/>
    <w:rsid w:val="008C4982"/>
    <w:rsid w:val="008E11A3"/>
    <w:rsid w:val="008E39C8"/>
    <w:rsid w:val="008E3ED7"/>
    <w:rsid w:val="008E4109"/>
    <w:rsid w:val="008E4326"/>
    <w:rsid w:val="008E704D"/>
    <w:rsid w:val="008F0135"/>
    <w:rsid w:val="008F53EF"/>
    <w:rsid w:val="008F78B3"/>
    <w:rsid w:val="009020BE"/>
    <w:rsid w:val="00903683"/>
    <w:rsid w:val="00910A68"/>
    <w:rsid w:val="009116C0"/>
    <w:rsid w:val="0091264C"/>
    <w:rsid w:val="00917A43"/>
    <w:rsid w:val="00917AED"/>
    <w:rsid w:val="00921435"/>
    <w:rsid w:val="00925D84"/>
    <w:rsid w:val="009304D0"/>
    <w:rsid w:val="00934C54"/>
    <w:rsid w:val="00935AEA"/>
    <w:rsid w:val="00937B26"/>
    <w:rsid w:val="009468CB"/>
    <w:rsid w:val="00946FEA"/>
    <w:rsid w:val="00957AB3"/>
    <w:rsid w:val="00961E88"/>
    <w:rsid w:val="00963FD5"/>
    <w:rsid w:val="00966937"/>
    <w:rsid w:val="009731E7"/>
    <w:rsid w:val="00976B8F"/>
    <w:rsid w:val="0097715C"/>
    <w:rsid w:val="00982A27"/>
    <w:rsid w:val="00982B92"/>
    <w:rsid w:val="00993F15"/>
    <w:rsid w:val="009A0130"/>
    <w:rsid w:val="009B3A9E"/>
    <w:rsid w:val="009B4408"/>
    <w:rsid w:val="009B56B6"/>
    <w:rsid w:val="009B61FE"/>
    <w:rsid w:val="009B7A0E"/>
    <w:rsid w:val="009C12E4"/>
    <w:rsid w:val="009C544A"/>
    <w:rsid w:val="009C7A6B"/>
    <w:rsid w:val="009D329B"/>
    <w:rsid w:val="009D33ED"/>
    <w:rsid w:val="009D46E6"/>
    <w:rsid w:val="009D5ACD"/>
    <w:rsid w:val="009D6C8B"/>
    <w:rsid w:val="009E0BC2"/>
    <w:rsid w:val="009E1DD3"/>
    <w:rsid w:val="009E635F"/>
    <w:rsid w:val="009F068C"/>
    <w:rsid w:val="009F3FFB"/>
    <w:rsid w:val="009F7829"/>
    <w:rsid w:val="00A0134E"/>
    <w:rsid w:val="00A05E7F"/>
    <w:rsid w:val="00A1194D"/>
    <w:rsid w:val="00A134F4"/>
    <w:rsid w:val="00A13839"/>
    <w:rsid w:val="00A25992"/>
    <w:rsid w:val="00A31D1D"/>
    <w:rsid w:val="00A331E5"/>
    <w:rsid w:val="00A358FA"/>
    <w:rsid w:val="00A4493D"/>
    <w:rsid w:val="00A4740F"/>
    <w:rsid w:val="00A669C3"/>
    <w:rsid w:val="00A67D9A"/>
    <w:rsid w:val="00A67FDF"/>
    <w:rsid w:val="00A70582"/>
    <w:rsid w:val="00A75FA8"/>
    <w:rsid w:val="00A77E89"/>
    <w:rsid w:val="00A81E05"/>
    <w:rsid w:val="00A940E8"/>
    <w:rsid w:val="00A94984"/>
    <w:rsid w:val="00A97920"/>
    <w:rsid w:val="00AA57C3"/>
    <w:rsid w:val="00AB6B4E"/>
    <w:rsid w:val="00AC1E3C"/>
    <w:rsid w:val="00AD698B"/>
    <w:rsid w:val="00AE293C"/>
    <w:rsid w:val="00AE34E3"/>
    <w:rsid w:val="00AE3735"/>
    <w:rsid w:val="00AE5DB5"/>
    <w:rsid w:val="00AF1222"/>
    <w:rsid w:val="00B018F3"/>
    <w:rsid w:val="00B02EB8"/>
    <w:rsid w:val="00B10AE6"/>
    <w:rsid w:val="00B12478"/>
    <w:rsid w:val="00B132EF"/>
    <w:rsid w:val="00B16D45"/>
    <w:rsid w:val="00B1764A"/>
    <w:rsid w:val="00B20D4F"/>
    <w:rsid w:val="00B2281B"/>
    <w:rsid w:val="00B255F3"/>
    <w:rsid w:val="00B35396"/>
    <w:rsid w:val="00B35EEC"/>
    <w:rsid w:val="00B400BF"/>
    <w:rsid w:val="00B406B1"/>
    <w:rsid w:val="00B44F24"/>
    <w:rsid w:val="00B45C3A"/>
    <w:rsid w:val="00B52740"/>
    <w:rsid w:val="00B53860"/>
    <w:rsid w:val="00B566EA"/>
    <w:rsid w:val="00B6117A"/>
    <w:rsid w:val="00B61FA7"/>
    <w:rsid w:val="00B66DAD"/>
    <w:rsid w:val="00B67833"/>
    <w:rsid w:val="00B7075A"/>
    <w:rsid w:val="00B7183E"/>
    <w:rsid w:val="00B73EFD"/>
    <w:rsid w:val="00B814CB"/>
    <w:rsid w:val="00B81858"/>
    <w:rsid w:val="00B9177F"/>
    <w:rsid w:val="00B91A2E"/>
    <w:rsid w:val="00B97E2D"/>
    <w:rsid w:val="00BA7F1F"/>
    <w:rsid w:val="00BB439A"/>
    <w:rsid w:val="00BB6A5F"/>
    <w:rsid w:val="00BB7CA4"/>
    <w:rsid w:val="00BC022B"/>
    <w:rsid w:val="00BC79C7"/>
    <w:rsid w:val="00BD0795"/>
    <w:rsid w:val="00BE45BF"/>
    <w:rsid w:val="00BE79A3"/>
    <w:rsid w:val="00BE7DC3"/>
    <w:rsid w:val="00BF50AE"/>
    <w:rsid w:val="00BF6527"/>
    <w:rsid w:val="00C03BA9"/>
    <w:rsid w:val="00C100B3"/>
    <w:rsid w:val="00C11089"/>
    <w:rsid w:val="00C133A3"/>
    <w:rsid w:val="00C14B96"/>
    <w:rsid w:val="00C363C4"/>
    <w:rsid w:val="00C365EF"/>
    <w:rsid w:val="00C36A88"/>
    <w:rsid w:val="00C40FC1"/>
    <w:rsid w:val="00C44C34"/>
    <w:rsid w:val="00C47CF7"/>
    <w:rsid w:val="00C52849"/>
    <w:rsid w:val="00C565DC"/>
    <w:rsid w:val="00C5687B"/>
    <w:rsid w:val="00C62CDF"/>
    <w:rsid w:val="00C63771"/>
    <w:rsid w:val="00C63BEA"/>
    <w:rsid w:val="00C63F3A"/>
    <w:rsid w:val="00C646BA"/>
    <w:rsid w:val="00C64D88"/>
    <w:rsid w:val="00C6665D"/>
    <w:rsid w:val="00C71D42"/>
    <w:rsid w:val="00C75A36"/>
    <w:rsid w:val="00C91044"/>
    <w:rsid w:val="00C92D9E"/>
    <w:rsid w:val="00C944C2"/>
    <w:rsid w:val="00CA0143"/>
    <w:rsid w:val="00CA0A2E"/>
    <w:rsid w:val="00CA1F62"/>
    <w:rsid w:val="00CA359C"/>
    <w:rsid w:val="00CB2FA2"/>
    <w:rsid w:val="00CB75CC"/>
    <w:rsid w:val="00CD3133"/>
    <w:rsid w:val="00CD7115"/>
    <w:rsid w:val="00CD7B07"/>
    <w:rsid w:val="00CE1AEA"/>
    <w:rsid w:val="00CE4EF3"/>
    <w:rsid w:val="00CF5813"/>
    <w:rsid w:val="00D01554"/>
    <w:rsid w:val="00D0239B"/>
    <w:rsid w:val="00D10DDC"/>
    <w:rsid w:val="00D1138B"/>
    <w:rsid w:val="00D172F9"/>
    <w:rsid w:val="00D17EF5"/>
    <w:rsid w:val="00D20F05"/>
    <w:rsid w:val="00D23188"/>
    <w:rsid w:val="00D318CA"/>
    <w:rsid w:val="00D35B31"/>
    <w:rsid w:val="00D42F3D"/>
    <w:rsid w:val="00D43403"/>
    <w:rsid w:val="00D451A6"/>
    <w:rsid w:val="00D50DA6"/>
    <w:rsid w:val="00D541C2"/>
    <w:rsid w:val="00D56E65"/>
    <w:rsid w:val="00D60920"/>
    <w:rsid w:val="00D610BD"/>
    <w:rsid w:val="00D628E1"/>
    <w:rsid w:val="00D6348C"/>
    <w:rsid w:val="00D65D6F"/>
    <w:rsid w:val="00D66353"/>
    <w:rsid w:val="00D75169"/>
    <w:rsid w:val="00D77E1C"/>
    <w:rsid w:val="00D8178D"/>
    <w:rsid w:val="00D85ACB"/>
    <w:rsid w:val="00D868F1"/>
    <w:rsid w:val="00D93FFB"/>
    <w:rsid w:val="00D97AFF"/>
    <w:rsid w:val="00DA095B"/>
    <w:rsid w:val="00DA4E54"/>
    <w:rsid w:val="00DC2FF8"/>
    <w:rsid w:val="00DC3343"/>
    <w:rsid w:val="00DC36A6"/>
    <w:rsid w:val="00DC5F70"/>
    <w:rsid w:val="00DC7F77"/>
    <w:rsid w:val="00DD195C"/>
    <w:rsid w:val="00DD4461"/>
    <w:rsid w:val="00DD47F9"/>
    <w:rsid w:val="00DD59BC"/>
    <w:rsid w:val="00DE6F9C"/>
    <w:rsid w:val="00DF344C"/>
    <w:rsid w:val="00DF46B4"/>
    <w:rsid w:val="00E039FB"/>
    <w:rsid w:val="00E059B1"/>
    <w:rsid w:val="00E06429"/>
    <w:rsid w:val="00E11CED"/>
    <w:rsid w:val="00E152B4"/>
    <w:rsid w:val="00E160EF"/>
    <w:rsid w:val="00E2078F"/>
    <w:rsid w:val="00E223A3"/>
    <w:rsid w:val="00E242E5"/>
    <w:rsid w:val="00E27D70"/>
    <w:rsid w:val="00E30DA4"/>
    <w:rsid w:val="00E437EE"/>
    <w:rsid w:val="00E57678"/>
    <w:rsid w:val="00E65843"/>
    <w:rsid w:val="00E662A3"/>
    <w:rsid w:val="00E709DC"/>
    <w:rsid w:val="00E75113"/>
    <w:rsid w:val="00E7588A"/>
    <w:rsid w:val="00E81F0F"/>
    <w:rsid w:val="00E873C4"/>
    <w:rsid w:val="00E87B6A"/>
    <w:rsid w:val="00E97A2C"/>
    <w:rsid w:val="00EA4DEE"/>
    <w:rsid w:val="00EB0DAE"/>
    <w:rsid w:val="00EB1248"/>
    <w:rsid w:val="00EB2558"/>
    <w:rsid w:val="00EB3BC0"/>
    <w:rsid w:val="00EB3F11"/>
    <w:rsid w:val="00EB6906"/>
    <w:rsid w:val="00EB777E"/>
    <w:rsid w:val="00EC4A22"/>
    <w:rsid w:val="00EC5BAD"/>
    <w:rsid w:val="00EC7B3B"/>
    <w:rsid w:val="00EC7F5A"/>
    <w:rsid w:val="00ED05B8"/>
    <w:rsid w:val="00ED156A"/>
    <w:rsid w:val="00ED638F"/>
    <w:rsid w:val="00ED798F"/>
    <w:rsid w:val="00EF3267"/>
    <w:rsid w:val="00EF7D22"/>
    <w:rsid w:val="00F0692A"/>
    <w:rsid w:val="00F10165"/>
    <w:rsid w:val="00F15B8F"/>
    <w:rsid w:val="00F1669D"/>
    <w:rsid w:val="00F20919"/>
    <w:rsid w:val="00F312A2"/>
    <w:rsid w:val="00F322AA"/>
    <w:rsid w:val="00F36F2D"/>
    <w:rsid w:val="00F43D82"/>
    <w:rsid w:val="00F43DC5"/>
    <w:rsid w:val="00F517A9"/>
    <w:rsid w:val="00F56AB9"/>
    <w:rsid w:val="00F60676"/>
    <w:rsid w:val="00F63605"/>
    <w:rsid w:val="00F638A0"/>
    <w:rsid w:val="00F6473C"/>
    <w:rsid w:val="00F66B23"/>
    <w:rsid w:val="00F6763F"/>
    <w:rsid w:val="00F720B0"/>
    <w:rsid w:val="00F7692D"/>
    <w:rsid w:val="00F775E8"/>
    <w:rsid w:val="00F863CF"/>
    <w:rsid w:val="00F94966"/>
    <w:rsid w:val="00FA7EBD"/>
    <w:rsid w:val="00FB019C"/>
    <w:rsid w:val="00FB36C8"/>
    <w:rsid w:val="00FB63E0"/>
    <w:rsid w:val="00FC1D8E"/>
    <w:rsid w:val="00FC1DE9"/>
    <w:rsid w:val="00FC7209"/>
    <w:rsid w:val="00FD2E2F"/>
    <w:rsid w:val="00FD57C8"/>
    <w:rsid w:val="00FD5A4A"/>
    <w:rsid w:val="00FE20E8"/>
    <w:rsid w:val="00FE3CB6"/>
    <w:rsid w:val="00FF0930"/>
    <w:rsid w:val="00FF25A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List Paragraph1,Recommendation,List Paragraph11,List Paragraph111,L,F5 List Paragraph,Dot pt,CV text,Medium Grid 1 - Accent 21,Numbered Paragraph,List Paragraph2,NFP GP Bulleted List,FooterText,numbered,Paragraphe de liste1,列出段,Heading 2."/>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qFormat/>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 w:type="character" w:customStyle="1" w:styleId="ListParagraphChar">
    <w:name w:val="List Paragraph Char"/>
    <w:aliases w:val="List Paragraph1 Char,Recommendation Char,List Paragraph11 Char,List Paragraph111 Char,L Char,F5 List Paragraph Char,Dot pt Char,CV text Char,Medium Grid 1 - Accent 21 Char,Numbered Paragraph Char,List Paragraph2 Char,FooterText Char"/>
    <w:link w:val="ListParagraph"/>
    <w:uiPriority w:val="34"/>
    <w:qFormat/>
    <w:rsid w:val="001A04B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FBAC07E63744E685DC645F07366DE2"/>
        <w:category>
          <w:name w:val="General"/>
          <w:gallery w:val="placeholder"/>
        </w:category>
        <w:types>
          <w:type w:val="bbPlcHdr"/>
        </w:types>
        <w:behaviors>
          <w:behavior w:val="content"/>
        </w:behaviors>
        <w:guid w:val="{2074F8F7-133F-4259-89E6-F15ADB450FAA}"/>
      </w:docPartPr>
      <w:docPartBody>
        <w:p w:rsidR="008D269C" w:rsidRDefault="008D269C">
          <w:pPr>
            <w:pStyle w:val="ECFBAC07E63744E685DC645F07366DE2"/>
          </w:pPr>
          <w:r w:rsidRPr="004D2D92">
            <w:rPr>
              <w:rStyle w:val="PlaceholderText"/>
            </w:rPr>
            <w:t>Choose an item.</w:t>
          </w:r>
        </w:p>
      </w:docPartBody>
    </w:docPart>
    <w:docPart>
      <w:docPartPr>
        <w:name w:val="95FE05C6563345299B737054A39C3DC8"/>
        <w:category>
          <w:name w:val="General"/>
          <w:gallery w:val="placeholder"/>
        </w:category>
        <w:types>
          <w:type w:val="bbPlcHdr"/>
        </w:types>
        <w:behaviors>
          <w:behavior w:val="content"/>
        </w:behaviors>
        <w:guid w:val="{B2F12F51-2236-43D3-AF71-9742EA40CFAF}"/>
      </w:docPartPr>
      <w:docPartBody>
        <w:p w:rsidR="004A6B92" w:rsidRDefault="004A6B92" w:rsidP="004A6B92">
          <w:pPr>
            <w:pStyle w:val="95FE05C6563345299B737054A39C3DC8"/>
          </w:pPr>
          <w:r w:rsidRPr="004D2D92">
            <w:rPr>
              <w:rStyle w:val="PlaceholderText"/>
            </w:rPr>
            <w:t>Choose an item.</w:t>
          </w:r>
        </w:p>
      </w:docPartBody>
    </w:docPart>
    <w:docPart>
      <w:docPartPr>
        <w:name w:val="0CA266BAEF2F4EA48EAEEE7550C45CFE"/>
        <w:category>
          <w:name w:val="General"/>
          <w:gallery w:val="placeholder"/>
        </w:category>
        <w:types>
          <w:type w:val="bbPlcHdr"/>
        </w:types>
        <w:behaviors>
          <w:behavior w:val="content"/>
        </w:behaviors>
        <w:guid w:val="{ED5F4E19-3B1B-4F2C-8C83-06119F88AFDF}"/>
      </w:docPartPr>
      <w:docPartBody>
        <w:p w:rsidR="004A6B92" w:rsidRDefault="004A6B92" w:rsidP="004A6B92">
          <w:pPr>
            <w:pStyle w:val="0CA266BAEF2F4EA48EAEEE7550C45CFE"/>
          </w:pPr>
          <w:r w:rsidRPr="004D2D92">
            <w:rPr>
              <w:rStyle w:val="PlaceholderText"/>
            </w:rPr>
            <w:t>Choose an item.</w:t>
          </w:r>
        </w:p>
      </w:docPartBody>
    </w:docPart>
    <w:docPart>
      <w:docPartPr>
        <w:name w:val="A985E114A9CA41B68127E73456EEB710"/>
        <w:category>
          <w:name w:val="General"/>
          <w:gallery w:val="placeholder"/>
        </w:category>
        <w:types>
          <w:type w:val="bbPlcHdr"/>
        </w:types>
        <w:behaviors>
          <w:behavior w:val="content"/>
        </w:behaviors>
        <w:guid w:val="{F1B82B07-D185-43F3-A2E8-2A6D69CF888B}"/>
      </w:docPartPr>
      <w:docPartBody>
        <w:p w:rsidR="004A6B92" w:rsidRDefault="004A6B92" w:rsidP="004A6B92">
          <w:pPr>
            <w:pStyle w:val="A985E114A9CA41B68127E73456EEB710"/>
          </w:pPr>
          <w:r w:rsidRPr="004D2D92">
            <w:rPr>
              <w:rStyle w:val="PlaceholderText"/>
            </w:rPr>
            <w:t>Choose an item.</w:t>
          </w:r>
        </w:p>
      </w:docPartBody>
    </w:docPart>
    <w:docPart>
      <w:docPartPr>
        <w:name w:val="F88F8D0A50A443A18C81C89342FE199C"/>
        <w:category>
          <w:name w:val="General"/>
          <w:gallery w:val="placeholder"/>
        </w:category>
        <w:types>
          <w:type w:val="bbPlcHdr"/>
        </w:types>
        <w:behaviors>
          <w:behavior w:val="content"/>
        </w:behaviors>
        <w:guid w:val="{82462BDB-F82A-46E0-8AA4-9693B5B2DDCF}"/>
      </w:docPartPr>
      <w:docPartBody>
        <w:p w:rsidR="004A6B92" w:rsidRDefault="004A6B92" w:rsidP="004A6B92">
          <w:pPr>
            <w:pStyle w:val="F88F8D0A50A443A18C81C89342FE199C"/>
          </w:pPr>
          <w:r w:rsidRPr="004D2D92">
            <w:rPr>
              <w:rStyle w:val="PlaceholderText"/>
            </w:rPr>
            <w:t>Choose an item.</w:t>
          </w:r>
        </w:p>
      </w:docPartBody>
    </w:docPart>
    <w:docPart>
      <w:docPartPr>
        <w:name w:val="96D74C127CA34FC1AFAA0227B5FB2848"/>
        <w:category>
          <w:name w:val="General"/>
          <w:gallery w:val="placeholder"/>
        </w:category>
        <w:types>
          <w:type w:val="bbPlcHdr"/>
        </w:types>
        <w:behaviors>
          <w:behavior w:val="content"/>
        </w:behaviors>
        <w:guid w:val="{32ED252C-DDCB-44EE-BB87-B931C6078ED2}"/>
      </w:docPartPr>
      <w:docPartBody>
        <w:p w:rsidR="004A6B92" w:rsidRDefault="004A6B92" w:rsidP="004A6B92">
          <w:pPr>
            <w:pStyle w:val="96D74C127CA34FC1AFAA0227B5FB2848"/>
          </w:pPr>
          <w:r w:rsidRPr="004D2D92">
            <w:rPr>
              <w:rStyle w:val="PlaceholderText"/>
            </w:rPr>
            <w:t>Choose an item.</w:t>
          </w:r>
        </w:p>
      </w:docPartBody>
    </w:docPart>
    <w:docPart>
      <w:docPartPr>
        <w:name w:val="E6D0D5D2CB3E4232A0A3B43CB6A766CD"/>
        <w:category>
          <w:name w:val="General"/>
          <w:gallery w:val="placeholder"/>
        </w:category>
        <w:types>
          <w:type w:val="bbPlcHdr"/>
        </w:types>
        <w:behaviors>
          <w:behavior w:val="content"/>
        </w:behaviors>
        <w:guid w:val="{223373AF-1861-4296-AA52-50E4DC9E6A8B}"/>
      </w:docPartPr>
      <w:docPartBody>
        <w:p w:rsidR="004A6B92" w:rsidRDefault="004A6B92" w:rsidP="004A6B92">
          <w:pPr>
            <w:pStyle w:val="E6D0D5D2CB3E4232A0A3B43CB6A766CD"/>
          </w:pPr>
          <w:r w:rsidRPr="004D2D92">
            <w:rPr>
              <w:rStyle w:val="PlaceholderText"/>
            </w:rPr>
            <w:t>Choose an item.</w:t>
          </w:r>
        </w:p>
      </w:docPartBody>
    </w:docPart>
    <w:docPart>
      <w:docPartPr>
        <w:name w:val="1232376AAD6B41079FC16D630A4250F8"/>
        <w:category>
          <w:name w:val="General"/>
          <w:gallery w:val="placeholder"/>
        </w:category>
        <w:types>
          <w:type w:val="bbPlcHdr"/>
        </w:types>
        <w:behaviors>
          <w:behavior w:val="content"/>
        </w:behaviors>
        <w:guid w:val="{21F63A8F-9735-41BF-B602-61B76AE866D5}"/>
      </w:docPartPr>
      <w:docPartBody>
        <w:p w:rsidR="004A6B92" w:rsidRDefault="004A6B92" w:rsidP="004A6B92">
          <w:pPr>
            <w:pStyle w:val="1232376AAD6B41079FC16D630A4250F8"/>
          </w:pPr>
          <w:r w:rsidRPr="004D2D92">
            <w:rPr>
              <w:rStyle w:val="PlaceholderText"/>
            </w:rPr>
            <w:t>Choose an item.</w:t>
          </w:r>
        </w:p>
      </w:docPartBody>
    </w:docPart>
    <w:docPart>
      <w:docPartPr>
        <w:name w:val="14BD8542D50D48799F33CAC49B067B5E"/>
        <w:category>
          <w:name w:val="General"/>
          <w:gallery w:val="placeholder"/>
        </w:category>
        <w:types>
          <w:type w:val="bbPlcHdr"/>
        </w:types>
        <w:behaviors>
          <w:behavior w:val="content"/>
        </w:behaviors>
        <w:guid w:val="{F87871F6-ABAB-4593-9633-20FE9D379183}"/>
      </w:docPartPr>
      <w:docPartBody>
        <w:p w:rsidR="004A6B92" w:rsidRDefault="004A6B92" w:rsidP="004A6B92">
          <w:pPr>
            <w:pStyle w:val="14BD8542D50D48799F33CAC49B067B5E"/>
          </w:pPr>
          <w:r w:rsidRPr="004D2D92">
            <w:rPr>
              <w:rStyle w:val="PlaceholderText"/>
            </w:rPr>
            <w:t>Choose an item.</w:t>
          </w:r>
        </w:p>
      </w:docPartBody>
    </w:docPart>
    <w:docPart>
      <w:docPartPr>
        <w:name w:val="A27F11BA9440484D8A148804FCEC0208"/>
        <w:category>
          <w:name w:val="General"/>
          <w:gallery w:val="placeholder"/>
        </w:category>
        <w:types>
          <w:type w:val="bbPlcHdr"/>
        </w:types>
        <w:behaviors>
          <w:behavior w:val="content"/>
        </w:behaviors>
        <w:guid w:val="{A061B383-84B4-462A-A15A-C5053B896DB1}"/>
      </w:docPartPr>
      <w:docPartBody>
        <w:p w:rsidR="004A6B92" w:rsidRDefault="004A6B92" w:rsidP="004A6B92">
          <w:pPr>
            <w:pStyle w:val="A27F11BA9440484D8A148804FCEC0208"/>
          </w:pPr>
          <w:r w:rsidRPr="004D2D92">
            <w:rPr>
              <w:rStyle w:val="PlaceholderText"/>
            </w:rPr>
            <w:t>Choose an item.</w:t>
          </w:r>
        </w:p>
      </w:docPartBody>
    </w:docPart>
    <w:docPart>
      <w:docPartPr>
        <w:name w:val="EB97F14737E7418BA49D60462DC59052"/>
        <w:category>
          <w:name w:val="General"/>
          <w:gallery w:val="placeholder"/>
        </w:category>
        <w:types>
          <w:type w:val="bbPlcHdr"/>
        </w:types>
        <w:behaviors>
          <w:behavior w:val="content"/>
        </w:behaviors>
        <w:guid w:val="{C95E7C15-C702-48E9-88A0-255117163843}"/>
      </w:docPartPr>
      <w:docPartBody>
        <w:p w:rsidR="004A6B92" w:rsidRDefault="004A6B92" w:rsidP="004A6B92">
          <w:pPr>
            <w:pStyle w:val="EB97F14737E7418BA49D60462DC59052"/>
          </w:pPr>
          <w:r w:rsidRPr="004D2D92">
            <w:rPr>
              <w:rStyle w:val="PlaceholderText"/>
            </w:rPr>
            <w:t>Choose an item.</w:t>
          </w:r>
        </w:p>
      </w:docPartBody>
    </w:docPart>
    <w:docPart>
      <w:docPartPr>
        <w:name w:val="6811314443C14DF28041896845B62424"/>
        <w:category>
          <w:name w:val="General"/>
          <w:gallery w:val="placeholder"/>
        </w:category>
        <w:types>
          <w:type w:val="bbPlcHdr"/>
        </w:types>
        <w:behaviors>
          <w:behavior w:val="content"/>
        </w:behaviors>
        <w:guid w:val="{927A6D49-99CB-42B8-962D-64C75A9CF389}"/>
      </w:docPartPr>
      <w:docPartBody>
        <w:p w:rsidR="004A6B92" w:rsidRDefault="004A6B92" w:rsidP="004A6B92">
          <w:pPr>
            <w:pStyle w:val="6811314443C14DF28041896845B62424"/>
          </w:pPr>
          <w:r w:rsidRPr="004D2D92">
            <w:rPr>
              <w:rStyle w:val="PlaceholderText"/>
            </w:rPr>
            <w:t>Choose an item.</w:t>
          </w:r>
        </w:p>
      </w:docPartBody>
    </w:docPart>
    <w:docPart>
      <w:docPartPr>
        <w:name w:val="D76FF7FBC87F42A091B1E73606752A59"/>
        <w:category>
          <w:name w:val="General"/>
          <w:gallery w:val="placeholder"/>
        </w:category>
        <w:types>
          <w:type w:val="bbPlcHdr"/>
        </w:types>
        <w:behaviors>
          <w:behavior w:val="content"/>
        </w:behaviors>
        <w:guid w:val="{88720EB1-507B-4400-95D6-2F459F3045FC}"/>
      </w:docPartPr>
      <w:docPartBody>
        <w:p w:rsidR="004A6B92" w:rsidRDefault="004A6B92" w:rsidP="004A6B92">
          <w:pPr>
            <w:pStyle w:val="D76FF7FBC87F42A091B1E73606752A59"/>
          </w:pPr>
          <w:r w:rsidRPr="004D2D92">
            <w:rPr>
              <w:rStyle w:val="PlaceholderText"/>
            </w:rPr>
            <w:t>Choose an item.</w:t>
          </w:r>
        </w:p>
      </w:docPartBody>
    </w:docPart>
    <w:docPart>
      <w:docPartPr>
        <w:name w:val="45EE1A6EF7B4443AA18BC62036CFC977"/>
        <w:category>
          <w:name w:val="General"/>
          <w:gallery w:val="placeholder"/>
        </w:category>
        <w:types>
          <w:type w:val="bbPlcHdr"/>
        </w:types>
        <w:behaviors>
          <w:behavior w:val="content"/>
        </w:behaviors>
        <w:guid w:val="{D1D11B10-848A-4623-8196-E8188C33D1BE}"/>
      </w:docPartPr>
      <w:docPartBody>
        <w:p w:rsidR="004A6B92" w:rsidRDefault="004A6B92" w:rsidP="004A6B92">
          <w:pPr>
            <w:pStyle w:val="45EE1A6EF7B4443AA18BC62036CFC977"/>
          </w:pPr>
          <w:r w:rsidRPr="004D2D92">
            <w:rPr>
              <w:rStyle w:val="PlaceholderText"/>
            </w:rPr>
            <w:t>Choose an item.</w:t>
          </w:r>
        </w:p>
      </w:docPartBody>
    </w:docPart>
    <w:docPart>
      <w:docPartPr>
        <w:name w:val="D78F09E22CE34E2F8D67B2AD664DEFEF"/>
        <w:category>
          <w:name w:val="General"/>
          <w:gallery w:val="placeholder"/>
        </w:category>
        <w:types>
          <w:type w:val="bbPlcHdr"/>
        </w:types>
        <w:behaviors>
          <w:behavior w:val="content"/>
        </w:behaviors>
        <w:guid w:val="{ADE6DEA7-A98B-46FF-9C01-50FF06EF0329}"/>
      </w:docPartPr>
      <w:docPartBody>
        <w:p w:rsidR="004A6B92" w:rsidRDefault="004A6B92" w:rsidP="004A6B92">
          <w:pPr>
            <w:pStyle w:val="D78F09E22CE34E2F8D67B2AD664DEFEF"/>
          </w:pPr>
          <w:r w:rsidRPr="004D2D92">
            <w:rPr>
              <w:rStyle w:val="PlaceholderText"/>
            </w:rPr>
            <w:t>Choose an item.</w:t>
          </w:r>
        </w:p>
      </w:docPartBody>
    </w:docPart>
    <w:docPart>
      <w:docPartPr>
        <w:name w:val="8803F3423449476FB0DE49A829A607F8"/>
        <w:category>
          <w:name w:val="General"/>
          <w:gallery w:val="placeholder"/>
        </w:category>
        <w:types>
          <w:type w:val="bbPlcHdr"/>
        </w:types>
        <w:behaviors>
          <w:behavior w:val="content"/>
        </w:behaviors>
        <w:guid w:val="{E9C578AE-251B-4A79-B452-0CE81794464C}"/>
      </w:docPartPr>
      <w:docPartBody>
        <w:p w:rsidR="004A6B92" w:rsidRDefault="004A6B92" w:rsidP="004A6B92">
          <w:pPr>
            <w:pStyle w:val="8803F3423449476FB0DE49A829A607F8"/>
          </w:pPr>
          <w:r w:rsidRPr="004D2D92">
            <w:rPr>
              <w:rStyle w:val="PlaceholderText"/>
            </w:rPr>
            <w:t>Choose an item.</w:t>
          </w:r>
        </w:p>
      </w:docPartBody>
    </w:docPart>
    <w:docPart>
      <w:docPartPr>
        <w:name w:val="C0EB09DD6C834A159FB44CE7D49EA29D"/>
        <w:category>
          <w:name w:val="General"/>
          <w:gallery w:val="placeholder"/>
        </w:category>
        <w:types>
          <w:type w:val="bbPlcHdr"/>
        </w:types>
        <w:behaviors>
          <w:behavior w:val="content"/>
        </w:behaviors>
        <w:guid w:val="{693993C0-5ACA-406E-9380-D4694D82BE34}"/>
      </w:docPartPr>
      <w:docPartBody>
        <w:p w:rsidR="004A6B92" w:rsidRDefault="004A6B92" w:rsidP="004A6B92">
          <w:pPr>
            <w:pStyle w:val="C0EB09DD6C834A159FB44CE7D49EA29D"/>
          </w:pPr>
          <w:r w:rsidRPr="004D2D92">
            <w:rPr>
              <w:rStyle w:val="PlaceholderText"/>
            </w:rPr>
            <w:t>Choose an item.</w:t>
          </w:r>
        </w:p>
      </w:docPartBody>
    </w:docPart>
    <w:docPart>
      <w:docPartPr>
        <w:name w:val="EE17E6A9CA1B4F55A01F7D0022CC787A"/>
        <w:category>
          <w:name w:val="General"/>
          <w:gallery w:val="placeholder"/>
        </w:category>
        <w:types>
          <w:type w:val="bbPlcHdr"/>
        </w:types>
        <w:behaviors>
          <w:behavior w:val="content"/>
        </w:behaviors>
        <w:guid w:val="{E2E9C3A7-8EE5-4F81-BACB-39199B2BC764}"/>
      </w:docPartPr>
      <w:docPartBody>
        <w:p w:rsidR="004A6B92" w:rsidRDefault="004A6B92" w:rsidP="004A6B92">
          <w:pPr>
            <w:pStyle w:val="EE17E6A9CA1B4F55A01F7D0022CC787A"/>
          </w:pPr>
          <w:r w:rsidRPr="004D2D92">
            <w:rPr>
              <w:rStyle w:val="PlaceholderText"/>
            </w:rPr>
            <w:t>Choose an item.</w:t>
          </w:r>
        </w:p>
      </w:docPartBody>
    </w:docPart>
    <w:docPart>
      <w:docPartPr>
        <w:name w:val="794080230D3043128B9EF0C8664623A3"/>
        <w:category>
          <w:name w:val="General"/>
          <w:gallery w:val="placeholder"/>
        </w:category>
        <w:types>
          <w:type w:val="bbPlcHdr"/>
        </w:types>
        <w:behaviors>
          <w:behavior w:val="content"/>
        </w:behaviors>
        <w:guid w:val="{599A17CE-D504-4D5E-B5ED-AF216B5BBABC}"/>
      </w:docPartPr>
      <w:docPartBody>
        <w:p w:rsidR="004A6B92" w:rsidRDefault="004A6B92" w:rsidP="004A6B92">
          <w:pPr>
            <w:pStyle w:val="794080230D3043128B9EF0C8664623A3"/>
          </w:pPr>
          <w:r w:rsidRPr="004D2D92">
            <w:rPr>
              <w:rStyle w:val="PlaceholderText"/>
            </w:rPr>
            <w:t>Choose an item.</w:t>
          </w:r>
        </w:p>
      </w:docPartBody>
    </w:docPart>
    <w:docPart>
      <w:docPartPr>
        <w:name w:val="2B7AF9FF64B44DC8AEF49098F8330CF4"/>
        <w:category>
          <w:name w:val="General"/>
          <w:gallery w:val="placeholder"/>
        </w:category>
        <w:types>
          <w:type w:val="bbPlcHdr"/>
        </w:types>
        <w:behaviors>
          <w:behavior w:val="content"/>
        </w:behaviors>
        <w:guid w:val="{9BBFA37B-623C-4FA4-8E9C-2AA8C9781954}"/>
      </w:docPartPr>
      <w:docPartBody>
        <w:p w:rsidR="004A6B92" w:rsidRDefault="004A6B92" w:rsidP="004A6B92">
          <w:pPr>
            <w:pStyle w:val="2B7AF9FF64B44DC8AEF49098F8330CF4"/>
          </w:pPr>
          <w:r w:rsidRPr="004D2D92">
            <w:rPr>
              <w:rStyle w:val="PlaceholderText"/>
            </w:rPr>
            <w:t>Choose an item.</w:t>
          </w:r>
        </w:p>
      </w:docPartBody>
    </w:docPart>
    <w:docPart>
      <w:docPartPr>
        <w:name w:val="6932290679024252B56FE042E2D2E1BA"/>
        <w:category>
          <w:name w:val="General"/>
          <w:gallery w:val="placeholder"/>
        </w:category>
        <w:types>
          <w:type w:val="bbPlcHdr"/>
        </w:types>
        <w:behaviors>
          <w:behavior w:val="content"/>
        </w:behaviors>
        <w:guid w:val="{4DDFCE4B-092D-4BE5-A3FE-9EED71E34771}"/>
      </w:docPartPr>
      <w:docPartBody>
        <w:p w:rsidR="004A6B92" w:rsidRDefault="004A6B92" w:rsidP="004A6B92">
          <w:pPr>
            <w:pStyle w:val="6932290679024252B56FE042E2D2E1BA"/>
          </w:pPr>
          <w:r w:rsidRPr="004D2D92">
            <w:rPr>
              <w:rStyle w:val="PlaceholderText"/>
            </w:rPr>
            <w:t>Choose an item.</w:t>
          </w:r>
        </w:p>
      </w:docPartBody>
    </w:docPart>
    <w:docPart>
      <w:docPartPr>
        <w:name w:val="5F8E4A67C41F4E83A948AB0E115B8D63"/>
        <w:category>
          <w:name w:val="General"/>
          <w:gallery w:val="placeholder"/>
        </w:category>
        <w:types>
          <w:type w:val="bbPlcHdr"/>
        </w:types>
        <w:behaviors>
          <w:behavior w:val="content"/>
        </w:behaviors>
        <w:guid w:val="{88308810-86F7-428C-8399-3797D780969B}"/>
      </w:docPartPr>
      <w:docPartBody>
        <w:p w:rsidR="004A6B92" w:rsidRDefault="004A6B92" w:rsidP="004A6B92">
          <w:pPr>
            <w:pStyle w:val="5F8E4A67C41F4E83A948AB0E115B8D63"/>
          </w:pPr>
          <w:r w:rsidRPr="004D2D92">
            <w:rPr>
              <w:rStyle w:val="PlaceholderText"/>
            </w:rPr>
            <w:t>Choose an item.</w:t>
          </w:r>
        </w:p>
      </w:docPartBody>
    </w:docPart>
    <w:docPart>
      <w:docPartPr>
        <w:name w:val="8BA4ACB70E184461BCBB3A87200EDA9E"/>
        <w:category>
          <w:name w:val="General"/>
          <w:gallery w:val="placeholder"/>
        </w:category>
        <w:types>
          <w:type w:val="bbPlcHdr"/>
        </w:types>
        <w:behaviors>
          <w:behavior w:val="content"/>
        </w:behaviors>
        <w:guid w:val="{C1DC37A5-D9DA-40EA-893C-FBFE2E373DF0}"/>
      </w:docPartPr>
      <w:docPartBody>
        <w:p w:rsidR="004A6B92" w:rsidRDefault="004A6B92" w:rsidP="004A6B92">
          <w:pPr>
            <w:pStyle w:val="8BA4ACB70E184461BCBB3A87200EDA9E"/>
          </w:pPr>
          <w:r w:rsidRPr="004D2D92">
            <w:rPr>
              <w:rStyle w:val="PlaceholderText"/>
            </w:rPr>
            <w:t>Choose an item.</w:t>
          </w:r>
        </w:p>
      </w:docPartBody>
    </w:docPart>
    <w:docPart>
      <w:docPartPr>
        <w:name w:val="8D7E8CDB3C7D488090BF0537150AE7F2"/>
        <w:category>
          <w:name w:val="General"/>
          <w:gallery w:val="placeholder"/>
        </w:category>
        <w:types>
          <w:type w:val="bbPlcHdr"/>
        </w:types>
        <w:behaviors>
          <w:behavior w:val="content"/>
        </w:behaviors>
        <w:guid w:val="{0D80F949-0416-413B-8988-1A58B8D7C6EC}"/>
      </w:docPartPr>
      <w:docPartBody>
        <w:p w:rsidR="004A6B92" w:rsidRDefault="004A6B92" w:rsidP="004A6B92">
          <w:pPr>
            <w:pStyle w:val="8D7E8CDB3C7D488090BF0537150AE7F2"/>
          </w:pPr>
          <w:r w:rsidRPr="004D2D92">
            <w:rPr>
              <w:rStyle w:val="PlaceholderText"/>
            </w:rPr>
            <w:t>Choose an item.</w:t>
          </w:r>
        </w:p>
      </w:docPartBody>
    </w:docPart>
    <w:docPart>
      <w:docPartPr>
        <w:name w:val="CF141A3431BF4B8682319CA429B3C34A"/>
        <w:category>
          <w:name w:val="General"/>
          <w:gallery w:val="placeholder"/>
        </w:category>
        <w:types>
          <w:type w:val="bbPlcHdr"/>
        </w:types>
        <w:behaviors>
          <w:behavior w:val="content"/>
        </w:behaviors>
        <w:guid w:val="{E0117D24-7473-445E-897D-53EB0CC28DF8}"/>
      </w:docPartPr>
      <w:docPartBody>
        <w:p w:rsidR="004A6B92" w:rsidRDefault="004A6B92" w:rsidP="004A6B92">
          <w:pPr>
            <w:pStyle w:val="CF141A3431BF4B8682319CA429B3C34A"/>
          </w:pPr>
          <w:r w:rsidRPr="004D2D92">
            <w:rPr>
              <w:rStyle w:val="PlaceholderText"/>
            </w:rPr>
            <w:t>Choose an item.</w:t>
          </w:r>
        </w:p>
      </w:docPartBody>
    </w:docPart>
    <w:docPart>
      <w:docPartPr>
        <w:name w:val="9C1AB6B62EA34C5597DBA72CE2194373"/>
        <w:category>
          <w:name w:val="General"/>
          <w:gallery w:val="placeholder"/>
        </w:category>
        <w:types>
          <w:type w:val="bbPlcHdr"/>
        </w:types>
        <w:behaviors>
          <w:behavior w:val="content"/>
        </w:behaviors>
        <w:guid w:val="{5352F92C-E66B-46E0-8DF9-2593EB785985}"/>
      </w:docPartPr>
      <w:docPartBody>
        <w:p w:rsidR="004A6B92" w:rsidRDefault="004A6B92" w:rsidP="004A6B92">
          <w:pPr>
            <w:pStyle w:val="9C1AB6B62EA34C5597DBA72CE2194373"/>
          </w:pPr>
          <w:r w:rsidRPr="004D2D92">
            <w:rPr>
              <w:rStyle w:val="PlaceholderText"/>
            </w:rPr>
            <w:t>Choose an item.</w:t>
          </w:r>
        </w:p>
      </w:docPartBody>
    </w:docPart>
    <w:docPart>
      <w:docPartPr>
        <w:name w:val="13C87765BE83423E92B1FFAD5C7D1845"/>
        <w:category>
          <w:name w:val="General"/>
          <w:gallery w:val="placeholder"/>
        </w:category>
        <w:types>
          <w:type w:val="bbPlcHdr"/>
        </w:types>
        <w:behaviors>
          <w:behavior w:val="content"/>
        </w:behaviors>
        <w:guid w:val="{BEE684C0-C2C5-476B-88F1-2914AFFC6892}"/>
      </w:docPartPr>
      <w:docPartBody>
        <w:p w:rsidR="004A6B92" w:rsidRDefault="004A6B92" w:rsidP="004A6B92">
          <w:pPr>
            <w:pStyle w:val="13C87765BE83423E92B1FFAD5C7D1845"/>
          </w:pPr>
          <w:r w:rsidRPr="004D2D92">
            <w:rPr>
              <w:rStyle w:val="PlaceholderText"/>
            </w:rPr>
            <w:t>Choose an item.</w:t>
          </w:r>
        </w:p>
      </w:docPartBody>
    </w:docPart>
    <w:docPart>
      <w:docPartPr>
        <w:name w:val="17154604C0D54EC0BD2EDC5F33B8EAD7"/>
        <w:category>
          <w:name w:val="General"/>
          <w:gallery w:val="placeholder"/>
        </w:category>
        <w:types>
          <w:type w:val="bbPlcHdr"/>
        </w:types>
        <w:behaviors>
          <w:behavior w:val="content"/>
        </w:behaviors>
        <w:guid w:val="{BF9570FE-76A5-4388-ACFD-39E8C3EEC3BA}"/>
      </w:docPartPr>
      <w:docPartBody>
        <w:p w:rsidR="004A6B92" w:rsidRDefault="004A6B92" w:rsidP="004A6B92">
          <w:pPr>
            <w:pStyle w:val="17154604C0D54EC0BD2EDC5F33B8EAD7"/>
          </w:pPr>
          <w:r w:rsidRPr="004D2D92">
            <w:rPr>
              <w:rStyle w:val="PlaceholderText"/>
            </w:rPr>
            <w:t>Choose an item.</w:t>
          </w:r>
        </w:p>
      </w:docPartBody>
    </w:docPart>
    <w:docPart>
      <w:docPartPr>
        <w:name w:val="0D171E42DA34409D970FB865BCB36906"/>
        <w:category>
          <w:name w:val="General"/>
          <w:gallery w:val="placeholder"/>
        </w:category>
        <w:types>
          <w:type w:val="bbPlcHdr"/>
        </w:types>
        <w:behaviors>
          <w:behavior w:val="content"/>
        </w:behaviors>
        <w:guid w:val="{656BD4C0-048D-4435-8AD1-ED04C36DE5EE}"/>
      </w:docPartPr>
      <w:docPartBody>
        <w:p w:rsidR="004A6B92" w:rsidRDefault="004A6B92" w:rsidP="004A6B92">
          <w:pPr>
            <w:pStyle w:val="0D171E42DA34409D970FB865BCB36906"/>
          </w:pPr>
          <w:r w:rsidRPr="004D2D92">
            <w:rPr>
              <w:rStyle w:val="PlaceholderText"/>
            </w:rPr>
            <w:t>Choose an item.</w:t>
          </w:r>
        </w:p>
      </w:docPartBody>
    </w:docPart>
    <w:docPart>
      <w:docPartPr>
        <w:name w:val="70997CE866624B83A6689C6AB0CEE6A9"/>
        <w:category>
          <w:name w:val="General"/>
          <w:gallery w:val="placeholder"/>
        </w:category>
        <w:types>
          <w:type w:val="bbPlcHdr"/>
        </w:types>
        <w:behaviors>
          <w:behavior w:val="content"/>
        </w:behaviors>
        <w:guid w:val="{2E4AE8DB-67A7-4E95-A06E-AACB3AEF2C02}"/>
      </w:docPartPr>
      <w:docPartBody>
        <w:p w:rsidR="004A6B92" w:rsidRDefault="004A6B92" w:rsidP="004A6B92">
          <w:pPr>
            <w:pStyle w:val="70997CE866624B83A6689C6AB0CEE6A9"/>
          </w:pPr>
          <w:r w:rsidRPr="004D2D92">
            <w:rPr>
              <w:rStyle w:val="PlaceholderText"/>
            </w:rPr>
            <w:t>Choose an item.</w:t>
          </w:r>
        </w:p>
      </w:docPartBody>
    </w:docPart>
    <w:docPart>
      <w:docPartPr>
        <w:name w:val="592C08FF3DE341F691CF3204CE675844"/>
        <w:category>
          <w:name w:val="General"/>
          <w:gallery w:val="placeholder"/>
        </w:category>
        <w:types>
          <w:type w:val="bbPlcHdr"/>
        </w:types>
        <w:behaviors>
          <w:behavior w:val="content"/>
        </w:behaviors>
        <w:guid w:val="{39ABB55D-522F-435B-B8C1-445773BDE27E}"/>
      </w:docPartPr>
      <w:docPartBody>
        <w:p w:rsidR="004A6B92" w:rsidRDefault="004A6B92" w:rsidP="004A6B92">
          <w:pPr>
            <w:pStyle w:val="592C08FF3DE341F691CF3204CE675844"/>
          </w:pPr>
          <w:r w:rsidRPr="004D2D92">
            <w:rPr>
              <w:rStyle w:val="PlaceholderText"/>
            </w:rPr>
            <w:t>Choose an item.</w:t>
          </w:r>
        </w:p>
      </w:docPartBody>
    </w:docPart>
    <w:docPart>
      <w:docPartPr>
        <w:name w:val="ABE3E01384034026A74B408977C28BDD"/>
        <w:category>
          <w:name w:val="General"/>
          <w:gallery w:val="placeholder"/>
        </w:category>
        <w:types>
          <w:type w:val="bbPlcHdr"/>
        </w:types>
        <w:behaviors>
          <w:behavior w:val="content"/>
        </w:behaviors>
        <w:guid w:val="{2FEA42C2-78BD-4EA9-BFF2-9D52DB7A8BDE}"/>
      </w:docPartPr>
      <w:docPartBody>
        <w:p w:rsidR="004A6B92" w:rsidRDefault="004A6B92" w:rsidP="004A6B92">
          <w:pPr>
            <w:pStyle w:val="ABE3E01384034026A74B408977C28BDD"/>
          </w:pPr>
          <w:r w:rsidRPr="004D2D92">
            <w:rPr>
              <w:rStyle w:val="PlaceholderText"/>
            </w:rPr>
            <w:t>Choose an item.</w:t>
          </w:r>
        </w:p>
      </w:docPartBody>
    </w:docPart>
    <w:docPart>
      <w:docPartPr>
        <w:name w:val="2D845BDAEF524AD997316B6326E5546B"/>
        <w:category>
          <w:name w:val="General"/>
          <w:gallery w:val="placeholder"/>
        </w:category>
        <w:types>
          <w:type w:val="bbPlcHdr"/>
        </w:types>
        <w:behaviors>
          <w:behavior w:val="content"/>
        </w:behaviors>
        <w:guid w:val="{0FDFF102-EAE3-4263-BBD2-E38C3838ED3D}"/>
      </w:docPartPr>
      <w:docPartBody>
        <w:p w:rsidR="004A6B92" w:rsidRDefault="004A6B92" w:rsidP="004A6B92">
          <w:pPr>
            <w:pStyle w:val="2D845BDAEF524AD997316B6326E5546B"/>
          </w:pPr>
          <w:r w:rsidRPr="004D2D92">
            <w:rPr>
              <w:rStyle w:val="PlaceholderText"/>
            </w:rPr>
            <w:t>Choose an item.</w:t>
          </w:r>
        </w:p>
      </w:docPartBody>
    </w:docPart>
    <w:docPart>
      <w:docPartPr>
        <w:name w:val="F9D53F5A297C4930BA593E8FD750574F"/>
        <w:category>
          <w:name w:val="General"/>
          <w:gallery w:val="placeholder"/>
        </w:category>
        <w:types>
          <w:type w:val="bbPlcHdr"/>
        </w:types>
        <w:behaviors>
          <w:behavior w:val="content"/>
        </w:behaviors>
        <w:guid w:val="{025D9C68-5F04-4D86-8158-7BA071C548D4}"/>
      </w:docPartPr>
      <w:docPartBody>
        <w:p w:rsidR="004A6B92" w:rsidRDefault="004A6B92" w:rsidP="004A6B92">
          <w:pPr>
            <w:pStyle w:val="F9D53F5A297C4930BA593E8FD750574F"/>
          </w:pPr>
          <w:r w:rsidRPr="004D2D92">
            <w:rPr>
              <w:rStyle w:val="PlaceholderText"/>
            </w:rPr>
            <w:t>Choose an item.</w:t>
          </w:r>
        </w:p>
      </w:docPartBody>
    </w:docPart>
    <w:docPart>
      <w:docPartPr>
        <w:name w:val="A2D6826D2C464A0D961BE97D992E8D9A"/>
        <w:category>
          <w:name w:val="General"/>
          <w:gallery w:val="placeholder"/>
        </w:category>
        <w:types>
          <w:type w:val="bbPlcHdr"/>
        </w:types>
        <w:behaviors>
          <w:behavior w:val="content"/>
        </w:behaviors>
        <w:guid w:val="{5C4DF4FB-2FE0-41DD-A9F8-721289FCBED0}"/>
      </w:docPartPr>
      <w:docPartBody>
        <w:p w:rsidR="004A6B92" w:rsidRDefault="004A6B92" w:rsidP="004A6B92">
          <w:pPr>
            <w:pStyle w:val="A2D6826D2C464A0D961BE97D992E8D9A"/>
          </w:pPr>
          <w:r w:rsidRPr="004D2D92">
            <w:rPr>
              <w:rStyle w:val="PlaceholderText"/>
            </w:rPr>
            <w:t>Choose an item.</w:t>
          </w:r>
        </w:p>
      </w:docPartBody>
    </w:docPart>
    <w:docPart>
      <w:docPartPr>
        <w:name w:val="DEE1AC5CE2F147E0B860274081F6FD14"/>
        <w:category>
          <w:name w:val="General"/>
          <w:gallery w:val="placeholder"/>
        </w:category>
        <w:types>
          <w:type w:val="bbPlcHdr"/>
        </w:types>
        <w:behaviors>
          <w:behavior w:val="content"/>
        </w:behaviors>
        <w:guid w:val="{56A8511B-8AE7-41DA-9C6A-1C7FD3B19F2D}"/>
      </w:docPartPr>
      <w:docPartBody>
        <w:p w:rsidR="004A6B92" w:rsidRDefault="004A6B92" w:rsidP="004A6B92">
          <w:pPr>
            <w:pStyle w:val="DEE1AC5CE2F147E0B860274081F6FD14"/>
          </w:pPr>
          <w:r w:rsidRPr="004D2D92">
            <w:rPr>
              <w:rStyle w:val="PlaceholderText"/>
            </w:rPr>
            <w:t>Choose an item.</w:t>
          </w:r>
        </w:p>
      </w:docPartBody>
    </w:docPart>
    <w:docPart>
      <w:docPartPr>
        <w:name w:val="311C1FDBC1C64E169469881C4E315D57"/>
        <w:category>
          <w:name w:val="General"/>
          <w:gallery w:val="placeholder"/>
        </w:category>
        <w:types>
          <w:type w:val="bbPlcHdr"/>
        </w:types>
        <w:behaviors>
          <w:behavior w:val="content"/>
        </w:behaviors>
        <w:guid w:val="{C2FBD735-50AC-408B-B88C-05A7083DFA6E}"/>
      </w:docPartPr>
      <w:docPartBody>
        <w:p w:rsidR="00BB4808" w:rsidRDefault="007D1DCD" w:rsidP="007D1DCD">
          <w:pPr>
            <w:pStyle w:val="311C1FDBC1C64E169469881C4E315D57"/>
          </w:pPr>
          <w:r w:rsidRPr="004D2D92">
            <w:rPr>
              <w:rStyle w:val="PlaceholderText"/>
            </w:rPr>
            <w:t>Choose an item.</w:t>
          </w:r>
        </w:p>
      </w:docPartBody>
    </w:docPart>
    <w:docPart>
      <w:docPartPr>
        <w:name w:val="41502CDADD29449B957EAE8A1B3F2499"/>
        <w:category>
          <w:name w:val="General"/>
          <w:gallery w:val="placeholder"/>
        </w:category>
        <w:types>
          <w:type w:val="bbPlcHdr"/>
        </w:types>
        <w:behaviors>
          <w:behavior w:val="content"/>
        </w:behaviors>
        <w:guid w:val="{3A4C75F3-B5EE-4E79-A631-A91785C8ABFF}"/>
      </w:docPartPr>
      <w:docPartBody>
        <w:p w:rsidR="00BB4808" w:rsidRDefault="007D1DCD" w:rsidP="007D1DCD">
          <w:pPr>
            <w:pStyle w:val="41502CDADD29449B957EAE8A1B3F2499"/>
          </w:pPr>
          <w:r w:rsidRPr="004D2D92">
            <w:rPr>
              <w:rStyle w:val="PlaceholderText"/>
            </w:rPr>
            <w:t>Choose an item.</w:t>
          </w:r>
        </w:p>
      </w:docPartBody>
    </w:docPart>
    <w:docPart>
      <w:docPartPr>
        <w:name w:val="3AE9A7BBCEC041DDADFD01A1F221977E"/>
        <w:category>
          <w:name w:val="General"/>
          <w:gallery w:val="placeholder"/>
        </w:category>
        <w:types>
          <w:type w:val="bbPlcHdr"/>
        </w:types>
        <w:behaviors>
          <w:behavior w:val="content"/>
        </w:behaviors>
        <w:guid w:val="{1A67C8E8-EA50-405D-9BED-5827696D1EDE}"/>
      </w:docPartPr>
      <w:docPartBody>
        <w:p w:rsidR="00BB4808" w:rsidRDefault="007D1DCD" w:rsidP="007D1DCD">
          <w:pPr>
            <w:pStyle w:val="3AE9A7BBCEC041DDADFD01A1F221977E"/>
          </w:pPr>
          <w:r w:rsidRPr="004D2D92">
            <w:rPr>
              <w:rStyle w:val="PlaceholderText"/>
            </w:rPr>
            <w:t>Choose an item.</w:t>
          </w:r>
        </w:p>
      </w:docPartBody>
    </w:docPart>
    <w:docPart>
      <w:docPartPr>
        <w:name w:val="869F1ACD2C0D498F950F3DC6CF75151C"/>
        <w:category>
          <w:name w:val="General"/>
          <w:gallery w:val="placeholder"/>
        </w:category>
        <w:types>
          <w:type w:val="bbPlcHdr"/>
        </w:types>
        <w:behaviors>
          <w:behavior w:val="content"/>
        </w:behaviors>
        <w:guid w:val="{2662DFC6-93BD-4991-9FC2-085A618A970B}"/>
      </w:docPartPr>
      <w:docPartBody>
        <w:p w:rsidR="00BB4808" w:rsidRDefault="007D1DCD" w:rsidP="007D1DCD">
          <w:pPr>
            <w:pStyle w:val="869F1ACD2C0D498F950F3DC6CF75151C"/>
          </w:pPr>
          <w:r w:rsidRPr="004D2D92">
            <w:rPr>
              <w:rStyle w:val="PlaceholderText"/>
            </w:rPr>
            <w:t>Choose an item.</w:t>
          </w:r>
        </w:p>
      </w:docPartBody>
    </w:docPart>
    <w:docPart>
      <w:docPartPr>
        <w:name w:val="06812B9E49AA46D5AA0413C6C6C29C0A"/>
        <w:category>
          <w:name w:val="General"/>
          <w:gallery w:val="placeholder"/>
        </w:category>
        <w:types>
          <w:type w:val="bbPlcHdr"/>
        </w:types>
        <w:behaviors>
          <w:behavior w:val="content"/>
        </w:behaviors>
        <w:guid w:val="{D980A706-9DFD-40EA-97FA-E6A998979C8A}"/>
      </w:docPartPr>
      <w:docPartBody>
        <w:p w:rsidR="00BB4808" w:rsidRDefault="007D1DCD" w:rsidP="007D1DCD">
          <w:pPr>
            <w:pStyle w:val="06812B9E49AA46D5AA0413C6C6C29C0A"/>
          </w:pPr>
          <w:r w:rsidRPr="004D2D92">
            <w:rPr>
              <w:rStyle w:val="PlaceholderText"/>
            </w:rPr>
            <w:t>Choose an item.</w:t>
          </w:r>
        </w:p>
      </w:docPartBody>
    </w:docPart>
    <w:docPart>
      <w:docPartPr>
        <w:name w:val="DC92B451E1F84ECB958D48060246D28D"/>
        <w:category>
          <w:name w:val="General"/>
          <w:gallery w:val="placeholder"/>
        </w:category>
        <w:types>
          <w:type w:val="bbPlcHdr"/>
        </w:types>
        <w:behaviors>
          <w:behavior w:val="content"/>
        </w:behaviors>
        <w:guid w:val="{8DFB96DE-7BEE-4C21-8429-CCF25E9232C6}"/>
      </w:docPartPr>
      <w:docPartBody>
        <w:p w:rsidR="00BB4808" w:rsidRDefault="007D1DCD" w:rsidP="007D1DCD">
          <w:pPr>
            <w:pStyle w:val="DC92B451E1F84ECB958D48060246D28D"/>
          </w:pPr>
          <w:r w:rsidRPr="004D2D92">
            <w:rPr>
              <w:rStyle w:val="PlaceholderText"/>
            </w:rPr>
            <w:t>Choose an item.</w:t>
          </w:r>
        </w:p>
      </w:docPartBody>
    </w:docPart>
    <w:docPart>
      <w:docPartPr>
        <w:name w:val="3E3FD6A5AF2B4B3C85F7D3FED41308A4"/>
        <w:category>
          <w:name w:val="General"/>
          <w:gallery w:val="placeholder"/>
        </w:category>
        <w:types>
          <w:type w:val="bbPlcHdr"/>
        </w:types>
        <w:behaviors>
          <w:behavior w:val="content"/>
        </w:behaviors>
        <w:guid w:val="{13EA867D-9917-4075-BD3A-7791D205E19A}"/>
      </w:docPartPr>
      <w:docPartBody>
        <w:p w:rsidR="00BB4808" w:rsidRDefault="007D1DCD" w:rsidP="007D1DCD">
          <w:pPr>
            <w:pStyle w:val="3E3FD6A5AF2B4B3C85F7D3FED41308A4"/>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126267"/>
    <w:rsid w:val="001410E7"/>
    <w:rsid w:val="00205D3B"/>
    <w:rsid w:val="00221F27"/>
    <w:rsid w:val="002222DC"/>
    <w:rsid w:val="0026689B"/>
    <w:rsid w:val="00291481"/>
    <w:rsid w:val="002D2B47"/>
    <w:rsid w:val="00321863"/>
    <w:rsid w:val="003511D2"/>
    <w:rsid w:val="0037581A"/>
    <w:rsid w:val="003957D2"/>
    <w:rsid w:val="003A737C"/>
    <w:rsid w:val="003C5735"/>
    <w:rsid w:val="00401AFF"/>
    <w:rsid w:val="00414834"/>
    <w:rsid w:val="00435CA7"/>
    <w:rsid w:val="00436B75"/>
    <w:rsid w:val="00446BE1"/>
    <w:rsid w:val="0046078A"/>
    <w:rsid w:val="004A6B92"/>
    <w:rsid w:val="004B3190"/>
    <w:rsid w:val="004B6D71"/>
    <w:rsid w:val="00520533"/>
    <w:rsid w:val="00523305"/>
    <w:rsid w:val="00562F0B"/>
    <w:rsid w:val="005B4335"/>
    <w:rsid w:val="005E2E8C"/>
    <w:rsid w:val="005F665A"/>
    <w:rsid w:val="005F71F3"/>
    <w:rsid w:val="0060792E"/>
    <w:rsid w:val="006A4CED"/>
    <w:rsid w:val="006E6E58"/>
    <w:rsid w:val="00724A4D"/>
    <w:rsid w:val="0076409F"/>
    <w:rsid w:val="007D1DCD"/>
    <w:rsid w:val="008D269C"/>
    <w:rsid w:val="00903B73"/>
    <w:rsid w:val="0096648C"/>
    <w:rsid w:val="00966937"/>
    <w:rsid w:val="00A723AA"/>
    <w:rsid w:val="00AE34E3"/>
    <w:rsid w:val="00B35EEC"/>
    <w:rsid w:val="00B7004C"/>
    <w:rsid w:val="00BA4B66"/>
    <w:rsid w:val="00BB4808"/>
    <w:rsid w:val="00C2221A"/>
    <w:rsid w:val="00C34F4F"/>
    <w:rsid w:val="00C52849"/>
    <w:rsid w:val="00CD7B07"/>
    <w:rsid w:val="00D01C83"/>
    <w:rsid w:val="00D11EB4"/>
    <w:rsid w:val="00D77E1C"/>
    <w:rsid w:val="00DB0721"/>
    <w:rsid w:val="00E05648"/>
    <w:rsid w:val="00E169CE"/>
    <w:rsid w:val="00E307F5"/>
    <w:rsid w:val="00F11A9A"/>
    <w:rsid w:val="00F15B8F"/>
    <w:rsid w:val="00F22E9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D1DCD"/>
    <w:rPr>
      <w:color w:val="808080"/>
    </w:rPr>
  </w:style>
  <w:style w:type="paragraph" w:customStyle="1" w:styleId="ECFBAC07E63744E685DC645F07366DE2">
    <w:name w:val="ECFBAC07E63744E685DC645F07366DE2"/>
    <w:rsid w:val="008D269C"/>
  </w:style>
  <w:style w:type="paragraph" w:customStyle="1" w:styleId="95FE05C6563345299B737054A39C3DC8">
    <w:name w:val="95FE05C6563345299B737054A39C3DC8"/>
    <w:rsid w:val="004A6B92"/>
    <w:pPr>
      <w:spacing w:after="160" w:line="259" w:lineRule="auto"/>
    </w:pPr>
  </w:style>
  <w:style w:type="paragraph" w:customStyle="1" w:styleId="0CA266BAEF2F4EA48EAEEE7550C45CFE">
    <w:name w:val="0CA266BAEF2F4EA48EAEEE7550C45CFE"/>
    <w:rsid w:val="004A6B92"/>
    <w:pPr>
      <w:spacing w:after="160" w:line="259" w:lineRule="auto"/>
    </w:pPr>
  </w:style>
  <w:style w:type="paragraph" w:customStyle="1" w:styleId="A985E114A9CA41B68127E73456EEB710">
    <w:name w:val="A985E114A9CA41B68127E73456EEB710"/>
    <w:rsid w:val="004A6B92"/>
    <w:pPr>
      <w:spacing w:after="160" w:line="259" w:lineRule="auto"/>
    </w:pPr>
  </w:style>
  <w:style w:type="paragraph" w:customStyle="1" w:styleId="F88F8D0A50A443A18C81C89342FE199C">
    <w:name w:val="F88F8D0A50A443A18C81C89342FE199C"/>
    <w:rsid w:val="004A6B92"/>
    <w:pPr>
      <w:spacing w:after="160" w:line="259" w:lineRule="auto"/>
    </w:pPr>
  </w:style>
  <w:style w:type="paragraph" w:customStyle="1" w:styleId="96D74C127CA34FC1AFAA0227B5FB2848">
    <w:name w:val="96D74C127CA34FC1AFAA0227B5FB2848"/>
    <w:rsid w:val="004A6B92"/>
    <w:pPr>
      <w:spacing w:after="160" w:line="259" w:lineRule="auto"/>
    </w:pPr>
  </w:style>
  <w:style w:type="paragraph" w:customStyle="1" w:styleId="E6D0D5D2CB3E4232A0A3B43CB6A766CD">
    <w:name w:val="E6D0D5D2CB3E4232A0A3B43CB6A766CD"/>
    <w:rsid w:val="004A6B92"/>
    <w:pPr>
      <w:spacing w:after="160" w:line="259" w:lineRule="auto"/>
    </w:pPr>
  </w:style>
  <w:style w:type="paragraph" w:customStyle="1" w:styleId="1232376AAD6B41079FC16D630A4250F8">
    <w:name w:val="1232376AAD6B41079FC16D630A4250F8"/>
    <w:rsid w:val="004A6B92"/>
    <w:pPr>
      <w:spacing w:after="160" w:line="259" w:lineRule="auto"/>
    </w:pPr>
  </w:style>
  <w:style w:type="paragraph" w:customStyle="1" w:styleId="14BD8542D50D48799F33CAC49B067B5E">
    <w:name w:val="14BD8542D50D48799F33CAC49B067B5E"/>
    <w:rsid w:val="004A6B92"/>
    <w:pPr>
      <w:spacing w:after="160" w:line="259" w:lineRule="auto"/>
    </w:pPr>
  </w:style>
  <w:style w:type="paragraph" w:customStyle="1" w:styleId="A27F11BA9440484D8A148804FCEC0208">
    <w:name w:val="A27F11BA9440484D8A148804FCEC0208"/>
    <w:rsid w:val="004A6B92"/>
    <w:pPr>
      <w:spacing w:after="160" w:line="259" w:lineRule="auto"/>
    </w:pPr>
  </w:style>
  <w:style w:type="paragraph" w:customStyle="1" w:styleId="EB97F14737E7418BA49D60462DC59052">
    <w:name w:val="EB97F14737E7418BA49D60462DC59052"/>
    <w:rsid w:val="004A6B92"/>
    <w:pPr>
      <w:spacing w:after="160" w:line="259" w:lineRule="auto"/>
    </w:pPr>
  </w:style>
  <w:style w:type="paragraph" w:customStyle="1" w:styleId="6811314443C14DF28041896845B62424">
    <w:name w:val="6811314443C14DF28041896845B62424"/>
    <w:rsid w:val="004A6B92"/>
    <w:pPr>
      <w:spacing w:after="160" w:line="259" w:lineRule="auto"/>
    </w:pPr>
  </w:style>
  <w:style w:type="paragraph" w:customStyle="1" w:styleId="D76FF7FBC87F42A091B1E73606752A59">
    <w:name w:val="D76FF7FBC87F42A091B1E73606752A59"/>
    <w:rsid w:val="004A6B92"/>
    <w:pPr>
      <w:spacing w:after="160" w:line="259" w:lineRule="auto"/>
    </w:pPr>
  </w:style>
  <w:style w:type="paragraph" w:customStyle="1" w:styleId="45EE1A6EF7B4443AA18BC62036CFC977">
    <w:name w:val="45EE1A6EF7B4443AA18BC62036CFC977"/>
    <w:rsid w:val="004A6B92"/>
    <w:pPr>
      <w:spacing w:after="160" w:line="259" w:lineRule="auto"/>
    </w:pPr>
  </w:style>
  <w:style w:type="paragraph" w:customStyle="1" w:styleId="D78F09E22CE34E2F8D67B2AD664DEFEF">
    <w:name w:val="D78F09E22CE34E2F8D67B2AD664DEFEF"/>
    <w:rsid w:val="004A6B92"/>
    <w:pPr>
      <w:spacing w:after="160" w:line="259" w:lineRule="auto"/>
    </w:pPr>
  </w:style>
  <w:style w:type="paragraph" w:customStyle="1" w:styleId="8803F3423449476FB0DE49A829A607F8">
    <w:name w:val="8803F3423449476FB0DE49A829A607F8"/>
    <w:rsid w:val="004A6B92"/>
    <w:pPr>
      <w:spacing w:after="160" w:line="259" w:lineRule="auto"/>
    </w:pPr>
  </w:style>
  <w:style w:type="paragraph" w:customStyle="1" w:styleId="C0EB09DD6C834A159FB44CE7D49EA29D">
    <w:name w:val="C0EB09DD6C834A159FB44CE7D49EA29D"/>
    <w:rsid w:val="004A6B92"/>
    <w:pPr>
      <w:spacing w:after="160" w:line="259" w:lineRule="auto"/>
    </w:pPr>
  </w:style>
  <w:style w:type="paragraph" w:customStyle="1" w:styleId="EE17E6A9CA1B4F55A01F7D0022CC787A">
    <w:name w:val="EE17E6A9CA1B4F55A01F7D0022CC787A"/>
    <w:rsid w:val="004A6B92"/>
    <w:pPr>
      <w:spacing w:after="160" w:line="259" w:lineRule="auto"/>
    </w:pPr>
  </w:style>
  <w:style w:type="paragraph" w:customStyle="1" w:styleId="794080230D3043128B9EF0C8664623A3">
    <w:name w:val="794080230D3043128B9EF0C8664623A3"/>
    <w:rsid w:val="004A6B92"/>
    <w:pPr>
      <w:spacing w:after="160" w:line="259" w:lineRule="auto"/>
    </w:pPr>
  </w:style>
  <w:style w:type="paragraph" w:customStyle="1" w:styleId="2B7AF9FF64B44DC8AEF49098F8330CF4">
    <w:name w:val="2B7AF9FF64B44DC8AEF49098F8330CF4"/>
    <w:rsid w:val="004A6B92"/>
    <w:pPr>
      <w:spacing w:after="160" w:line="259" w:lineRule="auto"/>
    </w:pPr>
  </w:style>
  <w:style w:type="paragraph" w:customStyle="1" w:styleId="6932290679024252B56FE042E2D2E1BA">
    <w:name w:val="6932290679024252B56FE042E2D2E1BA"/>
    <w:rsid w:val="004A6B92"/>
    <w:pPr>
      <w:spacing w:after="160" w:line="259" w:lineRule="auto"/>
    </w:pPr>
  </w:style>
  <w:style w:type="paragraph" w:customStyle="1" w:styleId="5F8E4A67C41F4E83A948AB0E115B8D63">
    <w:name w:val="5F8E4A67C41F4E83A948AB0E115B8D63"/>
    <w:rsid w:val="004A6B92"/>
    <w:pPr>
      <w:spacing w:after="160" w:line="259" w:lineRule="auto"/>
    </w:pPr>
  </w:style>
  <w:style w:type="paragraph" w:customStyle="1" w:styleId="8BA4ACB70E184461BCBB3A87200EDA9E">
    <w:name w:val="8BA4ACB70E184461BCBB3A87200EDA9E"/>
    <w:rsid w:val="004A6B92"/>
    <w:pPr>
      <w:spacing w:after="160" w:line="259" w:lineRule="auto"/>
    </w:pPr>
  </w:style>
  <w:style w:type="paragraph" w:customStyle="1" w:styleId="8D7E8CDB3C7D488090BF0537150AE7F2">
    <w:name w:val="8D7E8CDB3C7D488090BF0537150AE7F2"/>
    <w:rsid w:val="004A6B92"/>
    <w:pPr>
      <w:spacing w:after="160" w:line="259" w:lineRule="auto"/>
    </w:pPr>
  </w:style>
  <w:style w:type="paragraph" w:customStyle="1" w:styleId="CF141A3431BF4B8682319CA429B3C34A">
    <w:name w:val="CF141A3431BF4B8682319CA429B3C34A"/>
    <w:rsid w:val="004A6B92"/>
    <w:pPr>
      <w:spacing w:after="160" w:line="259" w:lineRule="auto"/>
    </w:pPr>
  </w:style>
  <w:style w:type="paragraph" w:customStyle="1" w:styleId="9C1AB6B62EA34C5597DBA72CE2194373">
    <w:name w:val="9C1AB6B62EA34C5597DBA72CE2194373"/>
    <w:rsid w:val="004A6B92"/>
    <w:pPr>
      <w:spacing w:after="160" w:line="259" w:lineRule="auto"/>
    </w:pPr>
  </w:style>
  <w:style w:type="paragraph" w:customStyle="1" w:styleId="13C87765BE83423E92B1FFAD5C7D1845">
    <w:name w:val="13C87765BE83423E92B1FFAD5C7D1845"/>
    <w:rsid w:val="004A6B92"/>
    <w:pPr>
      <w:spacing w:after="160" w:line="259" w:lineRule="auto"/>
    </w:pPr>
  </w:style>
  <w:style w:type="paragraph" w:customStyle="1" w:styleId="17154604C0D54EC0BD2EDC5F33B8EAD7">
    <w:name w:val="17154604C0D54EC0BD2EDC5F33B8EAD7"/>
    <w:rsid w:val="004A6B92"/>
    <w:pPr>
      <w:spacing w:after="160" w:line="259" w:lineRule="auto"/>
    </w:pPr>
  </w:style>
  <w:style w:type="paragraph" w:customStyle="1" w:styleId="0D171E42DA34409D970FB865BCB36906">
    <w:name w:val="0D171E42DA34409D970FB865BCB36906"/>
    <w:rsid w:val="004A6B92"/>
    <w:pPr>
      <w:spacing w:after="160" w:line="259" w:lineRule="auto"/>
    </w:pPr>
  </w:style>
  <w:style w:type="paragraph" w:customStyle="1" w:styleId="70997CE866624B83A6689C6AB0CEE6A9">
    <w:name w:val="70997CE866624B83A6689C6AB0CEE6A9"/>
    <w:rsid w:val="004A6B92"/>
    <w:pPr>
      <w:spacing w:after="160" w:line="259" w:lineRule="auto"/>
    </w:pPr>
  </w:style>
  <w:style w:type="paragraph" w:customStyle="1" w:styleId="592C08FF3DE341F691CF3204CE675844">
    <w:name w:val="592C08FF3DE341F691CF3204CE675844"/>
    <w:rsid w:val="004A6B92"/>
    <w:pPr>
      <w:spacing w:after="160" w:line="259" w:lineRule="auto"/>
    </w:pPr>
  </w:style>
  <w:style w:type="paragraph" w:customStyle="1" w:styleId="ABE3E01384034026A74B408977C28BDD">
    <w:name w:val="ABE3E01384034026A74B408977C28BDD"/>
    <w:rsid w:val="004A6B92"/>
    <w:pPr>
      <w:spacing w:after="160" w:line="259" w:lineRule="auto"/>
    </w:pPr>
  </w:style>
  <w:style w:type="paragraph" w:customStyle="1" w:styleId="2D845BDAEF524AD997316B6326E5546B">
    <w:name w:val="2D845BDAEF524AD997316B6326E5546B"/>
    <w:rsid w:val="004A6B92"/>
    <w:pPr>
      <w:spacing w:after="160" w:line="259" w:lineRule="auto"/>
    </w:pPr>
  </w:style>
  <w:style w:type="paragraph" w:customStyle="1" w:styleId="F9D53F5A297C4930BA593E8FD750574F">
    <w:name w:val="F9D53F5A297C4930BA593E8FD750574F"/>
    <w:rsid w:val="004A6B92"/>
    <w:pPr>
      <w:spacing w:after="160" w:line="259" w:lineRule="auto"/>
    </w:pPr>
  </w:style>
  <w:style w:type="paragraph" w:customStyle="1" w:styleId="A2D6826D2C464A0D961BE97D992E8D9A">
    <w:name w:val="A2D6826D2C464A0D961BE97D992E8D9A"/>
    <w:rsid w:val="004A6B92"/>
    <w:pPr>
      <w:spacing w:after="160" w:line="259" w:lineRule="auto"/>
    </w:pPr>
  </w:style>
  <w:style w:type="paragraph" w:customStyle="1" w:styleId="DEE1AC5CE2F147E0B860274081F6FD14">
    <w:name w:val="DEE1AC5CE2F147E0B860274081F6FD14"/>
    <w:rsid w:val="004A6B92"/>
    <w:pPr>
      <w:spacing w:after="160" w:line="259" w:lineRule="auto"/>
    </w:pPr>
  </w:style>
  <w:style w:type="paragraph" w:customStyle="1" w:styleId="311C1FDBC1C64E169469881C4E315D57">
    <w:name w:val="311C1FDBC1C64E169469881C4E315D57"/>
    <w:rsid w:val="007D1DCD"/>
    <w:pPr>
      <w:spacing w:after="160" w:line="259" w:lineRule="auto"/>
    </w:pPr>
  </w:style>
  <w:style w:type="paragraph" w:customStyle="1" w:styleId="41502CDADD29449B957EAE8A1B3F2499">
    <w:name w:val="41502CDADD29449B957EAE8A1B3F2499"/>
    <w:rsid w:val="007D1DCD"/>
    <w:pPr>
      <w:spacing w:after="160" w:line="259" w:lineRule="auto"/>
    </w:pPr>
  </w:style>
  <w:style w:type="paragraph" w:customStyle="1" w:styleId="3AE9A7BBCEC041DDADFD01A1F221977E">
    <w:name w:val="3AE9A7BBCEC041DDADFD01A1F221977E"/>
    <w:rsid w:val="007D1DCD"/>
    <w:pPr>
      <w:spacing w:after="160" w:line="259" w:lineRule="auto"/>
    </w:pPr>
  </w:style>
  <w:style w:type="paragraph" w:customStyle="1" w:styleId="869F1ACD2C0D498F950F3DC6CF75151C">
    <w:name w:val="869F1ACD2C0D498F950F3DC6CF75151C"/>
    <w:rsid w:val="007D1DCD"/>
    <w:pPr>
      <w:spacing w:after="160" w:line="259" w:lineRule="auto"/>
    </w:pPr>
  </w:style>
  <w:style w:type="paragraph" w:customStyle="1" w:styleId="06812B9E49AA46D5AA0413C6C6C29C0A">
    <w:name w:val="06812B9E49AA46D5AA0413C6C6C29C0A"/>
    <w:rsid w:val="007D1DCD"/>
    <w:pPr>
      <w:spacing w:after="160" w:line="259" w:lineRule="auto"/>
    </w:pPr>
  </w:style>
  <w:style w:type="paragraph" w:customStyle="1" w:styleId="DC92B451E1F84ECB958D48060246D28D">
    <w:name w:val="DC92B451E1F84ECB958D48060246D28D"/>
    <w:rsid w:val="007D1DCD"/>
    <w:pPr>
      <w:spacing w:after="160" w:line="259" w:lineRule="auto"/>
    </w:pPr>
  </w:style>
  <w:style w:type="paragraph" w:customStyle="1" w:styleId="3E3FD6A5AF2B4B3C85F7D3FED41308A4">
    <w:name w:val="3E3FD6A5AF2B4B3C85F7D3FED41308A4"/>
    <w:rsid w:val="007D1D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1446</Words>
  <Characters>8244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9671</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2026-07-17T05:53:00Z</dcterms:created>
  <dcterms:modified xsi:type="dcterms:W3CDTF">2026-07-17T05:53:00Z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2026-07-17T05:53:50Z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fd5db8ce-50af-49c7-b47f-ff84342b8c62</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