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3E16" w14:textId="77777777" w:rsidR="002A43D2" w:rsidRDefault="008C40B5" w:rsidP="00784300">
      <w:pPr>
        <w:pStyle w:val="Title"/>
        <w:spacing w:after="0"/>
        <w:jc w:val="right"/>
        <w:rPr>
          <w:rFonts w:asciiTheme="minorHAnsi" w:hAnsiTheme="minorHAnsi"/>
          <w:sz w:val="52"/>
        </w:rPr>
      </w:pPr>
      <w:r>
        <w:rPr>
          <w:noProof/>
        </w:rPr>
        <w:drawing>
          <wp:anchor distT="0" distB="0" distL="114300" distR="114300" simplePos="0" relativeHeight="251658240" behindDoc="1" locked="0" layoutInCell="1" allowOverlap="1" wp14:anchorId="43C2E123" wp14:editId="25C17DE3">
            <wp:simplePos x="0" y="0"/>
            <wp:positionH relativeFrom="column">
              <wp:posOffset>-167640</wp:posOffset>
            </wp:positionH>
            <wp:positionV relativeFrom="paragraph">
              <wp:posOffset>0</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14:sizeRelV relativeFrom="margin">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45DA9D85" w14:textId="77777777" w:rsidR="002A43D2" w:rsidRPr="002A43D2" w:rsidRDefault="002A43D2" w:rsidP="002A43D2"/>
    <w:p w14:paraId="6ED9D4C0" w14:textId="77777777" w:rsidR="008D6B39" w:rsidRDefault="008D6B39" w:rsidP="008D6B39">
      <w:pPr>
        <w:pStyle w:val="BodyText"/>
      </w:pPr>
    </w:p>
    <w:p w14:paraId="35C3B6FF" w14:textId="77777777" w:rsidR="00633F80" w:rsidRDefault="00633F80" w:rsidP="008D6B39">
      <w:pPr>
        <w:pStyle w:val="BodyText"/>
      </w:pPr>
    </w:p>
    <w:p w14:paraId="3050282F" w14:textId="77777777" w:rsidR="008D6B39" w:rsidRPr="008D6B39" w:rsidRDefault="008D6B39" w:rsidP="008D6B39">
      <w:pPr>
        <w:pStyle w:val="BodyText"/>
        <w:sectPr w:rsidR="008D6B39" w:rsidRPr="008D6B39"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0E225ADC" w14:textId="77777777" w:rsidR="00B360F7" w:rsidRPr="00756EDA" w:rsidRDefault="00B360F7" w:rsidP="00B360F7">
      <w:pPr>
        <w:pStyle w:val="NoSpacing"/>
        <w:rPr>
          <w:szCs w:val="24"/>
        </w:rPr>
      </w:pPr>
      <w:r>
        <w:rPr>
          <w:b/>
          <w:szCs w:val="24"/>
        </w:rPr>
        <w:t>D</w:t>
      </w:r>
      <w:r w:rsidRPr="00D13EC3">
        <w:rPr>
          <w:b/>
          <w:szCs w:val="24"/>
        </w:rPr>
        <w:t xml:space="preserve">irectorate: </w:t>
      </w:r>
      <w:r w:rsidRPr="00756EDA">
        <w:rPr>
          <w:szCs w:val="24"/>
        </w:rPr>
        <w:t>Chief Minister, Treasury and Economic</w:t>
      </w:r>
      <w:r w:rsidR="0041381B">
        <w:rPr>
          <w:szCs w:val="24"/>
        </w:rPr>
        <w:t xml:space="preserve"> Development</w:t>
      </w:r>
    </w:p>
    <w:p w14:paraId="57045DD9" w14:textId="77777777" w:rsidR="00B360F7" w:rsidRDefault="00B360F7" w:rsidP="00B360F7">
      <w:pPr>
        <w:pStyle w:val="NoSpacing"/>
        <w:rPr>
          <w:b/>
          <w:szCs w:val="24"/>
        </w:rPr>
      </w:pPr>
    </w:p>
    <w:p w14:paraId="5D9122F3" w14:textId="6C0BC669" w:rsidR="00B360F7" w:rsidRPr="00756EDA" w:rsidRDefault="00B360F7" w:rsidP="00B360F7">
      <w:pPr>
        <w:pStyle w:val="NoSpacing"/>
        <w:rPr>
          <w:szCs w:val="24"/>
        </w:rPr>
      </w:pPr>
      <w:r w:rsidRPr="00D13EC3">
        <w:rPr>
          <w:b/>
          <w:szCs w:val="24"/>
        </w:rPr>
        <w:t>Division:</w:t>
      </w:r>
      <w:r>
        <w:rPr>
          <w:b/>
          <w:szCs w:val="24"/>
        </w:rPr>
        <w:t xml:space="preserve"> </w:t>
      </w:r>
      <w:r w:rsidRPr="00756EDA">
        <w:rPr>
          <w:b/>
          <w:szCs w:val="24"/>
        </w:rPr>
        <w:t xml:space="preserve">Division: </w:t>
      </w:r>
      <w:r w:rsidR="004968F4">
        <w:rPr>
          <w:szCs w:val="24"/>
        </w:rPr>
        <w:t>Chief Minister</w:t>
      </w:r>
    </w:p>
    <w:p w14:paraId="23F6AB4E" w14:textId="77777777" w:rsidR="00B360F7" w:rsidRPr="00F076AC" w:rsidRDefault="00B360F7" w:rsidP="00B360F7">
      <w:pPr>
        <w:spacing w:before="240"/>
        <w:rPr>
          <w:szCs w:val="24"/>
          <w:lang w:eastAsia="en-US"/>
        </w:rPr>
      </w:pPr>
      <w:r w:rsidRPr="00D13EC3">
        <w:rPr>
          <w:b/>
          <w:szCs w:val="24"/>
        </w:rPr>
        <w:t>Business Unit:</w:t>
      </w:r>
      <w:r w:rsidRPr="00D13EC3">
        <w:rPr>
          <w:b/>
          <w:szCs w:val="24"/>
        </w:rPr>
        <w:tab/>
      </w:r>
      <w:r w:rsidR="00F076AC" w:rsidRPr="00F076AC">
        <w:rPr>
          <w:szCs w:val="24"/>
          <w:lang w:eastAsia="en-US"/>
        </w:rPr>
        <w:t>Office of International Engagement</w:t>
      </w:r>
    </w:p>
    <w:p w14:paraId="49169FCF" w14:textId="205CBF92" w:rsidR="00B360F7" w:rsidRPr="00B74516" w:rsidRDefault="00B360F7" w:rsidP="00B360F7">
      <w:pPr>
        <w:spacing w:before="240"/>
        <w:rPr>
          <w:color w:val="2E74B5" w:themeColor="accent1" w:themeShade="BF"/>
          <w:szCs w:val="24"/>
        </w:rPr>
      </w:pPr>
      <w:r w:rsidRPr="00D13EC3">
        <w:rPr>
          <w:b/>
          <w:szCs w:val="24"/>
        </w:rPr>
        <w:t>Position Title:</w:t>
      </w:r>
      <w:r w:rsidRPr="00D13EC3">
        <w:rPr>
          <w:b/>
          <w:szCs w:val="24"/>
        </w:rPr>
        <w:tab/>
      </w:r>
      <w:r w:rsidR="0089213D">
        <w:rPr>
          <w:szCs w:val="24"/>
        </w:rPr>
        <w:t>Business Support</w:t>
      </w:r>
      <w:r w:rsidR="00595B7B">
        <w:rPr>
          <w:szCs w:val="24"/>
        </w:rPr>
        <w:t xml:space="preserve"> Officer</w:t>
      </w:r>
    </w:p>
    <w:p w14:paraId="34B6E5E0" w14:textId="77777777" w:rsidR="00B360F7" w:rsidRPr="00B74516" w:rsidRDefault="00B360F7" w:rsidP="00B360F7">
      <w:pPr>
        <w:spacing w:before="240"/>
        <w:rPr>
          <w:b/>
          <w:i/>
          <w:szCs w:val="24"/>
        </w:rPr>
      </w:pPr>
      <w:r>
        <w:rPr>
          <w:szCs w:val="24"/>
        </w:rPr>
        <w:br w:type="column"/>
      </w:r>
      <w:r w:rsidRPr="00D13EC3">
        <w:rPr>
          <w:b/>
          <w:szCs w:val="24"/>
        </w:rPr>
        <w:t xml:space="preserve">Position Number: </w:t>
      </w:r>
      <w:r w:rsidR="00F60FB2" w:rsidRPr="000F14CF">
        <w:rPr>
          <w:szCs w:val="24"/>
          <w:lang w:eastAsia="en-US"/>
        </w:rPr>
        <w:t>P37</w:t>
      </w:r>
      <w:r w:rsidR="000F14CF">
        <w:rPr>
          <w:szCs w:val="24"/>
          <w:lang w:eastAsia="en-US"/>
        </w:rPr>
        <w:t>566</w:t>
      </w:r>
    </w:p>
    <w:p w14:paraId="679D8822" w14:textId="77777777" w:rsidR="00B360F7" w:rsidRPr="00B74516" w:rsidRDefault="00B360F7" w:rsidP="00B360F7">
      <w:pPr>
        <w:spacing w:before="240"/>
        <w:rPr>
          <w:b/>
          <w:i/>
          <w:szCs w:val="24"/>
        </w:rPr>
      </w:pPr>
      <w:r w:rsidRPr="00D13EC3">
        <w:rPr>
          <w:b/>
          <w:szCs w:val="24"/>
        </w:rPr>
        <w:t>Classification:</w:t>
      </w:r>
      <w:r>
        <w:rPr>
          <w:b/>
          <w:szCs w:val="24"/>
        </w:rPr>
        <w:t xml:space="preserve"> </w:t>
      </w:r>
      <w:r w:rsidR="00DF2D42" w:rsidRPr="00DF2D42">
        <w:rPr>
          <w:color w:val="000000" w:themeColor="text1"/>
          <w:szCs w:val="24"/>
        </w:rPr>
        <w:t>Administrative Services Officer Class 6</w:t>
      </w:r>
    </w:p>
    <w:p w14:paraId="217C5E50" w14:textId="74919B32" w:rsidR="00B360F7" w:rsidRDefault="00B360F7" w:rsidP="00B360F7">
      <w:pPr>
        <w:spacing w:before="240"/>
        <w:rPr>
          <w:szCs w:val="24"/>
        </w:rPr>
      </w:pPr>
      <w:r w:rsidRPr="00D13EC3">
        <w:rPr>
          <w:b/>
          <w:szCs w:val="24"/>
        </w:rPr>
        <w:t xml:space="preserve">Location: </w:t>
      </w:r>
      <w:r w:rsidR="0041381B">
        <w:rPr>
          <w:szCs w:val="24"/>
        </w:rPr>
        <w:t>Canberra City</w:t>
      </w:r>
      <w:r w:rsidR="004968F4">
        <w:rPr>
          <w:szCs w:val="24"/>
        </w:rPr>
        <w:t>, ACT</w:t>
      </w:r>
    </w:p>
    <w:p w14:paraId="3B3AF45C" w14:textId="77777777" w:rsidR="00AD204C" w:rsidRDefault="00AD204C" w:rsidP="00AD204C">
      <w:pPr>
        <w:spacing w:before="240"/>
        <w:rPr>
          <w:b/>
          <w:szCs w:val="24"/>
        </w:rPr>
      </w:pPr>
      <w:r>
        <w:rPr>
          <w:b/>
          <w:szCs w:val="24"/>
        </w:rPr>
        <w:t xml:space="preserve">Security Clearance Required: </w:t>
      </w:r>
      <w:r w:rsidR="00F076AC" w:rsidRPr="00F076AC">
        <w:rPr>
          <w:szCs w:val="24"/>
        </w:rPr>
        <w:t>No</w:t>
      </w:r>
    </w:p>
    <w:p w14:paraId="5FBD4A55" w14:textId="3A92194C" w:rsidR="00B360F7" w:rsidRPr="00B74516" w:rsidRDefault="00B360F7" w:rsidP="00B360F7">
      <w:pPr>
        <w:spacing w:before="240"/>
        <w:rPr>
          <w:b/>
          <w:i/>
          <w:szCs w:val="24"/>
        </w:rPr>
      </w:pPr>
      <w:r w:rsidRPr="00D13EC3">
        <w:rPr>
          <w:b/>
          <w:szCs w:val="24"/>
        </w:rPr>
        <w:t>Last Reviewed:</w:t>
      </w:r>
      <w:r>
        <w:rPr>
          <w:b/>
          <w:szCs w:val="24"/>
        </w:rPr>
        <w:t xml:space="preserve"> </w:t>
      </w:r>
      <w:r w:rsidR="00A91FFF" w:rsidRPr="00A91FFF">
        <w:rPr>
          <w:bCs/>
          <w:szCs w:val="24"/>
        </w:rPr>
        <w:t>July 2026</w:t>
      </w:r>
    </w:p>
    <w:p w14:paraId="7BD981B5" w14:textId="77777777" w:rsidR="00B360F7" w:rsidRDefault="00B360F7" w:rsidP="00B360F7">
      <w:pPr>
        <w:pStyle w:val="Heading1"/>
        <w:pBdr>
          <w:bottom w:val="single" w:sz="12" w:space="1" w:color="auto"/>
        </w:pBdr>
        <w:rPr>
          <w:rFonts w:asciiTheme="minorHAnsi" w:hAnsiTheme="minorHAnsi"/>
          <w:sz w:val="28"/>
        </w:rPr>
        <w:sectPr w:rsidR="00B360F7" w:rsidSect="006F09E8">
          <w:type w:val="continuous"/>
          <w:pgSz w:w="11906" w:h="16838" w:code="9"/>
          <w:pgMar w:top="851" w:right="1134" w:bottom="1134" w:left="1134" w:header="680" w:footer="680" w:gutter="0"/>
          <w:cols w:num="2" w:space="720"/>
          <w:docGrid w:linePitch="326"/>
        </w:sectPr>
      </w:pPr>
    </w:p>
    <w:p w14:paraId="2B2414C8" w14:textId="77777777" w:rsidR="00784300" w:rsidRDefault="00784300" w:rsidP="00784300">
      <w:pPr>
        <w:pStyle w:val="Heading1"/>
        <w:pBdr>
          <w:bottom w:val="single" w:sz="12" w:space="1" w:color="auto"/>
        </w:pBdr>
        <w:rPr>
          <w:rFonts w:asciiTheme="minorHAnsi" w:hAnsiTheme="minorHAnsi"/>
          <w:sz w:val="32"/>
        </w:rPr>
      </w:pPr>
      <w:r>
        <w:rPr>
          <w:rFonts w:asciiTheme="minorHAnsi" w:hAnsiTheme="minorHAnsi"/>
          <w:sz w:val="32"/>
        </w:rPr>
        <w:t>DIRECTORATE OVERVIEW</w:t>
      </w:r>
    </w:p>
    <w:p w14:paraId="223E068A" w14:textId="77777777" w:rsidR="00784300" w:rsidRDefault="00784300" w:rsidP="00784300">
      <w:pPr>
        <w:spacing w:after="0"/>
        <w:rPr>
          <w:szCs w:val="24"/>
        </w:rPr>
      </w:pPr>
      <w:r>
        <w:rPr>
          <w:szCs w:val="24"/>
        </w:rPr>
        <w:t>The Chief Minister, Treasury and Economic Development Directorate (CMTEDD) leads the public sector and works collaboratively both within government and with the community to</w:t>
      </w:r>
    </w:p>
    <w:p w14:paraId="408D935B" w14:textId="77777777" w:rsidR="00784300" w:rsidRDefault="00784300" w:rsidP="00784300">
      <w:pPr>
        <w:spacing w:after="0"/>
        <w:rPr>
          <w:szCs w:val="24"/>
        </w:rPr>
      </w:pPr>
      <w:r>
        <w:rPr>
          <w:szCs w:val="24"/>
        </w:rPr>
        <w:t>achieve positive outcomes.</w:t>
      </w:r>
    </w:p>
    <w:p w14:paraId="125ADEE1" w14:textId="77777777" w:rsidR="00784300" w:rsidRDefault="00784300" w:rsidP="00784300">
      <w:pPr>
        <w:spacing w:after="0"/>
        <w:rPr>
          <w:szCs w:val="24"/>
        </w:rPr>
      </w:pPr>
    </w:p>
    <w:p w14:paraId="432528E4" w14:textId="77777777" w:rsidR="00784300" w:rsidRDefault="00784300" w:rsidP="00784300">
      <w:pPr>
        <w:spacing w:after="0"/>
        <w:rPr>
          <w:szCs w:val="24"/>
        </w:rPr>
      </w:pPr>
      <w:r>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039E93CA" w14:textId="77777777" w:rsidR="00784300" w:rsidRDefault="00784300" w:rsidP="00784300">
      <w:pPr>
        <w:pStyle w:val="BodyText"/>
      </w:pPr>
    </w:p>
    <w:p w14:paraId="5D1DA91E"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4A04E25E" w14:textId="4E828245" w:rsidR="004968F4" w:rsidRDefault="004968F4" w:rsidP="004968F4">
      <w:pPr>
        <w:pStyle w:val="BodyText"/>
        <w:rPr>
          <w:rFonts w:cs="Arial"/>
          <w:szCs w:val="24"/>
          <w:highlight w:val="yellow"/>
        </w:rPr>
      </w:pPr>
      <w:r>
        <w:rPr>
          <w:lang w:val="en-GB"/>
        </w:rPr>
        <w:t>The Office of International Engagement, led by the Commissioner for International Engagement, is responsible for coordinating and integrati</w:t>
      </w:r>
      <w:r w:rsidR="00AB324D">
        <w:rPr>
          <w:lang w:val="en-GB"/>
        </w:rPr>
        <w:t xml:space="preserve">ng </w:t>
      </w:r>
      <w:r>
        <w:rPr>
          <w:lang w:val="en-GB"/>
        </w:rPr>
        <w:t>the ACT’s various international engagement activities. Working across Government</w:t>
      </w:r>
      <w:r w:rsidR="002974A3">
        <w:rPr>
          <w:lang w:val="en-GB"/>
        </w:rPr>
        <w:t xml:space="preserve"> </w:t>
      </w:r>
      <w:r>
        <w:rPr>
          <w:lang w:val="en-GB"/>
        </w:rPr>
        <w:t xml:space="preserve">particularly Economic Development and in close collaboration with industry and research institutions, the Office develops programs and strategies in line with the CBR brand to grow Canberra’s international reputation. </w:t>
      </w:r>
    </w:p>
    <w:p w14:paraId="386D0964" w14:textId="4B37740C" w:rsidR="004968F4" w:rsidRDefault="004968F4" w:rsidP="004968F4">
      <w:pPr>
        <w:spacing w:line="276" w:lineRule="auto"/>
        <w:rPr>
          <w:rFonts w:asciiTheme="minorHAnsi" w:hAnsiTheme="minorHAnsi" w:cs="Arial"/>
          <w:szCs w:val="24"/>
        </w:rPr>
      </w:pPr>
      <w:r>
        <w:rPr>
          <w:lang w:val="en-GB"/>
        </w:rPr>
        <w:t xml:space="preserve">Building our international profile and promoting Canberra as a place to invest, do business, visit and study is a crucial part of cementing our position as a city of global significance. The ACT Government, through the Office of International Engagement, has developed </w:t>
      </w:r>
      <w:r>
        <w:rPr>
          <w:i/>
          <w:lang w:val="en-GB"/>
        </w:rPr>
        <w:t>Canberra’s International Engagement Strategy</w:t>
      </w:r>
      <w:r>
        <w:rPr>
          <w:lang w:val="en-GB"/>
        </w:rPr>
        <w:t xml:space="preserve"> </w:t>
      </w:r>
      <w:proofErr w:type="gramStart"/>
      <w:r>
        <w:rPr>
          <w:lang w:val="en-GB"/>
        </w:rPr>
        <w:t>in order to</w:t>
      </w:r>
      <w:proofErr w:type="gramEnd"/>
      <w:r>
        <w:rPr>
          <w:lang w:val="en-GB"/>
        </w:rPr>
        <w:t xml:space="preserve"> focus Government efforts </w:t>
      </w:r>
      <w:proofErr w:type="gramStart"/>
      <w:r>
        <w:rPr>
          <w:lang w:val="en-GB"/>
        </w:rPr>
        <w:t>in</w:t>
      </w:r>
      <w:proofErr w:type="gramEnd"/>
      <w:r>
        <w:rPr>
          <w:lang w:val="en-GB"/>
        </w:rPr>
        <w:t xml:space="preserve"> markets that strongly align with the ACT’s designated </w:t>
      </w:r>
      <w:r w:rsidR="00B87768">
        <w:rPr>
          <w:lang w:val="en-GB"/>
        </w:rPr>
        <w:t xml:space="preserve">key areas of strength </w:t>
      </w:r>
      <w:r>
        <w:rPr>
          <w:lang w:val="en-GB"/>
        </w:rPr>
        <w:t xml:space="preserve">and provide opportunities to grow the ACT economy. </w:t>
      </w:r>
    </w:p>
    <w:p w14:paraId="2E83A712" w14:textId="53B9FA82" w:rsidR="00603396" w:rsidRDefault="004968F4" w:rsidP="00603396">
      <w:pPr>
        <w:pStyle w:val="BodyText"/>
        <w:rPr>
          <w:rFonts w:cs="Arial"/>
          <w:szCs w:val="24"/>
        </w:rPr>
      </w:pPr>
      <w:r>
        <w:rPr>
          <w:rFonts w:cs="Arial"/>
          <w:szCs w:val="24"/>
        </w:rPr>
        <w:lastRenderedPageBreak/>
        <w:t xml:space="preserve">The </w:t>
      </w:r>
      <w:r w:rsidR="00DE166E">
        <w:rPr>
          <w:rFonts w:cs="Arial"/>
          <w:szCs w:val="24"/>
        </w:rPr>
        <w:t>ACTPS</w:t>
      </w:r>
      <w:r>
        <w:rPr>
          <w:rFonts w:cs="Arial"/>
          <w:szCs w:val="24"/>
        </w:rPr>
        <w:t xml:space="preserve"> is a </w:t>
      </w:r>
      <w:r w:rsidR="00B87768">
        <w:rPr>
          <w:rFonts w:cs="Arial"/>
          <w:szCs w:val="24"/>
        </w:rPr>
        <w:t>values-based</w:t>
      </w:r>
      <w:r>
        <w:rPr>
          <w:rFonts w:cs="Arial"/>
          <w:szCs w:val="24"/>
        </w:rPr>
        <w:t xml:space="preserve"> organisation where all employees are expected to embody the prescribed core values of respect, integrity, collaboration and innovation,</w:t>
      </w:r>
      <w:r>
        <w:rPr>
          <w:rFonts w:cs="Arial"/>
          <w:i/>
          <w:color w:val="2E74B5" w:themeColor="accent1" w:themeShade="BF"/>
          <w:szCs w:val="24"/>
        </w:rPr>
        <w:t xml:space="preserve"> </w:t>
      </w:r>
      <w:r>
        <w:rPr>
          <w:rFonts w:cs="Arial"/>
          <w:szCs w:val="24"/>
        </w:rPr>
        <w:t>as well demonstrate the related signature behaviours</w:t>
      </w:r>
      <w:r w:rsidR="00603396">
        <w:rPr>
          <w:rFonts w:cs="Arial"/>
          <w:szCs w:val="24"/>
        </w:rPr>
        <w:t>.</w:t>
      </w:r>
    </w:p>
    <w:p w14:paraId="0BAD23E6" w14:textId="77777777" w:rsidR="00AD204C" w:rsidRPr="00437549" w:rsidRDefault="00AD204C" w:rsidP="00AD204C">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5A365E27" w14:textId="3F06813C" w:rsidR="00D72644" w:rsidRPr="00D72644" w:rsidRDefault="00D72644" w:rsidP="00D72644">
      <w:r>
        <w:t xml:space="preserve">The Business Support Officer works closely with the </w:t>
      </w:r>
      <w:r w:rsidRPr="00D72644">
        <w:t xml:space="preserve">Assistant Director, Office Operations to ensure support to </w:t>
      </w:r>
      <w:r w:rsidR="00082818">
        <w:t xml:space="preserve">the </w:t>
      </w:r>
      <w:r>
        <w:rPr>
          <w:lang w:val="en-GB"/>
        </w:rPr>
        <w:t>Office of International Engagement</w:t>
      </w:r>
      <w:r w:rsidRPr="00D72644">
        <w:t>, including facilitating workflow, coordinating communication and the management and prioritisation of all administration.</w:t>
      </w:r>
    </w:p>
    <w:p w14:paraId="0C46F78A" w14:textId="2D84B4F3" w:rsidR="00AD204C" w:rsidRDefault="00AD204C" w:rsidP="00AD204C">
      <w:r>
        <w:t xml:space="preserve">This position </w:t>
      </w:r>
      <w:r w:rsidR="003C0CEB">
        <w:t>involves</w:t>
      </w:r>
      <w:r>
        <w:t xml:space="preserve"> collaboratively </w:t>
      </w:r>
      <w:r>
        <w:rPr>
          <w:rFonts w:asciiTheme="minorHAnsi" w:hAnsiTheme="minorHAnsi"/>
          <w:szCs w:val="24"/>
        </w:rPr>
        <w:t>developing and implementing</w:t>
      </w:r>
      <w:r w:rsidRPr="00756EDA">
        <w:rPr>
          <w:rFonts w:asciiTheme="minorHAnsi" w:hAnsiTheme="minorHAnsi"/>
          <w:szCs w:val="24"/>
        </w:rPr>
        <w:t xml:space="preserve"> high quality</w:t>
      </w:r>
      <w:r>
        <w:rPr>
          <w:rFonts w:asciiTheme="minorHAnsi" w:hAnsiTheme="minorHAnsi"/>
          <w:szCs w:val="24"/>
        </w:rPr>
        <w:t xml:space="preserve">, evidence-based programs </w:t>
      </w:r>
      <w:r>
        <w:t xml:space="preserve">to deliver on the ACT Government's objective </w:t>
      </w:r>
      <w:r w:rsidR="00603396">
        <w:t>of promoting Canberra as a place to invest, do business, visit and study</w:t>
      </w:r>
      <w:r w:rsidR="00082818">
        <w:t xml:space="preserve"> as </w:t>
      </w:r>
      <w:r w:rsidR="00B13DFD">
        <w:t>detailed in</w:t>
      </w:r>
      <w:r w:rsidR="00082818">
        <w:t xml:space="preserve"> </w:t>
      </w:r>
      <w:r w:rsidR="00082818">
        <w:rPr>
          <w:i/>
          <w:iCs/>
        </w:rPr>
        <w:t xml:space="preserve">Canberra’s International Engagement Strategy. </w:t>
      </w:r>
      <w:r w:rsidR="00D72644" w:rsidRPr="00D72644">
        <w:t>The role requires exceptional organisational skills</w:t>
      </w:r>
      <w:r w:rsidR="003C0CEB">
        <w:t xml:space="preserve"> and </w:t>
      </w:r>
      <w:r w:rsidR="00D72644" w:rsidRPr="00D72644">
        <w:t xml:space="preserve">the ability to liaise effectively across whole of government including with external stakeholders, whilst maintaining a high level of professionalism, sensitivity and discretion </w:t>
      </w:r>
      <w:proofErr w:type="gramStart"/>
      <w:r w:rsidR="00D72644" w:rsidRPr="00D72644">
        <w:t>at all times</w:t>
      </w:r>
      <w:proofErr w:type="gramEnd"/>
      <w:r w:rsidR="00D72644" w:rsidRPr="00D72644">
        <w:t>.</w:t>
      </w:r>
    </w:p>
    <w:p w14:paraId="6C62C20F" w14:textId="77777777" w:rsidR="00784300" w:rsidRDefault="00784300" w:rsidP="00784300">
      <w:pPr>
        <w:pStyle w:val="Heading1"/>
        <w:pBdr>
          <w:bottom w:val="single" w:sz="12" w:space="0" w:color="auto"/>
        </w:pBdr>
        <w:rPr>
          <w:rFonts w:asciiTheme="minorHAnsi" w:hAnsiTheme="minorHAnsi"/>
          <w:sz w:val="32"/>
        </w:rPr>
      </w:pPr>
      <w:r>
        <w:rPr>
          <w:rFonts w:asciiTheme="minorHAnsi" w:hAnsiTheme="minorHAnsi"/>
          <w:sz w:val="32"/>
        </w:rPr>
        <w:t>WHAT YOU WILL DO</w:t>
      </w:r>
    </w:p>
    <w:p w14:paraId="6ACEFCEE" w14:textId="5E1E0B1B" w:rsidR="003C0CEB" w:rsidRPr="00A91FFF" w:rsidRDefault="00A91FFF" w:rsidP="00A91FFF">
      <w:pPr>
        <w:suppressAutoHyphens w:val="0"/>
        <w:spacing w:after="60" w:line="276" w:lineRule="auto"/>
        <w:rPr>
          <w:rFonts w:asciiTheme="minorHAnsi" w:hAnsiTheme="minorHAnsi"/>
          <w:szCs w:val="24"/>
        </w:rPr>
      </w:pPr>
      <w:r>
        <w:rPr>
          <w:rFonts w:asciiTheme="minorHAnsi" w:hAnsiTheme="minorHAnsi"/>
          <w:szCs w:val="24"/>
        </w:rPr>
        <w:t>You will s</w:t>
      </w:r>
      <w:r w:rsidR="003C0CEB" w:rsidRPr="00A91FFF">
        <w:rPr>
          <w:rFonts w:asciiTheme="minorHAnsi" w:hAnsiTheme="minorHAnsi"/>
          <w:szCs w:val="24"/>
        </w:rPr>
        <w:t>upport the Office of International Engagement by providing high</w:t>
      </w:r>
      <w:r w:rsidR="00382BEB" w:rsidRPr="00A91FFF">
        <w:rPr>
          <w:rFonts w:asciiTheme="minorHAnsi" w:hAnsiTheme="minorHAnsi"/>
          <w:szCs w:val="24"/>
        </w:rPr>
        <w:t>-</w:t>
      </w:r>
      <w:r w:rsidR="003C0CEB" w:rsidRPr="00A91FFF">
        <w:rPr>
          <w:rFonts w:asciiTheme="minorHAnsi" w:hAnsiTheme="minorHAnsi"/>
          <w:szCs w:val="24"/>
        </w:rPr>
        <w:t>level administrative and</w:t>
      </w:r>
      <w:r w:rsidR="004322A1" w:rsidRPr="00A91FFF">
        <w:rPr>
          <w:rFonts w:asciiTheme="minorHAnsi" w:hAnsiTheme="minorHAnsi"/>
          <w:szCs w:val="24"/>
        </w:rPr>
        <w:t xml:space="preserve"> office </w:t>
      </w:r>
      <w:r w:rsidR="003C0CEB" w:rsidRPr="00A91FFF">
        <w:rPr>
          <w:rFonts w:asciiTheme="minorHAnsi" w:hAnsiTheme="minorHAnsi"/>
          <w:szCs w:val="24"/>
        </w:rPr>
        <w:t>services, including:</w:t>
      </w:r>
    </w:p>
    <w:p w14:paraId="03B8C5C0" w14:textId="05B94A1F" w:rsidR="00382BEB" w:rsidRPr="00082818" w:rsidRDefault="00382BEB" w:rsidP="00A91FFF">
      <w:pPr>
        <w:pStyle w:val="BodyText2"/>
        <w:numPr>
          <w:ilvl w:val="0"/>
          <w:numId w:val="23"/>
        </w:numPr>
        <w:spacing w:after="60" w:line="276" w:lineRule="auto"/>
        <w:ind w:left="567"/>
        <w:rPr>
          <w:rFonts w:asciiTheme="minorHAnsi" w:hAnsiTheme="minorHAnsi" w:cstheme="minorHAnsi"/>
          <w:szCs w:val="24"/>
        </w:rPr>
      </w:pPr>
      <w:r w:rsidRPr="00382BEB">
        <w:rPr>
          <w:rFonts w:asciiTheme="minorHAnsi" w:hAnsiTheme="minorHAnsi" w:cstheme="minorHAnsi"/>
          <w:szCs w:val="24"/>
        </w:rPr>
        <w:t>Prioriti</w:t>
      </w:r>
      <w:r>
        <w:rPr>
          <w:rFonts w:asciiTheme="minorHAnsi" w:hAnsiTheme="minorHAnsi" w:cstheme="minorHAnsi"/>
          <w:szCs w:val="24"/>
        </w:rPr>
        <w:t>s</w:t>
      </w:r>
      <w:r w:rsidRPr="00382BEB">
        <w:rPr>
          <w:rFonts w:asciiTheme="minorHAnsi" w:hAnsiTheme="minorHAnsi" w:cstheme="minorHAnsi"/>
          <w:szCs w:val="24"/>
        </w:rPr>
        <w:t>ing and monitoring workflow, tasks, and activities, researching information as needed, and responding promptly and appropriately.</w:t>
      </w:r>
      <w:r w:rsidR="00501A6A" w:rsidRPr="00501A6A">
        <w:t xml:space="preserve"> </w:t>
      </w:r>
      <w:r w:rsidR="00501A6A">
        <w:t>Coordinating responses on a range of issues as required.</w:t>
      </w:r>
    </w:p>
    <w:p w14:paraId="23CD46D9" w14:textId="1DAEA763" w:rsidR="004322A1" w:rsidRPr="004322A1" w:rsidRDefault="006238D3" w:rsidP="00A91FFF">
      <w:pPr>
        <w:pStyle w:val="ListParagraph"/>
        <w:numPr>
          <w:ilvl w:val="0"/>
          <w:numId w:val="23"/>
        </w:numPr>
        <w:suppressAutoHyphens w:val="0"/>
        <w:spacing w:beforeLines="60" w:before="144" w:afterLines="60" w:after="144"/>
        <w:ind w:left="567"/>
      </w:pPr>
      <w:r w:rsidRPr="003856FF">
        <w:rPr>
          <w:rFonts w:asciiTheme="minorHAnsi" w:hAnsiTheme="minorHAnsi" w:cstheme="minorHAnsi"/>
          <w:szCs w:val="24"/>
        </w:rPr>
        <w:t>Draft</w:t>
      </w:r>
      <w:r w:rsidR="00382BEB">
        <w:rPr>
          <w:rFonts w:asciiTheme="minorHAnsi" w:hAnsiTheme="minorHAnsi" w:cstheme="minorHAnsi"/>
          <w:szCs w:val="24"/>
        </w:rPr>
        <w:t xml:space="preserve">ing </w:t>
      </w:r>
      <w:r w:rsidR="0020545E" w:rsidRPr="003856FF">
        <w:rPr>
          <w:rFonts w:asciiTheme="minorHAnsi" w:hAnsiTheme="minorHAnsi" w:cstheme="minorHAnsi"/>
          <w:szCs w:val="24"/>
        </w:rPr>
        <w:t xml:space="preserve">ministerial </w:t>
      </w:r>
      <w:r w:rsidR="00F61381" w:rsidRPr="003856FF">
        <w:rPr>
          <w:rFonts w:asciiTheme="minorHAnsi" w:hAnsiTheme="minorHAnsi" w:cstheme="minorHAnsi"/>
          <w:szCs w:val="24"/>
        </w:rPr>
        <w:t xml:space="preserve">briefs </w:t>
      </w:r>
      <w:r w:rsidR="0020545E" w:rsidRPr="003856FF">
        <w:rPr>
          <w:rFonts w:asciiTheme="minorHAnsi" w:hAnsiTheme="minorHAnsi" w:cstheme="minorHAnsi"/>
          <w:szCs w:val="24"/>
        </w:rPr>
        <w:t xml:space="preserve">and other </w:t>
      </w:r>
      <w:r w:rsidR="0020545E" w:rsidRPr="003856FF">
        <w:rPr>
          <w:rFonts w:asciiTheme="minorHAnsi" w:hAnsiTheme="minorHAnsi" w:cs="Arial"/>
          <w:szCs w:val="24"/>
        </w:rPr>
        <w:t>correspondence</w:t>
      </w:r>
      <w:r w:rsidR="00C84903" w:rsidRPr="003856FF">
        <w:rPr>
          <w:rFonts w:asciiTheme="minorHAnsi" w:hAnsiTheme="minorHAnsi" w:cs="Arial"/>
          <w:szCs w:val="24"/>
        </w:rPr>
        <w:t>;</w:t>
      </w:r>
      <w:r w:rsidR="00382BEB">
        <w:rPr>
          <w:rFonts w:asciiTheme="minorHAnsi" w:hAnsiTheme="minorHAnsi" w:cs="Arial"/>
          <w:szCs w:val="24"/>
        </w:rPr>
        <w:t xml:space="preserve"> conducting</w:t>
      </w:r>
      <w:r w:rsidR="0020545E" w:rsidRPr="003856FF">
        <w:rPr>
          <w:rFonts w:asciiTheme="minorHAnsi" w:hAnsiTheme="minorHAnsi" w:cs="Arial"/>
          <w:szCs w:val="24"/>
        </w:rPr>
        <w:t xml:space="preserve"> </w:t>
      </w:r>
      <w:r w:rsidR="00054F02" w:rsidRPr="003856FF">
        <w:rPr>
          <w:rFonts w:asciiTheme="minorHAnsi" w:hAnsiTheme="minorHAnsi" w:cs="Arial"/>
          <w:szCs w:val="24"/>
        </w:rPr>
        <w:t>trade</w:t>
      </w:r>
      <w:r w:rsidR="00B87768" w:rsidRPr="003856FF">
        <w:rPr>
          <w:rFonts w:asciiTheme="minorHAnsi" w:hAnsiTheme="minorHAnsi" w:cs="Arial"/>
          <w:szCs w:val="24"/>
        </w:rPr>
        <w:t xml:space="preserve"> </w:t>
      </w:r>
      <w:r w:rsidR="00C84903" w:rsidRPr="003856FF">
        <w:rPr>
          <w:rFonts w:asciiTheme="minorHAnsi" w:hAnsiTheme="minorHAnsi" w:cs="Arial"/>
          <w:szCs w:val="24"/>
        </w:rPr>
        <w:t>and engagement</w:t>
      </w:r>
      <w:r w:rsidR="00491404" w:rsidRPr="003856FF">
        <w:rPr>
          <w:rFonts w:asciiTheme="minorHAnsi" w:hAnsiTheme="minorHAnsi" w:cs="Arial"/>
          <w:szCs w:val="24"/>
        </w:rPr>
        <w:t>-related</w:t>
      </w:r>
      <w:r w:rsidR="00C84903" w:rsidRPr="003856FF">
        <w:rPr>
          <w:rFonts w:asciiTheme="minorHAnsi" w:hAnsiTheme="minorHAnsi" w:cs="Arial"/>
          <w:szCs w:val="24"/>
        </w:rPr>
        <w:t xml:space="preserve"> </w:t>
      </w:r>
      <w:r w:rsidR="0020545E" w:rsidRPr="003856FF">
        <w:rPr>
          <w:rFonts w:asciiTheme="minorHAnsi" w:hAnsiTheme="minorHAnsi" w:cs="Arial"/>
          <w:szCs w:val="24"/>
        </w:rPr>
        <w:t>research</w:t>
      </w:r>
      <w:r w:rsidR="00A91FFF">
        <w:rPr>
          <w:rFonts w:asciiTheme="minorHAnsi" w:hAnsiTheme="minorHAnsi" w:cs="Arial"/>
          <w:szCs w:val="24"/>
        </w:rPr>
        <w:t>;</w:t>
      </w:r>
      <w:r w:rsidR="00382BEB">
        <w:rPr>
          <w:rFonts w:asciiTheme="minorHAnsi" w:hAnsiTheme="minorHAnsi" w:cs="Arial"/>
          <w:szCs w:val="24"/>
        </w:rPr>
        <w:t xml:space="preserve"> delivering</w:t>
      </w:r>
      <w:r w:rsidR="0020545E" w:rsidRPr="003856FF">
        <w:rPr>
          <w:rFonts w:asciiTheme="minorHAnsi" w:hAnsiTheme="minorHAnsi" w:cs="Arial"/>
          <w:szCs w:val="24"/>
        </w:rPr>
        <w:t xml:space="preserve"> </w:t>
      </w:r>
      <w:r w:rsidR="001F5C4E" w:rsidRPr="003856FF">
        <w:rPr>
          <w:rFonts w:asciiTheme="minorHAnsi" w:hAnsiTheme="minorHAnsi"/>
          <w:szCs w:val="24"/>
        </w:rPr>
        <w:t>high-quality</w:t>
      </w:r>
      <w:r w:rsidR="00E956BC" w:rsidRPr="003856FF">
        <w:rPr>
          <w:rFonts w:asciiTheme="minorHAnsi" w:hAnsiTheme="minorHAnsi"/>
          <w:szCs w:val="24"/>
        </w:rPr>
        <w:t xml:space="preserve"> administration services</w:t>
      </w:r>
      <w:r w:rsidRPr="003856FF">
        <w:rPr>
          <w:rFonts w:asciiTheme="minorHAnsi" w:hAnsiTheme="minorHAnsi"/>
          <w:szCs w:val="24"/>
        </w:rPr>
        <w:t xml:space="preserve"> using </w:t>
      </w:r>
      <w:r w:rsidRPr="003856FF">
        <w:rPr>
          <w:rFonts w:asciiTheme="minorHAnsi" w:hAnsiTheme="minorHAnsi" w:cstheme="minorHAnsi"/>
          <w:szCs w:val="24"/>
        </w:rPr>
        <w:t>contemporary electronic office and management systems.</w:t>
      </w:r>
      <w:r w:rsidR="003856FF">
        <w:rPr>
          <w:rFonts w:asciiTheme="minorHAnsi" w:hAnsiTheme="minorHAnsi" w:cstheme="minorHAnsi"/>
          <w:szCs w:val="24"/>
        </w:rPr>
        <w:t xml:space="preserve"> </w:t>
      </w:r>
    </w:p>
    <w:p w14:paraId="62BBA041" w14:textId="57C5A4CA" w:rsidR="00382BEB" w:rsidRPr="004322A1" w:rsidRDefault="004322A1" w:rsidP="00A91FFF">
      <w:pPr>
        <w:pStyle w:val="BodyText2"/>
        <w:numPr>
          <w:ilvl w:val="0"/>
          <w:numId w:val="23"/>
        </w:numPr>
        <w:spacing w:after="60" w:line="276" w:lineRule="auto"/>
        <w:ind w:left="567"/>
        <w:rPr>
          <w:rFonts w:asciiTheme="minorHAnsi" w:hAnsiTheme="minorHAnsi" w:cstheme="minorHAnsi"/>
          <w:szCs w:val="24"/>
        </w:rPr>
      </w:pPr>
      <w:r w:rsidRPr="00382BEB">
        <w:rPr>
          <w:rFonts w:asciiTheme="minorHAnsi" w:hAnsiTheme="minorHAnsi" w:cstheme="minorHAnsi"/>
          <w:szCs w:val="24"/>
        </w:rPr>
        <w:t>Planning, coordinating, and providing high-level secretariat support for meetings, including preparing agendas and papers, taking minutes, and following up on action items.</w:t>
      </w:r>
    </w:p>
    <w:p w14:paraId="52285600" w14:textId="2CD90A9C" w:rsidR="002974A3" w:rsidRPr="00A91FFF" w:rsidRDefault="00A91FFF" w:rsidP="00A91FFF">
      <w:pPr>
        <w:suppressAutoHyphens w:val="0"/>
        <w:spacing w:after="60" w:line="276" w:lineRule="auto"/>
        <w:rPr>
          <w:rFonts w:asciiTheme="minorHAnsi" w:hAnsiTheme="minorHAnsi"/>
          <w:szCs w:val="24"/>
        </w:rPr>
      </w:pPr>
      <w:r>
        <w:rPr>
          <w:rFonts w:asciiTheme="minorHAnsi" w:hAnsiTheme="minorHAnsi"/>
          <w:szCs w:val="24"/>
        </w:rPr>
        <w:t>You will also be responsible for a</w:t>
      </w:r>
      <w:r w:rsidR="003C0CEB" w:rsidRPr="00A91FFF">
        <w:rPr>
          <w:rFonts w:asciiTheme="minorHAnsi" w:hAnsiTheme="minorHAnsi"/>
          <w:szCs w:val="24"/>
        </w:rPr>
        <w:t>rrang</w:t>
      </w:r>
      <w:r>
        <w:rPr>
          <w:rFonts w:asciiTheme="minorHAnsi" w:hAnsiTheme="minorHAnsi"/>
          <w:szCs w:val="24"/>
        </w:rPr>
        <w:t>ing</w:t>
      </w:r>
      <w:r w:rsidR="003C0CEB" w:rsidRPr="00A91FFF">
        <w:rPr>
          <w:rFonts w:asciiTheme="minorHAnsi" w:hAnsiTheme="minorHAnsi"/>
          <w:szCs w:val="24"/>
        </w:rPr>
        <w:t xml:space="preserve"> t</w:t>
      </w:r>
      <w:r w:rsidR="002974A3" w:rsidRPr="00A91FFF">
        <w:rPr>
          <w:rFonts w:asciiTheme="minorHAnsi" w:hAnsiTheme="minorHAnsi"/>
          <w:szCs w:val="24"/>
        </w:rPr>
        <w:t xml:space="preserve">ravel and accommodation, </w:t>
      </w:r>
      <w:r w:rsidR="00382BEB" w:rsidRPr="00A91FFF">
        <w:rPr>
          <w:rFonts w:asciiTheme="minorHAnsi" w:hAnsiTheme="minorHAnsi"/>
          <w:szCs w:val="24"/>
        </w:rPr>
        <w:t>manage o</w:t>
      </w:r>
      <w:r w:rsidR="002974A3" w:rsidRPr="00A91FFF">
        <w:rPr>
          <w:rFonts w:asciiTheme="minorHAnsi" w:hAnsiTheme="minorHAnsi"/>
          <w:szCs w:val="24"/>
        </w:rPr>
        <w:t xml:space="preserve">ffice reporting, </w:t>
      </w:r>
      <w:r w:rsidR="00382BEB" w:rsidRPr="00A91FFF">
        <w:rPr>
          <w:rFonts w:asciiTheme="minorHAnsi" w:hAnsiTheme="minorHAnsi"/>
          <w:szCs w:val="24"/>
        </w:rPr>
        <w:t xml:space="preserve">process </w:t>
      </w:r>
      <w:r w:rsidR="002974A3" w:rsidRPr="00A91FFF">
        <w:rPr>
          <w:rFonts w:asciiTheme="minorHAnsi" w:hAnsiTheme="minorHAnsi"/>
          <w:szCs w:val="24"/>
        </w:rPr>
        <w:t>accounts payable and</w:t>
      </w:r>
      <w:r w:rsidR="00382BEB" w:rsidRPr="00A91FFF">
        <w:rPr>
          <w:rFonts w:asciiTheme="minorHAnsi" w:hAnsiTheme="minorHAnsi"/>
          <w:szCs w:val="24"/>
        </w:rPr>
        <w:t xml:space="preserve"> handle</w:t>
      </w:r>
      <w:r w:rsidR="002974A3" w:rsidRPr="00A91FFF">
        <w:rPr>
          <w:rFonts w:asciiTheme="minorHAnsi" w:hAnsiTheme="minorHAnsi"/>
          <w:szCs w:val="24"/>
        </w:rPr>
        <w:t xml:space="preserve"> reimbursements/acquittals.  </w:t>
      </w:r>
    </w:p>
    <w:p w14:paraId="74C01D23" w14:textId="0C27971B" w:rsidR="00054F02" w:rsidRPr="00A91FFF" w:rsidRDefault="00A91FFF" w:rsidP="00A91FFF">
      <w:pPr>
        <w:suppressAutoHyphens w:val="0"/>
        <w:spacing w:after="60" w:line="276" w:lineRule="auto"/>
        <w:rPr>
          <w:rFonts w:asciiTheme="minorHAnsi" w:hAnsiTheme="minorHAnsi"/>
          <w:szCs w:val="24"/>
        </w:rPr>
      </w:pPr>
      <w:r>
        <w:rPr>
          <w:rFonts w:asciiTheme="minorHAnsi" w:hAnsiTheme="minorHAnsi"/>
          <w:szCs w:val="24"/>
        </w:rPr>
        <w:t>You will c</w:t>
      </w:r>
      <w:r w:rsidR="006238D3" w:rsidRPr="00A91FFF">
        <w:rPr>
          <w:rFonts w:asciiTheme="minorHAnsi" w:hAnsiTheme="minorHAnsi"/>
          <w:szCs w:val="24"/>
        </w:rPr>
        <w:t xml:space="preserve">oordinate reporting and provide </w:t>
      </w:r>
      <w:r w:rsidR="00B13DFD" w:rsidRPr="00A91FFF">
        <w:rPr>
          <w:rFonts w:asciiTheme="minorHAnsi" w:hAnsiTheme="minorHAnsi"/>
          <w:szCs w:val="24"/>
        </w:rPr>
        <w:t>office</w:t>
      </w:r>
      <w:r w:rsidR="006238D3" w:rsidRPr="00A91FFF">
        <w:rPr>
          <w:rFonts w:asciiTheme="minorHAnsi" w:hAnsiTheme="minorHAnsi"/>
          <w:szCs w:val="24"/>
        </w:rPr>
        <w:t xml:space="preserve"> and administrative support through a range of activities including monitoring correspondence </w:t>
      </w:r>
      <w:r w:rsidR="00382BEB" w:rsidRPr="00A91FFF">
        <w:rPr>
          <w:rFonts w:asciiTheme="minorHAnsi" w:hAnsiTheme="minorHAnsi"/>
          <w:szCs w:val="24"/>
        </w:rPr>
        <w:t>tracking systems to ensure quality control and timely responses.</w:t>
      </w:r>
    </w:p>
    <w:p w14:paraId="34968B94" w14:textId="62A12D2E" w:rsidR="00054F02" w:rsidRPr="00A91FFF" w:rsidRDefault="00A91FFF" w:rsidP="00A91FFF">
      <w:pPr>
        <w:suppressAutoHyphens w:val="0"/>
        <w:spacing w:after="60" w:line="276" w:lineRule="auto"/>
        <w:rPr>
          <w:rFonts w:asciiTheme="minorHAnsi" w:hAnsiTheme="minorHAnsi"/>
          <w:szCs w:val="24"/>
        </w:rPr>
      </w:pPr>
      <w:r>
        <w:rPr>
          <w:rFonts w:asciiTheme="minorHAnsi" w:hAnsiTheme="minorHAnsi"/>
          <w:szCs w:val="24"/>
        </w:rPr>
        <w:t>You will need to u</w:t>
      </w:r>
      <w:r w:rsidR="006238D3" w:rsidRPr="00A91FFF">
        <w:rPr>
          <w:rFonts w:asciiTheme="minorHAnsi" w:hAnsiTheme="minorHAnsi"/>
          <w:szCs w:val="24"/>
        </w:rPr>
        <w:t xml:space="preserve">nderstand and work within the ACTPS Code of Conduct and ACTPS values of respect, integrity, collaboration and innovation, and model behaviour consistent with the ACTPS Respect Equity and Diversity framework. </w:t>
      </w:r>
      <w:r w:rsidR="00A83099" w:rsidRPr="00A91FFF">
        <w:rPr>
          <w:rFonts w:asciiTheme="minorHAnsi" w:hAnsiTheme="minorHAnsi"/>
          <w:szCs w:val="24"/>
        </w:rPr>
        <w:br/>
      </w:r>
    </w:p>
    <w:p w14:paraId="10558091" w14:textId="3AE0404A" w:rsidR="00633F80" w:rsidRDefault="004E4B9E" w:rsidP="00784300">
      <w:pPr>
        <w:pStyle w:val="DotPoint"/>
        <w:numPr>
          <w:ilvl w:val="0"/>
          <w:numId w:val="0"/>
        </w:numPr>
        <w:spacing w:before="120" w:line="276" w:lineRule="auto"/>
      </w:pPr>
      <w:r>
        <w:t>This position</w:t>
      </w:r>
      <w:r w:rsidR="0020545E">
        <w:t xml:space="preserve"> does not</w:t>
      </w:r>
      <w:r w:rsidR="00B53173" w:rsidRPr="00B53173">
        <w:t xml:space="preserve"> </w:t>
      </w:r>
      <w:r w:rsidR="003D422A" w:rsidRPr="00603396">
        <w:t>involve</w:t>
      </w:r>
      <w:r w:rsidR="003D422A" w:rsidRPr="00B53173">
        <w:t xml:space="preserve"> </w:t>
      </w:r>
      <w:r w:rsidR="003D422A" w:rsidRPr="005A754D">
        <w:t xml:space="preserve">direct supervision of </w:t>
      </w:r>
      <w:r w:rsidR="00B53173">
        <w:t xml:space="preserve">staff. </w:t>
      </w:r>
    </w:p>
    <w:p w14:paraId="2C5478AE" w14:textId="77777777" w:rsidR="003856FF" w:rsidRDefault="003856FF" w:rsidP="00784300">
      <w:pPr>
        <w:pStyle w:val="DotPoint"/>
        <w:numPr>
          <w:ilvl w:val="0"/>
          <w:numId w:val="0"/>
        </w:numPr>
        <w:spacing w:before="120" w:line="276" w:lineRule="auto"/>
      </w:pPr>
    </w:p>
    <w:p w14:paraId="703D0D0F" w14:textId="77777777" w:rsidR="003856FF" w:rsidRDefault="003856FF" w:rsidP="00784300">
      <w:pPr>
        <w:pStyle w:val="DotPoint"/>
        <w:numPr>
          <w:ilvl w:val="0"/>
          <w:numId w:val="0"/>
        </w:numPr>
        <w:spacing w:before="120" w:line="276" w:lineRule="auto"/>
      </w:pPr>
    </w:p>
    <w:p w14:paraId="7C0E18AA" w14:textId="77777777" w:rsidR="003856FF" w:rsidRDefault="003856FF" w:rsidP="00784300">
      <w:pPr>
        <w:pStyle w:val="DotPoint"/>
        <w:numPr>
          <w:ilvl w:val="0"/>
          <w:numId w:val="0"/>
        </w:numPr>
        <w:spacing w:before="120" w:line="276" w:lineRule="auto"/>
      </w:pPr>
    </w:p>
    <w:p w14:paraId="2C9DBC55" w14:textId="77777777" w:rsidR="00784300" w:rsidRDefault="00784300" w:rsidP="00784300">
      <w:pPr>
        <w:pStyle w:val="Heading1"/>
        <w:pBdr>
          <w:bottom w:val="single" w:sz="12" w:space="0" w:color="auto"/>
        </w:pBdr>
        <w:rPr>
          <w:b w:val="0"/>
          <w:spacing w:val="0"/>
          <w:sz w:val="24"/>
          <w:szCs w:val="24"/>
          <w:lang w:eastAsia="en-AU"/>
        </w:rPr>
      </w:pPr>
      <w:r>
        <w:rPr>
          <w:rFonts w:asciiTheme="minorHAnsi" w:hAnsiTheme="minorHAnsi"/>
          <w:sz w:val="32"/>
        </w:rPr>
        <w:lastRenderedPageBreak/>
        <w:t>WHAT YOU REQUIRE</w:t>
      </w:r>
    </w:p>
    <w:p w14:paraId="043FEBE7" w14:textId="712AEB16" w:rsidR="001F5C4E" w:rsidRDefault="00B266D2" w:rsidP="00B53173">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60C210B9" w14:textId="4331A354" w:rsidR="002974A3" w:rsidRPr="002974A3" w:rsidRDefault="00AD204C" w:rsidP="002974A3">
      <w:pPr>
        <w:pStyle w:val="BodyText"/>
        <w:rPr>
          <w:b/>
          <w:sz w:val="28"/>
          <w:szCs w:val="28"/>
        </w:rPr>
      </w:pPr>
      <w:r w:rsidRPr="00C36633">
        <w:rPr>
          <w:b/>
          <w:sz w:val="28"/>
          <w:szCs w:val="28"/>
        </w:rPr>
        <w:t xml:space="preserve">Professional / Technical Skills and Knowledge </w:t>
      </w:r>
    </w:p>
    <w:p w14:paraId="5EB792D8" w14:textId="3E553D96" w:rsidR="004C167C" w:rsidRPr="00590CD3" w:rsidRDefault="002974A3"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 xml:space="preserve">Demonstrated </w:t>
      </w:r>
      <w:r w:rsidR="008E3794" w:rsidRPr="00590CD3">
        <w:rPr>
          <w:rFonts w:asciiTheme="minorHAnsi" w:hAnsiTheme="minorHAnsi"/>
          <w:szCs w:val="24"/>
        </w:rPr>
        <w:t xml:space="preserve">ability </w:t>
      </w:r>
      <w:r w:rsidR="004C167C" w:rsidRPr="00590CD3">
        <w:rPr>
          <w:rFonts w:asciiTheme="minorHAnsi" w:hAnsiTheme="minorHAnsi"/>
          <w:szCs w:val="24"/>
        </w:rPr>
        <w:t>to provide high level business support within a government context,</w:t>
      </w:r>
      <w:r w:rsidR="008E3794" w:rsidRPr="00590CD3">
        <w:rPr>
          <w:rFonts w:asciiTheme="minorHAnsi" w:hAnsiTheme="minorHAnsi"/>
          <w:szCs w:val="24"/>
        </w:rPr>
        <w:t xml:space="preserve"> </w:t>
      </w:r>
      <w:r w:rsidR="004C167C" w:rsidRPr="00590CD3">
        <w:rPr>
          <w:rFonts w:asciiTheme="minorHAnsi" w:hAnsiTheme="minorHAnsi"/>
          <w:szCs w:val="24"/>
        </w:rPr>
        <w:t>including email and liaison between executive and senior managers, external</w:t>
      </w:r>
      <w:r w:rsidR="00590CD3" w:rsidRPr="00590CD3">
        <w:rPr>
          <w:rFonts w:asciiTheme="minorHAnsi" w:hAnsiTheme="minorHAnsi"/>
          <w:szCs w:val="24"/>
        </w:rPr>
        <w:t xml:space="preserve"> </w:t>
      </w:r>
      <w:r w:rsidR="004C167C" w:rsidRPr="00590CD3">
        <w:rPr>
          <w:rFonts w:asciiTheme="minorHAnsi" w:hAnsiTheme="minorHAnsi"/>
          <w:szCs w:val="24"/>
        </w:rPr>
        <w:t>stakeholders, and records management.</w:t>
      </w:r>
    </w:p>
    <w:p w14:paraId="10C905FD" w14:textId="3820D3B9" w:rsidR="004C167C" w:rsidRPr="00590CD3" w:rsidRDefault="004C167C"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Excellent interpersonal and communication skills, both written and verbal, including the ability to prepare briefs, speeches, and sensitive correspondence.</w:t>
      </w:r>
    </w:p>
    <w:p w14:paraId="5418B2C7" w14:textId="4BDE9852" w:rsidR="006238D3" w:rsidRPr="00590CD3" w:rsidRDefault="006238D3"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Demonstrated ability to undertake multiple tasks of varying complexities, often simultaneously, and under widely varying deadlines, including very short deadlines.</w:t>
      </w:r>
    </w:p>
    <w:p w14:paraId="70B5C661" w14:textId="77777777" w:rsidR="008E3794" w:rsidRPr="00590CD3" w:rsidRDefault="008E3794"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 xml:space="preserve">Demonstrated ability to conduct research and critically analyse work which informs policy development, and the ability to quickly acquire knowledge of policies and legislation. </w:t>
      </w:r>
    </w:p>
    <w:p w14:paraId="7A11CAFB" w14:textId="275887AE" w:rsidR="008E3794" w:rsidRPr="00590CD3" w:rsidRDefault="008E3794"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Experience in the use of Microsoft Office Suite</w:t>
      </w:r>
      <w:r w:rsidR="00590CD3" w:rsidRPr="00590CD3">
        <w:rPr>
          <w:rFonts w:asciiTheme="minorHAnsi" w:hAnsiTheme="minorHAnsi"/>
          <w:szCs w:val="24"/>
        </w:rPr>
        <w:t>, Customer Relationship Management</w:t>
      </w:r>
      <w:r w:rsidR="00501A6A">
        <w:rPr>
          <w:rFonts w:asciiTheme="minorHAnsi" w:hAnsiTheme="minorHAnsi"/>
          <w:szCs w:val="24"/>
        </w:rPr>
        <w:t>, finance management systems (such as APIAS)</w:t>
      </w:r>
      <w:r w:rsidRPr="00590CD3">
        <w:rPr>
          <w:rFonts w:asciiTheme="minorHAnsi" w:hAnsiTheme="minorHAnsi"/>
          <w:szCs w:val="24"/>
        </w:rPr>
        <w:t xml:space="preserve"> and record keeping systems (such as TRIM). </w:t>
      </w:r>
    </w:p>
    <w:p w14:paraId="3979F43E" w14:textId="77777777" w:rsidR="00F61381" w:rsidRDefault="00F61381" w:rsidP="00F61381">
      <w:pPr>
        <w:pStyle w:val="DotPoint"/>
        <w:numPr>
          <w:ilvl w:val="0"/>
          <w:numId w:val="0"/>
        </w:numPr>
        <w:spacing w:after="0" w:line="276" w:lineRule="auto"/>
        <w:ind w:left="142"/>
        <w:contextualSpacing w:val="0"/>
        <w:rPr>
          <w:rFonts w:asciiTheme="minorHAnsi" w:hAnsiTheme="minorHAnsi"/>
          <w:szCs w:val="24"/>
        </w:rPr>
      </w:pPr>
    </w:p>
    <w:p w14:paraId="3CA39A12" w14:textId="5801006B" w:rsidR="009A6D8C" w:rsidRPr="00F61381" w:rsidRDefault="009A6D8C" w:rsidP="00F61381">
      <w:pPr>
        <w:pStyle w:val="BodyText"/>
        <w:rPr>
          <w:b/>
          <w:sz w:val="28"/>
          <w:szCs w:val="28"/>
        </w:rPr>
      </w:pPr>
      <w:r w:rsidRPr="00F61381">
        <w:rPr>
          <w:b/>
          <w:sz w:val="28"/>
          <w:szCs w:val="28"/>
        </w:rPr>
        <w:t xml:space="preserve">Behavioural Capabilities </w:t>
      </w:r>
    </w:p>
    <w:p w14:paraId="1D8FAFAE" w14:textId="176FFAF4" w:rsidR="004C167C" w:rsidRPr="00590CD3" w:rsidRDefault="004C167C"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 xml:space="preserve">Demonstrated ability to make sound judgments and exercise discretion on sensitive and complex issues.  </w:t>
      </w:r>
    </w:p>
    <w:p w14:paraId="6B5A6905" w14:textId="74954547" w:rsidR="009A6D8C" w:rsidRPr="00590CD3" w:rsidRDefault="009A6D8C"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 xml:space="preserve">A history of developing productive working relationships with internal and external stakeholders to achieve results, including a demonstrated ability to </w:t>
      </w:r>
      <w:r w:rsidR="002974A3" w:rsidRPr="00590CD3">
        <w:rPr>
          <w:rFonts w:asciiTheme="minorHAnsi" w:hAnsiTheme="minorHAnsi"/>
          <w:szCs w:val="24"/>
        </w:rPr>
        <w:t>maintain</w:t>
      </w:r>
      <w:r w:rsidRPr="00590CD3">
        <w:rPr>
          <w:rFonts w:asciiTheme="minorHAnsi" w:hAnsiTheme="minorHAnsi"/>
          <w:szCs w:val="24"/>
        </w:rPr>
        <w:t xml:space="preserve"> sensitive and confidential issues with integrity.</w:t>
      </w:r>
    </w:p>
    <w:p w14:paraId="542F4E93" w14:textId="00C62686" w:rsidR="002974A3" w:rsidRPr="00590CD3" w:rsidRDefault="002974A3" w:rsidP="00590CD3">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Ability to operate in demanding work environments, contribute to improved ways of working</w:t>
      </w:r>
      <w:r w:rsidR="004C167C" w:rsidRPr="00590CD3">
        <w:rPr>
          <w:rFonts w:asciiTheme="minorHAnsi" w:hAnsiTheme="minorHAnsi"/>
          <w:szCs w:val="24"/>
        </w:rPr>
        <w:t xml:space="preserve">, </w:t>
      </w:r>
      <w:r w:rsidRPr="00590CD3">
        <w:rPr>
          <w:rFonts w:asciiTheme="minorHAnsi" w:hAnsiTheme="minorHAnsi"/>
          <w:szCs w:val="24"/>
        </w:rPr>
        <w:t xml:space="preserve">and engage with or create </w:t>
      </w:r>
      <w:r w:rsidR="004C167C" w:rsidRPr="00590CD3">
        <w:rPr>
          <w:rFonts w:asciiTheme="minorHAnsi" w:hAnsiTheme="minorHAnsi"/>
          <w:szCs w:val="24"/>
        </w:rPr>
        <w:t>innovative thinking</w:t>
      </w:r>
      <w:r w:rsidRPr="00590CD3">
        <w:rPr>
          <w:rFonts w:asciiTheme="minorHAnsi" w:hAnsiTheme="minorHAnsi"/>
          <w:szCs w:val="24"/>
        </w:rPr>
        <w:t xml:space="preserve"> at work. </w:t>
      </w:r>
    </w:p>
    <w:p w14:paraId="1A43BF76" w14:textId="53A9C480" w:rsidR="003C7CDC" w:rsidRPr="003C7CDC" w:rsidRDefault="004C167C" w:rsidP="003C7CDC">
      <w:pPr>
        <w:pStyle w:val="ListParagraph"/>
        <w:numPr>
          <w:ilvl w:val="0"/>
          <w:numId w:val="22"/>
        </w:numPr>
        <w:suppressAutoHyphens w:val="0"/>
        <w:spacing w:after="60" w:line="276" w:lineRule="auto"/>
        <w:ind w:left="709" w:hanging="709"/>
        <w:rPr>
          <w:rFonts w:asciiTheme="minorHAnsi" w:hAnsiTheme="minorHAnsi"/>
          <w:szCs w:val="24"/>
        </w:rPr>
      </w:pPr>
      <w:r w:rsidRPr="00590CD3">
        <w:rPr>
          <w:rFonts w:asciiTheme="minorHAnsi" w:hAnsiTheme="minorHAnsi"/>
          <w:szCs w:val="24"/>
        </w:rPr>
        <w:t>T</w:t>
      </w:r>
      <w:r w:rsidR="006238D3" w:rsidRPr="00590CD3">
        <w:rPr>
          <w:rFonts w:asciiTheme="minorHAnsi" w:hAnsiTheme="minorHAnsi"/>
          <w:szCs w:val="24"/>
        </w:rPr>
        <w:t>rusted</w:t>
      </w:r>
      <w:r w:rsidRPr="00590CD3">
        <w:rPr>
          <w:rFonts w:asciiTheme="minorHAnsi" w:hAnsiTheme="minorHAnsi"/>
          <w:szCs w:val="24"/>
        </w:rPr>
        <w:t xml:space="preserve"> by both</w:t>
      </w:r>
      <w:r w:rsidR="006238D3" w:rsidRPr="00590CD3">
        <w:rPr>
          <w:rFonts w:asciiTheme="minorHAnsi" w:hAnsiTheme="minorHAnsi"/>
          <w:szCs w:val="24"/>
        </w:rPr>
        <w:t xml:space="preserve"> internal and external </w:t>
      </w:r>
      <w:r w:rsidRPr="00590CD3">
        <w:rPr>
          <w:rFonts w:asciiTheme="minorHAnsi" w:hAnsiTheme="minorHAnsi"/>
          <w:szCs w:val="24"/>
        </w:rPr>
        <w:t xml:space="preserve">parties, </w:t>
      </w:r>
      <w:r w:rsidR="006238D3" w:rsidRPr="00590CD3">
        <w:rPr>
          <w:rFonts w:asciiTheme="minorHAnsi" w:hAnsiTheme="minorHAnsi"/>
          <w:szCs w:val="24"/>
        </w:rPr>
        <w:t>contribut</w:t>
      </w:r>
      <w:r w:rsidRPr="00590CD3">
        <w:rPr>
          <w:rFonts w:asciiTheme="minorHAnsi" w:hAnsiTheme="minorHAnsi"/>
          <w:szCs w:val="24"/>
        </w:rPr>
        <w:t>ing</w:t>
      </w:r>
      <w:r w:rsidR="006238D3" w:rsidRPr="00590CD3">
        <w:rPr>
          <w:rFonts w:asciiTheme="minorHAnsi" w:hAnsiTheme="minorHAnsi"/>
          <w:szCs w:val="24"/>
        </w:rPr>
        <w:t xml:space="preserve"> to a workplace culture </w:t>
      </w:r>
      <w:r w:rsidRPr="00590CD3">
        <w:rPr>
          <w:rFonts w:asciiTheme="minorHAnsi" w:hAnsiTheme="minorHAnsi"/>
          <w:szCs w:val="24"/>
        </w:rPr>
        <w:t>that</w:t>
      </w:r>
      <w:r w:rsidR="006238D3" w:rsidRPr="00590CD3">
        <w:rPr>
          <w:rFonts w:asciiTheme="minorHAnsi" w:hAnsiTheme="minorHAnsi"/>
          <w:szCs w:val="24"/>
        </w:rPr>
        <w:t xml:space="preserve"> encourage</w:t>
      </w:r>
      <w:r w:rsidR="00382BEB" w:rsidRPr="00590CD3">
        <w:rPr>
          <w:rFonts w:asciiTheme="minorHAnsi" w:hAnsiTheme="minorHAnsi"/>
          <w:szCs w:val="24"/>
        </w:rPr>
        <w:t>s</w:t>
      </w:r>
      <w:r w:rsidR="006238D3" w:rsidRPr="00590CD3">
        <w:rPr>
          <w:rFonts w:asciiTheme="minorHAnsi" w:hAnsiTheme="minorHAnsi"/>
          <w:szCs w:val="24"/>
        </w:rPr>
        <w:t xml:space="preserve"> continuous improve</w:t>
      </w:r>
      <w:r w:rsidR="00382BEB" w:rsidRPr="00590CD3">
        <w:rPr>
          <w:rFonts w:asciiTheme="minorHAnsi" w:hAnsiTheme="minorHAnsi"/>
          <w:szCs w:val="24"/>
        </w:rPr>
        <w:t>ment in</w:t>
      </w:r>
      <w:r w:rsidR="006238D3" w:rsidRPr="00590CD3">
        <w:rPr>
          <w:rFonts w:asciiTheme="minorHAnsi" w:hAnsiTheme="minorHAnsi"/>
          <w:szCs w:val="24"/>
        </w:rPr>
        <w:t xml:space="preserve"> business results and enhance organisational culture. </w:t>
      </w:r>
    </w:p>
    <w:p w14:paraId="3104A2DB" w14:textId="77777777" w:rsidR="004C167C" w:rsidRPr="002974A3" w:rsidRDefault="004C167C" w:rsidP="003856FF">
      <w:pPr>
        <w:pStyle w:val="DotPoint"/>
        <w:numPr>
          <w:ilvl w:val="0"/>
          <w:numId w:val="0"/>
        </w:numPr>
        <w:spacing w:after="0" w:line="276" w:lineRule="auto"/>
        <w:contextualSpacing w:val="0"/>
        <w:rPr>
          <w:rFonts w:asciiTheme="minorHAnsi" w:hAnsiTheme="minorHAnsi"/>
          <w:szCs w:val="24"/>
        </w:rPr>
      </w:pPr>
    </w:p>
    <w:p w14:paraId="2ADAC6D8" w14:textId="0D9B5E73" w:rsidR="00784300" w:rsidRDefault="00784300" w:rsidP="00784300">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6E621389" w14:textId="77777777" w:rsidR="003856FF" w:rsidRDefault="008E3794" w:rsidP="00F61381">
      <w:pPr>
        <w:pStyle w:val="DotPoint"/>
        <w:numPr>
          <w:ilvl w:val="0"/>
          <w:numId w:val="9"/>
        </w:numPr>
        <w:suppressAutoHyphens w:val="0"/>
        <w:spacing w:line="276" w:lineRule="auto"/>
      </w:pPr>
      <w:r w:rsidRPr="008E3794">
        <w:t xml:space="preserve">Experience in </w:t>
      </w:r>
      <w:r w:rsidR="00382BEB">
        <w:t>high level administrative</w:t>
      </w:r>
      <w:r w:rsidRPr="008E3794">
        <w:t xml:space="preserve"> support</w:t>
      </w:r>
      <w:r>
        <w:t xml:space="preserve"> or coordination rol</w:t>
      </w:r>
      <w:r w:rsidR="006C14BD">
        <w:t>es</w:t>
      </w:r>
      <w:r w:rsidRPr="008E3794">
        <w:t>, including managing sensitive and classified information</w:t>
      </w:r>
      <w:r w:rsidR="003856FF">
        <w:t xml:space="preserve"> is highly desirable</w:t>
      </w:r>
      <w:r>
        <w:t xml:space="preserve">. </w:t>
      </w:r>
    </w:p>
    <w:p w14:paraId="59711214" w14:textId="4ADAA184" w:rsidR="00784300" w:rsidRPr="003856FF" w:rsidRDefault="00F61381" w:rsidP="003856FF">
      <w:pPr>
        <w:pStyle w:val="DotPoint"/>
        <w:numPr>
          <w:ilvl w:val="0"/>
          <w:numId w:val="9"/>
        </w:numPr>
        <w:suppressAutoHyphens w:val="0"/>
        <w:spacing w:line="276" w:lineRule="auto"/>
      </w:pPr>
      <w:r w:rsidRPr="00F61381">
        <w:t>A qualification (or a willingness to undertake) in public administration, business administration or a related subject is highly desirable.</w:t>
      </w:r>
    </w:p>
    <w:p w14:paraId="7629F168" w14:textId="77777777" w:rsidR="00784300" w:rsidRDefault="00784300" w:rsidP="00784300">
      <w:pPr>
        <w:pStyle w:val="BodyText2"/>
        <w:suppressAutoHyphens w:val="0"/>
        <w:spacing w:after="0" w:line="276" w:lineRule="auto"/>
        <w:jc w:val="both"/>
        <w:rPr>
          <w:szCs w:val="24"/>
        </w:rPr>
      </w:pPr>
      <w:r>
        <w:t>Further information on working at CMTEDD can be found a</w:t>
      </w:r>
      <w:r>
        <w:rPr>
          <w:szCs w:val="24"/>
        </w:rPr>
        <w:t xml:space="preserve">t: </w:t>
      </w:r>
    </w:p>
    <w:p w14:paraId="16F94252" w14:textId="40730F22" w:rsidR="00784300" w:rsidRDefault="00784300" w:rsidP="003856FF">
      <w:pPr>
        <w:pStyle w:val="BodyText2"/>
        <w:suppressAutoHyphens w:val="0"/>
        <w:spacing w:after="0" w:line="276" w:lineRule="auto"/>
        <w:jc w:val="both"/>
        <w:rPr>
          <w:rFonts w:asciiTheme="minorHAnsi" w:hAnsiTheme="minorHAnsi"/>
          <w:b/>
          <w:sz w:val="32"/>
        </w:rPr>
      </w:pPr>
      <w:hyperlink r:id="rId20" w:history="1">
        <w:r>
          <w:rPr>
            <w:rStyle w:val="Hyperlink"/>
          </w:rPr>
          <w:t>http://www.jobs.act.gov.au/__data/assets/pdf_file/0010/839467/Working-in-CMTEDD.pdf</w:t>
        </w:r>
      </w:hyperlink>
      <w:r>
        <w:rPr>
          <w:rFonts w:asciiTheme="minorHAnsi" w:hAnsiTheme="minorHAnsi"/>
          <w:b/>
          <w:sz w:val="32"/>
        </w:rPr>
        <w:br w:type="page"/>
      </w:r>
    </w:p>
    <w:p w14:paraId="039FAB79" w14:textId="788810CB" w:rsidR="00C91486" w:rsidRPr="00F62F0E" w:rsidRDefault="00C91486" w:rsidP="00C91486">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1F8202AC" w14:textId="297B0D84" w:rsidR="00C91486" w:rsidRPr="005A754D" w:rsidRDefault="00C91486" w:rsidP="00C91486">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00A91FFF">
        <w:rPr>
          <w:szCs w:val="24"/>
        </w:rPr>
        <w:t xml:space="preserve"> </w:t>
      </w:r>
      <w:r w:rsidR="00EA0E48" w:rsidRPr="00EA0E48">
        <w:rPr>
          <w:szCs w:val="24"/>
        </w:rPr>
        <w:t xml:space="preserve">Senior Administration Officer </w:t>
      </w:r>
      <w:r w:rsidR="00A91FFF">
        <w:rPr>
          <w:szCs w:val="24"/>
        </w:rPr>
        <w:t xml:space="preserve">6 </w:t>
      </w:r>
      <w:r w:rsidRPr="000F14CF">
        <w:rPr>
          <w:szCs w:val="24"/>
        </w:rPr>
        <w:t xml:space="preserve">(position number </w:t>
      </w:r>
      <w:r w:rsidR="0068016D" w:rsidRPr="000F14CF">
        <w:rPr>
          <w:szCs w:val="24"/>
        </w:rPr>
        <w:t>P37</w:t>
      </w:r>
      <w:r w:rsidR="000F14CF" w:rsidRPr="000F14CF">
        <w:rPr>
          <w:szCs w:val="24"/>
        </w:rPr>
        <w:t>566</w:t>
      </w:r>
      <w:r w:rsidRPr="000F14CF">
        <w:rPr>
          <w:szCs w:val="24"/>
        </w:rPr>
        <w:t>)</w:t>
      </w:r>
      <w:r>
        <w:rPr>
          <w:szCs w:val="24"/>
        </w:rPr>
        <w:t xml:space="preserve"> </w:t>
      </w:r>
      <w:r w:rsidRPr="005A754D">
        <w:rPr>
          <w:szCs w:val="24"/>
        </w:rPr>
        <w:t>and indicates how frequently each of these requirements would be performed.</w:t>
      </w:r>
      <w:r>
        <w:rPr>
          <w:szCs w:val="24"/>
        </w:rPr>
        <w:t xml:space="preserve"> </w:t>
      </w:r>
      <w:r w:rsidRPr="00440141">
        <w:rPr>
          <w:szCs w:val="24"/>
        </w:rPr>
        <w:t xml:space="preserve">Please note that </w:t>
      </w:r>
      <w:r>
        <w:rPr>
          <w:szCs w:val="24"/>
        </w:rPr>
        <w:t xml:space="preserve">ACTPS </w:t>
      </w:r>
      <w:r w:rsidRPr="00440141">
        <w:rPr>
          <w:szCs w:val="24"/>
        </w:rPr>
        <w:t>is committed to providing reasonable adjustment and ensuring all individuals have equal opportunities in the workplace.</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C91486" w:rsidRPr="00985DC5" w14:paraId="18CE404C" w14:textId="77777777" w:rsidTr="002A6111">
        <w:trPr>
          <w:trHeight w:val="454"/>
        </w:trPr>
        <w:tc>
          <w:tcPr>
            <w:tcW w:w="6912" w:type="dxa"/>
            <w:shd w:val="clear" w:color="auto" w:fill="DEEAF6" w:themeFill="accent1" w:themeFillTint="33"/>
            <w:vAlign w:val="center"/>
          </w:tcPr>
          <w:p w14:paraId="59AD3F6C" w14:textId="77777777" w:rsidR="00C91486" w:rsidRPr="00DA4EF8" w:rsidRDefault="00C91486" w:rsidP="002A6111">
            <w:pPr>
              <w:pStyle w:val="Tableheading"/>
            </w:pPr>
            <w:r w:rsidRPr="00DA4EF8">
              <w:t>ADMINISTRATIVE</w:t>
            </w:r>
          </w:p>
        </w:tc>
        <w:tc>
          <w:tcPr>
            <w:tcW w:w="2694" w:type="dxa"/>
            <w:shd w:val="clear" w:color="auto" w:fill="DEEAF6" w:themeFill="accent1" w:themeFillTint="33"/>
            <w:vAlign w:val="center"/>
          </w:tcPr>
          <w:p w14:paraId="66670240" w14:textId="77777777" w:rsidR="00C91486" w:rsidRPr="00DA4EF8" w:rsidRDefault="00C91486" w:rsidP="002A6111">
            <w:pPr>
              <w:pStyle w:val="Tableheading"/>
              <w:jc w:val="center"/>
            </w:pPr>
            <w:r>
              <w:t>FREQUENCY</w:t>
            </w:r>
          </w:p>
        </w:tc>
      </w:tr>
      <w:tr w:rsidR="00C91486" w:rsidRPr="005A754D" w14:paraId="212FB46F" w14:textId="77777777" w:rsidTr="002A6111">
        <w:trPr>
          <w:trHeight w:val="283"/>
        </w:trPr>
        <w:tc>
          <w:tcPr>
            <w:tcW w:w="6912" w:type="dxa"/>
            <w:vAlign w:val="center"/>
          </w:tcPr>
          <w:p w14:paraId="3B855E6E" w14:textId="77777777" w:rsidR="00C91486" w:rsidRPr="00493773" w:rsidRDefault="00C91486" w:rsidP="002A6111">
            <w:pPr>
              <w:pStyle w:val="Tabletext"/>
              <w:spacing w:before="0" w:after="0"/>
              <w:rPr>
                <w:sz w:val="24"/>
              </w:rPr>
            </w:pPr>
            <w:r w:rsidRPr="00493773">
              <w:rPr>
                <w:sz w:val="24"/>
              </w:rPr>
              <w:t>Telephone use</w:t>
            </w:r>
          </w:p>
        </w:tc>
        <w:sdt>
          <w:sdtPr>
            <w:rPr>
              <w:sz w:val="24"/>
              <w:szCs w:val="24"/>
            </w:rPr>
            <w:id w:val="-1363973818"/>
            <w:placeholder>
              <w:docPart w:val="E34B117D3B004368BBA0C86E0461AA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846BFE" w14:textId="77777777" w:rsidR="00C91486" w:rsidRPr="00493773" w:rsidRDefault="0068016D" w:rsidP="002A6111">
                <w:pPr>
                  <w:pStyle w:val="Tabletext"/>
                  <w:spacing w:before="0" w:after="0"/>
                  <w:jc w:val="center"/>
                  <w:rPr>
                    <w:sz w:val="24"/>
                    <w:szCs w:val="24"/>
                  </w:rPr>
                </w:pPr>
                <w:r>
                  <w:rPr>
                    <w:sz w:val="24"/>
                    <w:szCs w:val="24"/>
                  </w:rPr>
                  <w:t>Frequently</w:t>
                </w:r>
              </w:p>
            </w:tc>
          </w:sdtContent>
        </w:sdt>
      </w:tr>
      <w:tr w:rsidR="00C91486" w:rsidRPr="005A754D" w14:paraId="61DB5934" w14:textId="77777777" w:rsidTr="002A6111">
        <w:trPr>
          <w:trHeight w:val="283"/>
        </w:trPr>
        <w:tc>
          <w:tcPr>
            <w:tcW w:w="6912" w:type="dxa"/>
            <w:vAlign w:val="center"/>
          </w:tcPr>
          <w:p w14:paraId="3E29D2E7" w14:textId="77777777" w:rsidR="00C91486" w:rsidRPr="00493773" w:rsidRDefault="00C91486" w:rsidP="002A6111">
            <w:pPr>
              <w:pStyle w:val="Tabletext"/>
              <w:spacing w:before="0" w:after="0"/>
              <w:rPr>
                <w:sz w:val="24"/>
              </w:rPr>
            </w:pPr>
            <w:r w:rsidRPr="00493773">
              <w:rPr>
                <w:sz w:val="24"/>
              </w:rPr>
              <w:t>General computer use</w:t>
            </w:r>
          </w:p>
        </w:tc>
        <w:sdt>
          <w:sdtPr>
            <w:rPr>
              <w:sz w:val="24"/>
              <w:szCs w:val="24"/>
            </w:rPr>
            <w:id w:val="214623573"/>
            <w:placeholder>
              <w:docPart w:val="F9E133FD74FF4CCD90F4E4E920836C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8CB3D2" w14:textId="77777777" w:rsidR="00C91486" w:rsidRPr="00493773" w:rsidRDefault="0068016D" w:rsidP="002A6111">
                <w:pPr>
                  <w:pStyle w:val="Tabletext"/>
                  <w:spacing w:before="0" w:after="0"/>
                  <w:jc w:val="center"/>
                  <w:rPr>
                    <w:sz w:val="24"/>
                    <w:szCs w:val="24"/>
                  </w:rPr>
                </w:pPr>
                <w:r>
                  <w:rPr>
                    <w:sz w:val="24"/>
                    <w:szCs w:val="24"/>
                  </w:rPr>
                  <w:t>Frequently</w:t>
                </w:r>
              </w:p>
            </w:tc>
          </w:sdtContent>
        </w:sdt>
      </w:tr>
      <w:tr w:rsidR="00C91486" w:rsidRPr="005A754D" w14:paraId="22971173" w14:textId="77777777" w:rsidTr="002A6111">
        <w:trPr>
          <w:trHeight w:val="283"/>
        </w:trPr>
        <w:tc>
          <w:tcPr>
            <w:tcW w:w="6912" w:type="dxa"/>
            <w:vAlign w:val="center"/>
          </w:tcPr>
          <w:p w14:paraId="36F9F888" w14:textId="77777777" w:rsidR="00C91486" w:rsidRPr="00493773" w:rsidRDefault="00C91486" w:rsidP="002A6111">
            <w:pPr>
              <w:pStyle w:val="Tabletext"/>
              <w:spacing w:before="0" w:after="0"/>
              <w:rPr>
                <w:sz w:val="24"/>
              </w:rPr>
            </w:pPr>
            <w:r w:rsidRPr="00493773">
              <w:rPr>
                <w:sz w:val="24"/>
              </w:rPr>
              <w:t>Extensive keying/data entry</w:t>
            </w:r>
          </w:p>
        </w:tc>
        <w:sdt>
          <w:sdtPr>
            <w:rPr>
              <w:sz w:val="24"/>
              <w:szCs w:val="24"/>
            </w:rPr>
            <w:id w:val="1721640012"/>
            <w:placeholder>
              <w:docPart w:val="B7A65AEE09B344A78B1C2E6F9D07FE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C04EAD" w14:textId="77777777" w:rsidR="00C91486" w:rsidRPr="00493773" w:rsidRDefault="0068016D" w:rsidP="002A6111">
                <w:pPr>
                  <w:pStyle w:val="Tabletext"/>
                  <w:spacing w:before="0" w:after="0"/>
                  <w:jc w:val="center"/>
                  <w:rPr>
                    <w:sz w:val="24"/>
                    <w:szCs w:val="24"/>
                  </w:rPr>
                </w:pPr>
                <w:r>
                  <w:rPr>
                    <w:sz w:val="24"/>
                    <w:szCs w:val="24"/>
                  </w:rPr>
                  <w:t>Occasionally</w:t>
                </w:r>
              </w:p>
            </w:tc>
          </w:sdtContent>
        </w:sdt>
      </w:tr>
      <w:tr w:rsidR="00C91486" w:rsidRPr="005A754D" w14:paraId="07E34CA0" w14:textId="77777777" w:rsidTr="002A6111">
        <w:trPr>
          <w:trHeight w:val="283"/>
        </w:trPr>
        <w:tc>
          <w:tcPr>
            <w:tcW w:w="6912" w:type="dxa"/>
            <w:vAlign w:val="center"/>
          </w:tcPr>
          <w:p w14:paraId="18853103" w14:textId="77777777" w:rsidR="00C91486" w:rsidRPr="00493773" w:rsidRDefault="00C91486" w:rsidP="002A6111">
            <w:pPr>
              <w:pStyle w:val="Tabletext"/>
              <w:spacing w:before="0" w:after="0"/>
              <w:rPr>
                <w:sz w:val="24"/>
              </w:rPr>
            </w:pPr>
            <w:r w:rsidRPr="00493773">
              <w:rPr>
                <w:sz w:val="24"/>
              </w:rPr>
              <w:t>Graphical/analytical based</w:t>
            </w:r>
          </w:p>
        </w:tc>
        <w:sdt>
          <w:sdtPr>
            <w:rPr>
              <w:sz w:val="24"/>
              <w:szCs w:val="24"/>
            </w:rPr>
            <w:id w:val="-1260366811"/>
            <w:placeholder>
              <w:docPart w:val="7B9BB2AF59CE454585802F685EEF92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B5F776" w14:textId="77777777" w:rsidR="00C91486" w:rsidRPr="00493773" w:rsidRDefault="0068016D" w:rsidP="002A6111">
                <w:pPr>
                  <w:pStyle w:val="Tabletext"/>
                  <w:spacing w:before="0" w:after="0"/>
                  <w:jc w:val="center"/>
                  <w:rPr>
                    <w:sz w:val="24"/>
                    <w:szCs w:val="24"/>
                  </w:rPr>
                </w:pPr>
                <w:r>
                  <w:rPr>
                    <w:sz w:val="24"/>
                    <w:szCs w:val="24"/>
                  </w:rPr>
                  <w:t>Occasionally</w:t>
                </w:r>
              </w:p>
            </w:tc>
          </w:sdtContent>
        </w:sdt>
      </w:tr>
      <w:tr w:rsidR="00C91486" w:rsidRPr="005A754D" w14:paraId="5D2B3E43" w14:textId="77777777" w:rsidTr="002A6111">
        <w:trPr>
          <w:trHeight w:val="283"/>
        </w:trPr>
        <w:tc>
          <w:tcPr>
            <w:tcW w:w="6912" w:type="dxa"/>
            <w:vAlign w:val="center"/>
          </w:tcPr>
          <w:p w14:paraId="35FF5909" w14:textId="77777777" w:rsidR="00C91486" w:rsidRPr="00493773" w:rsidRDefault="00C91486" w:rsidP="002A6111">
            <w:pPr>
              <w:pStyle w:val="Tabletext"/>
              <w:spacing w:before="0" w:after="0"/>
              <w:rPr>
                <w:sz w:val="24"/>
              </w:rPr>
            </w:pPr>
            <w:r w:rsidRPr="00493773">
              <w:rPr>
                <w:sz w:val="24"/>
              </w:rPr>
              <w:t>Sitting at a desk</w:t>
            </w:r>
          </w:p>
        </w:tc>
        <w:sdt>
          <w:sdtPr>
            <w:rPr>
              <w:sz w:val="24"/>
              <w:szCs w:val="24"/>
            </w:rPr>
            <w:id w:val="1920058276"/>
            <w:placeholder>
              <w:docPart w:val="6BB3639AEB354DF285605BB21E92E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078FFA" w14:textId="77777777" w:rsidR="00C91486" w:rsidRPr="00493773" w:rsidRDefault="0068016D" w:rsidP="002A6111">
                <w:pPr>
                  <w:pStyle w:val="Tabletext"/>
                  <w:spacing w:before="0" w:after="0"/>
                  <w:jc w:val="center"/>
                  <w:rPr>
                    <w:sz w:val="24"/>
                    <w:szCs w:val="24"/>
                  </w:rPr>
                </w:pPr>
                <w:r>
                  <w:rPr>
                    <w:sz w:val="24"/>
                    <w:szCs w:val="24"/>
                  </w:rPr>
                  <w:t>Frequently</w:t>
                </w:r>
              </w:p>
            </w:tc>
          </w:sdtContent>
        </w:sdt>
      </w:tr>
      <w:tr w:rsidR="00C91486" w:rsidRPr="005A754D" w14:paraId="37B6074D" w14:textId="77777777" w:rsidTr="002A6111">
        <w:trPr>
          <w:trHeight w:val="283"/>
        </w:trPr>
        <w:tc>
          <w:tcPr>
            <w:tcW w:w="6912" w:type="dxa"/>
            <w:vAlign w:val="center"/>
          </w:tcPr>
          <w:p w14:paraId="5F008560" w14:textId="77777777" w:rsidR="00C91486" w:rsidRPr="00493773" w:rsidRDefault="00C91486" w:rsidP="002A6111">
            <w:pPr>
              <w:pStyle w:val="Tabletext"/>
              <w:spacing w:before="0" w:after="0"/>
              <w:rPr>
                <w:sz w:val="24"/>
              </w:rPr>
            </w:pPr>
            <w:r w:rsidRPr="00493773">
              <w:rPr>
                <w:sz w:val="24"/>
              </w:rPr>
              <w:t xml:space="preserve">Standing for long periods </w:t>
            </w:r>
          </w:p>
        </w:tc>
        <w:sdt>
          <w:sdtPr>
            <w:rPr>
              <w:sz w:val="24"/>
              <w:szCs w:val="24"/>
            </w:rPr>
            <w:id w:val="-940218261"/>
            <w:placeholder>
              <w:docPart w:val="B88678F6C6A34DE18FCDE63BEB9987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09A970" w14:textId="77777777" w:rsidR="00C91486" w:rsidRPr="00493773" w:rsidRDefault="0068016D" w:rsidP="002A6111">
                <w:pPr>
                  <w:pStyle w:val="Tabletext"/>
                  <w:spacing w:before="0" w:after="0"/>
                  <w:jc w:val="center"/>
                  <w:rPr>
                    <w:sz w:val="24"/>
                    <w:szCs w:val="24"/>
                  </w:rPr>
                </w:pPr>
                <w:r>
                  <w:rPr>
                    <w:sz w:val="24"/>
                    <w:szCs w:val="24"/>
                  </w:rPr>
                  <w:t>Occasionally</w:t>
                </w:r>
              </w:p>
            </w:tc>
          </w:sdtContent>
        </w:sdt>
      </w:tr>
      <w:tr w:rsidR="00C91486" w:rsidRPr="005A754D" w14:paraId="20FCE8A1" w14:textId="77777777" w:rsidTr="002A6111">
        <w:trPr>
          <w:trHeight w:val="283"/>
        </w:trPr>
        <w:tc>
          <w:tcPr>
            <w:tcW w:w="6912" w:type="dxa"/>
            <w:vAlign w:val="center"/>
          </w:tcPr>
          <w:p w14:paraId="5D42F81A" w14:textId="77777777" w:rsidR="00C91486" w:rsidRPr="00493773" w:rsidRDefault="00C91486" w:rsidP="0068016D">
            <w:pPr>
              <w:pStyle w:val="Tabletext"/>
              <w:spacing w:before="0" w:after="0"/>
              <w:rPr>
                <w:sz w:val="24"/>
              </w:rPr>
            </w:pPr>
            <w:r w:rsidRPr="00493773">
              <w:rPr>
                <w:sz w:val="24"/>
              </w:rPr>
              <w:t xml:space="preserve">Designated workstation </w:t>
            </w:r>
          </w:p>
        </w:tc>
        <w:sdt>
          <w:sdtPr>
            <w:rPr>
              <w:sz w:val="24"/>
              <w:szCs w:val="24"/>
            </w:rPr>
            <w:id w:val="386770444"/>
            <w:placeholder>
              <w:docPart w:val="9ECE9DEB744D4764B069AE8D1B5C7E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34E332" w14:textId="77777777" w:rsidR="00C91486" w:rsidRPr="00493773" w:rsidRDefault="0068016D" w:rsidP="002A6111">
                <w:pPr>
                  <w:pStyle w:val="Tabletext"/>
                  <w:spacing w:before="0" w:after="0"/>
                  <w:jc w:val="center"/>
                  <w:rPr>
                    <w:sz w:val="24"/>
                    <w:szCs w:val="24"/>
                  </w:rPr>
                </w:pPr>
                <w:r>
                  <w:rPr>
                    <w:sz w:val="24"/>
                    <w:szCs w:val="24"/>
                  </w:rPr>
                  <w:t>Frequently</w:t>
                </w:r>
              </w:p>
            </w:tc>
          </w:sdtContent>
        </w:sdt>
      </w:tr>
    </w:tbl>
    <w:p w14:paraId="21753EE2" w14:textId="77777777" w:rsidR="00C91486" w:rsidRPr="005A754D" w:rsidRDefault="00C91486" w:rsidP="00C91486">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1CCEBDEA" w14:textId="77777777" w:rsidTr="002A6111">
        <w:trPr>
          <w:trHeight w:val="454"/>
        </w:trPr>
        <w:tc>
          <w:tcPr>
            <w:tcW w:w="6912" w:type="dxa"/>
            <w:shd w:val="clear" w:color="auto" w:fill="DEEAF6" w:themeFill="accent1" w:themeFillTint="33"/>
            <w:vAlign w:val="center"/>
          </w:tcPr>
          <w:p w14:paraId="29FA2823" w14:textId="77777777" w:rsidR="00C91486" w:rsidRPr="00985DC5" w:rsidRDefault="00C91486" w:rsidP="002A6111">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7CE29DDA" w14:textId="77777777" w:rsidR="00C91486" w:rsidRPr="00DA4EF8" w:rsidRDefault="00C91486" w:rsidP="002A6111">
            <w:pPr>
              <w:pStyle w:val="Tableheading"/>
              <w:jc w:val="center"/>
            </w:pPr>
            <w:r>
              <w:t>FREQUENCY</w:t>
            </w:r>
          </w:p>
        </w:tc>
      </w:tr>
      <w:tr w:rsidR="00C91486" w:rsidRPr="005A754D" w14:paraId="5AA10F20" w14:textId="77777777" w:rsidTr="002A6111">
        <w:trPr>
          <w:trHeight w:val="283"/>
        </w:trPr>
        <w:tc>
          <w:tcPr>
            <w:tcW w:w="6912" w:type="dxa"/>
            <w:vAlign w:val="center"/>
          </w:tcPr>
          <w:p w14:paraId="42588E74" w14:textId="77777777" w:rsidR="00C91486" w:rsidRPr="00493773" w:rsidRDefault="00C91486" w:rsidP="0068016D">
            <w:pPr>
              <w:pStyle w:val="Tabletext"/>
              <w:spacing w:before="0" w:after="0"/>
              <w:rPr>
                <w:sz w:val="24"/>
              </w:rPr>
            </w:pPr>
            <w:r w:rsidRPr="00493773">
              <w:rPr>
                <w:sz w:val="24"/>
              </w:rPr>
              <w:t xml:space="preserve">Flexible working hours (access to flex time) </w:t>
            </w:r>
          </w:p>
        </w:tc>
        <w:sdt>
          <w:sdtPr>
            <w:rPr>
              <w:sz w:val="24"/>
              <w:szCs w:val="24"/>
            </w:rPr>
            <w:id w:val="2147461214"/>
            <w:placeholder>
              <w:docPart w:val="8FF630CDFEA84A8C97C85BD5E5493C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5DC6D0" w14:textId="77777777" w:rsidR="00C91486" w:rsidRPr="00493773" w:rsidRDefault="0068016D" w:rsidP="002A6111">
                <w:pPr>
                  <w:pStyle w:val="Tabletext"/>
                  <w:spacing w:before="0" w:after="0"/>
                  <w:jc w:val="center"/>
                  <w:rPr>
                    <w:sz w:val="24"/>
                  </w:rPr>
                </w:pPr>
                <w:r>
                  <w:rPr>
                    <w:sz w:val="24"/>
                    <w:szCs w:val="24"/>
                  </w:rPr>
                  <w:t>Frequently</w:t>
                </w:r>
              </w:p>
            </w:tc>
          </w:sdtContent>
        </w:sdt>
      </w:tr>
      <w:tr w:rsidR="00C91486" w:rsidRPr="005A754D" w14:paraId="0FAB5FB7" w14:textId="77777777" w:rsidTr="002A6111">
        <w:trPr>
          <w:trHeight w:val="283"/>
        </w:trPr>
        <w:tc>
          <w:tcPr>
            <w:tcW w:w="6912" w:type="dxa"/>
            <w:vAlign w:val="center"/>
          </w:tcPr>
          <w:p w14:paraId="6FCE183D" w14:textId="77777777" w:rsidR="00C91486" w:rsidRPr="00493773" w:rsidRDefault="00C91486" w:rsidP="0068016D">
            <w:pPr>
              <w:pStyle w:val="Tabletext"/>
              <w:spacing w:before="0" w:after="0"/>
              <w:rPr>
                <w:sz w:val="24"/>
              </w:rPr>
            </w:pPr>
            <w:r w:rsidRPr="00493773">
              <w:rPr>
                <w:sz w:val="24"/>
              </w:rPr>
              <w:t>Fixed or specified start/finish times</w:t>
            </w:r>
            <w:r>
              <w:rPr>
                <w:sz w:val="24"/>
              </w:rPr>
              <w:t xml:space="preserve"> </w:t>
            </w:r>
          </w:p>
        </w:tc>
        <w:sdt>
          <w:sdtPr>
            <w:rPr>
              <w:sz w:val="24"/>
              <w:szCs w:val="24"/>
            </w:rPr>
            <w:id w:val="1883671644"/>
            <w:placeholder>
              <w:docPart w:val="C1533435F44B44849796F36309229D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84BF4A" w14:textId="77777777" w:rsidR="00C91486" w:rsidRPr="00493773" w:rsidRDefault="0068016D" w:rsidP="002A6111">
                <w:pPr>
                  <w:pStyle w:val="Tabletext"/>
                  <w:spacing w:before="0" w:after="0"/>
                  <w:jc w:val="center"/>
                  <w:rPr>
                    <w:sz w:val="24"/>
                  </w:rPr>
                </w:pPr>
                <w:r>
                  <w:rPr>
                    <w:sz w:val="24"/>
                    <w:szCs w:val="24"/>
                  </w:rPr>
                  <w:t>Occasionally</w:t>
                </w:r>
              </w:p>
            </w:tc>
          </w:sdtContent>
        </w:sdt>
      </w:tr>
      <w:tr w:rsidR="00C91486" w:rsidRPr="005A754D" w14:paraId="3B1B86A8" w14:textId="77777777" w:rsidTr="002A6111">
        <w:trPr>
          <w:trHeight w:val="283"/>
        </w:trPr>
        <w:tc>
          <w:tcPr>
            <w:tcW w:w="6912" w:type="dxa"/>
            <w:vAlign w:val="center"/>
          </w:tcPr>
          <w:p w14:paraId="3C839D30" w14:textId="77777777" w:rsidR="00C91486" w:rsidRPr="00493773" w:rsidRDefault="00C91486" w:rsidP="002A6111">
            <w:pPr>
              <w:pStyle w:val="Tabletext"/>
              <w:spacing w:before="0" w:after="0"/>
              <w:rPr>
                <w:sz w:val="24"/>
              </w:rPr>
            </w:pPr>
            <w:r>
              <w:rPr>
                <w:sz w:val="24"/>
              </w:rPr>
              <w:t>Access to Accrued Days Off (ADO’s)</w:t>
            </w:r>
          </w:p>
        </w:tc>
        <w:sdt>
          <w:sdtPr>
            <w:rPr>
              <w:sz w:val="24"/>
              <w:szCs w:val="24"/>
            </w:rPr>
            <w:id w:val="1375812888"/>
            <w:placeholder>
              <w:docPart w:val="2C23B6B626A946E7853EA82850794F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320CA3" w14:textId="77777777" w:rsidR="00C91486" w:rsidRDefault="0068016D" w:rsidP="002A6111">
                <w:pPr>
                  <w:pStyle w:val="Tabletext"/>
                  <w:spacing w:before="0" w:after="0"/>
                  <w:jc w:val="center"/>
                  <w:rPr>
                    <w:sz w:val="24"/>
                    <w:szCs w:val="24"/>
                  </w:rPr>
                </w:pPr>
                <w:r>
                  <w:rPr>
                    <w:sz w:val="24"/>
                    <w:szCs w:val="24"/>
                  </w:rPr>
                  <w:t>Never</w:t>
                </w:r>
              </w:p>
            </w:tc>
          </w:sdtContent>
        </w:sdt>
      </w:tr>
      <w:tr w:rsidR="00C91486" w:rsidRPr="005A754D" w14:paraId="3FA99E07" w14:textId="77777777" w:rsidTr="002A6111">
        <w:trPr>
          <w:trHeight w:val="283"/>
        </w:trPr>
        <w:tc>
          <w:tcPr>
            <w:tcW w:w="6912" w:type="dxa"/>
            <w:vAlign w:val="center"/>
          </w:tcPr>
          <w:p w14:paraId="2A09B2C6" w14:textId="77777777" w:rsidR="00C91486" w:rsidRPr="00493773" w:rsidRDefault="00C91486" w:rsidP="002A6111">
            <w:pPr>
              <w:pStyle w:val="Tabletext"/>
              <w:spacing w:before="0" w:after="0"/>
              <w:rPr>
                <w:sz w:val="24"/>
              </w:rPr>
            </w:pPr>
            <w:r w:rsidRPr="00493773">
              <w:rPr>
                <w:sz w:val="24"/>
              </w:rPr>
              <w:t xml:space="preserve">Peaks and troughs </w:t>
            </w:r>
          </w:p>
        </w:tc>
        <w:sdt>
          <w:sdtPr>
            <w:rPr>
              <w:sz w:val="24"/>
              <w:szCs w:val="24"/>
            </w:rPr>
            <w:id w:val="491459410"/>
            <w:placeholder>
              <w:docPart w:val="42EEB12ADA3F47DAA376E240C857A7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1C244E" w14:textId="77777777" w:rsidR="00C91486" w:rsidRPr="00493773" w:rsidRDefault="0068016D" w:rsidP="002A6111">
                <w:pPr>
                  <w:pStyle w:val="Tabletext"/>
                  <w:spacing w:before="0" w:after="0"/>
                  <w:jc w:val="center"/>
                  <w:rPr>
                    <w:sz w:val="24"/>
                  </w:rPr>
                </w:pPr>
                <w:r>
                  <w:rPr>
                    <w:sz w:val="24"/>
                    <w:szCs w:val="24"/>
                  </w:rPr>
                  <w:t>Occasionally</w:t>
                </w:r>
              </w:p>
            </w:tc>
          </w:sdtContent>
        </w:sdt>
      </w:tr>
      <w:tr w:rsidR="00C91486" w:rsidRPr="005A754D" w14:paraId="0C8EDA14" w14:textId="77777777" w:rsidTr="002A6111">
        <w:trPr>
          <w:trHeight w:val="283"/>
        </w:trPr>
        <w:tc>
          <w:tcPr>
            <w:tcW w:w="6912" w:type="dxa"/>
            <w:vAlign w:val="center"/>
          </w:tcPr>
          <w:p w14:paraId="69203647" w14:textId="77777777" w:rsidR="00C91486" w:rsidRPr="00493773" w:rsidRDefault="00C91486" w:rsidP="002A6111">
            <w:pPr>
              <w:pStyle w:val="Tabletext"/>
              <w:spacing w:before="0" w:after="0"/>
              <w:rPr>
                <w:sz w:val="24"/>
              </w:rPr>
            </w:pPr>
            <w:r w:rsidRPr="00493773">
              <w:rPr>
                <w:sz w:val="24"/>
              </w:rPr>
              <w:t xml:space="preserve">Frequent overtime </w:t>
            </w:r>
          </w:p>
        </w:tc>
        <w:sdt>
          <w:sdtPr>
            <w:rPr>
              <w:sz w:val="24"/>
              <w:szCs w:val="24"/>
            </w:rPr>
            <w:id w:val="-2105955525"/>
            <w:placeholder>
              <w:docPart w:val="0632F6F3BBD346B4B0A8B970FE5D27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CF236D" w14:textId="77777777" w:rsidR="00C91486" w:rsidRPr="00493773" w:rsidRDefault="0068016D" w:rsidP="002A6111">
                <w:pPr>
                  <w:pStyle w:val="Tabletext"/>
                  <w:spacing w:before="0" w:after="0"/>
                  <w:jc w:val="center"/>
                  <w:rPr>
                    <w:sz w:val="24"/>
                  </w:rPr>
                </w:pPr>
                <w:r>
                  <w:rPr>
                    <w:sz w:val="24"/>
                    <w:szCs w:val="24"/>
                  </w:rPr>
                  <w:t>Occasionally</w:t>
                </w:r>
              </w:p>
            </w:tc>
          </w:sdtContent>
        </w:sdt>
      </w:tr>
      <w:tr w:rsidR="00C91486" w:rsidRPr="005A754D" w14:paraId="471F8A55" w14:textId="77777777" w:rsidTr="002A6111">
        <w:trPr>
          <w:trHeight w:val="283"/>
        </w:trPr>
        <w:tc>
          <w:tcPr>
            <w:tcW w:w="6912" w:type="dxa"/>
            <w:vAlign w:val="center"/>
          </w:tcPr>
          <w:p w14:paraId="5F50DDB2" w14:textId="77777777" w:rsidR="00C91486" w:rsidRPr="00493773" w:rsidRDefault="00C91486" w:rsidP="002A6111">
            <w:pPr>
              <w:pStyle w:val="Tabletext"/>
              <w:spacing w:before="0" w:after="0"/>
              <w:rPr>
                <w:sz w:val="24"/>
              </w:rPr>
            </w:pPr>
            <w:r w:rsidRPr="00493773">
              <w:rPr>
                <w:sz w:val="24"/>
              </w:rPr>
              <w:t xml:space="preserve">Rostered shift work </w:t>
            </w:r>
          </w:p>
        </w:tc>
        <w:sdt>
          <w:sdtPr>
            <w:rPr>
              <w:sz w:val="24"/>
              <w:szCs w:val="24"/>
            </w:rPr>
            <w:id w:val="1609632358"/>
            <w:placeholder>
              <w:docPart w:val="7240D853E01147848E9CFDDD76134F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55EADA" w14:textId="77777777" w:rsidR="00C91486" w:rsidRPr="00493773" w:rsidRDefault="0068016D" w:rsidP="002A6111">
                <w:pPr>
                  <w:pStyle w:val="Tabletext"/>
                  <w:spacing w:before="0" w:after="0"/>
                  <w:jc w:val="center"/>
                  <w:rPr>
                    <w:sz w:val="24"/>
                  </w:rPr>
                </w:pPr>
                <w:r>
                  <w:rPr>
                    <w:sz w:val="24"/>
                    <w:szCs w:val="24"/>
                  </w:rPr>
                  <w:t>Never</w:t>
                </w:r>
              </w:p>
            </w:tc>
          </w:sdtContent>
        </w:sdt>
      </w:tr>
    </w:tbl>
    <w:p w14:paraId="200AB041" w14:textId="77777777" w:rsidR="00C91486" w:rsidRPr="005A754D" w:rsidRDefault="00C91486" w:rsidP="00C91486">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41AB3048" w14:textId="77777777" w:rsidTr="002A6111">
        <w:trPr>
          <w:trHeight w:val="454"/>
        </w:trPr>
        <w:tc>
          <w:tcPr>
            <w:tcW w:w="6912" w:type="dxa"/>
            <w:shd w:val="clear" w:color="auto" w:fill="DEEAF6" w:themeFill="accent1" w:themeFillTint="33"/>
            <w:vAlign w:val="center"/>
          </w:tcPr>
          <w:p w14:paraId="55186B21" w14:textId="77777777" w:rsidR="00C91486" w:rsidRPr="00985DC5" w:rsidRDefault="00C91486" w:rsidP="002A6111">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4D2AFB3" w14:textId="77777777" w:rsidR="00C91486" w:rsidRPr="00DA4EF8" w:rsidRDefault="00C91486" w:rsidP="002A6111">
            <w:pPr>
              <w:pStyle w:val="Tableheading"/>
              <w:jc w:val="center"/>
            </w:pPr>
            <w:r>
              <w:t>FREQUENCY</w:t>
            </w:r>
          </w:p>
        </w:tc>
      </w:tr>
      <w:tr w:rsidR="00C91486" w:rsidRPr="005A754D" w14:paraId="4663C0C3" w14:textId="77777777" w:rsidTr="002A6111">
        <w:trPr>
          <w:trHeight w:val="283"/>
        </w:trPr>
        <w:tc>
          <w:tcPr>
            <w:tcW w:w="6912" w:type="dxa"/>
            <w:vAlign w:val="center"/>
          </w:tcPr>
          <w:p w14:paraId="5F681438" w14:textId="77777777" w:rsidR="00C91486" w:rsidRPr="00493773" w:rsidRDefault="00C91486" w:rsidP="002A6111">
            <w:pPr>
              <w:pStyle w:val="Tabletext"/>
              <w:spacing w:before="0" w:after="0"/>
              <w:rPr>
                <w:sz w:val="24"/>
              </w:rPr>
            </w:pPr>
            <w:r w:rsidRPr="00493773">
              <w:rPr>
                <w:sz w:val="24"/>
              </w:rPr>
              <w:t>Work with others towards shared goals in a team environment</w:t>
            </w:r>
          </w:p>
        </w:tc>
        <w:sdt>
          <w:sdtPr>
            <w:rPr>
              <w:sz w:val="24"/>
              <w:szCs w:val="24"/>
            </w:rPr>
            <w:id w:val="1070621888"/>
            <w:placeholder>
              <w:docPart w:val="8031EA33CB824097988A20F324273C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DC8EEC" w14:textId="77777777" w:rsidR="00C91486" w:rsidRPr="00493773" w:rsidRDefault="0068016D" w:rsidP="002A6111">
                <w:pPr>
                  <w:pStyle w:val="Tabletext"/>
                  <w:spacing w:before="0" w:after="0"/>
                  <w:jc w:val="center"/>
                  <w:rPr>
                    <w:sz w:val="24"/>
                  </w:rPr>
                </w:pPr>
                <w:r>
                  <w:rPr>
                    <w:sz w:val="24"/>
                    <w:szCs w:val="24"/>
                  </w:rPr>
                  <w:t>Frequently</w:t>
                </w:r>
              </w:p>
            </w:tc>
          </w:sdtContent>
        </w:sdt>
      </w:tr>
      <w:tr w:rsidR="00C91486" w:rsidRPr="005A754D" w14:paraId="4EEA84F3" w14:textId="77777777" w:rsidTr="002A6111">
        <w:trPr>
          <w:trHeight w:val="283"/>
        </w:trPr>
        <w:tc>
          <w:tcPr>
            <w:tcW w:w="6912" w:type="dxa"/>
            <w:vAlign w:val="center"/>
          </w:tcPr>
          <w:p w14:paraId="7BE6C830" w14:textId="77777777" w:rsidR="00C91486" w:rsidRPr="00493773" w:rsidRDefault="00C91486" w:rsidP="002A6111">
            <w:pPr>
              <w:pStyle w:val="Tabletext"/>
              <w:spacing w:before="0" w:after="0"/>
              <w:rPr>
                <w:sz w:val="24"/>
              </w:rPr>
            </w:pPr>
            <w:r w:rsidRPr="00493773">
              <w:rPr>
                <w:sz w:val="24"/>
              </w:rPr>
              <w:t>Work in isolation from other staff (remote supervision)</w:t>
            </w:r>
          </w:p>
        </w:tc>
        <w:sdt>
          <w:sdtPr>
            <w:rPr>
              <w:sz w:val="24"/>
              <w:szCs w:val="24"/>
            </w:rPr>
            <w:id w:val="1771497594"/>
            <w:placeholder>
              <w:docPart w:val="3FA44FB2B27543A78351A637C1924E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9AC0FD" w14:textId="77777777" w:rsidR="00C91486" w:rsidRPr="00493773" w:rsidRDefault="0068016D" w:rsidP="002A6111">
                <w:pPr>
                  <w:pStyle w:val="Tabletext"/>
                  <w:spacing w:before="0" w:after="0"/>
                  <w:jc w:val="center"/>
                  <w:rPr>
                    <w:sz w:val="24"/>
                  </w:rPr>
                </w:pPr>
                <w:r>
                  <w:rPr>
                    <w:sz w:val="24"/>
                    <w:szCs w:val="24"/>
                  </w:rPr>
                  <w:t>Occasionally</w:t>
                </w:r>
              </w:p>
            </w:tc>
          </w:sdtContent>
        </w:sdt>
      </w:tr>
      <w:tr w:rsidR="00C91486" w:rsidRPr="005A754D" w14:paraId="63B4D198" w14:textId="77777777" w:rsidTr="002A6111">
        <w:trPr>
          <w:trHeight w:val="283"/>
        </w:trPr>
        <w:tc>
          <w:tcPr>
            <w:tcW w:w="6912" w:type="dxa"/>
            <w:vAlign w:val="center"/>
          </w:tcPr>
          <w:p w14:paraId="15FB2C5B" w14:textId="77777777" w:rsidR="00C91486" w:rsidRPr="00493773" w:rsidRDefault="00C91486" w:rsidP="002A6111">
            <w:pPr>
              <w:pStyle w:val="Tabletext"/>
              <w:spacing w:before="0" w:after="0"/>
              <w:rPr>
                <w:sz w:val="24"/>
              </w:rPr>
            </w:pPr>
            <w:r w:rsidRPr="00493773">
              <w:rPr>
                <w:sz w:val="24"/>
              </w:rPr>
              <w:t>Working in a call centre environment</w:t>
            </w:r>
          </w:p>
        </w:tc>
        <w:sdt>
          <w:sdtPr>
            <w:rPr>
              <w:sz w:val="24"/>
              <w:szCs w:val="24"/>
            </w:rPr>
            <w:id w:val="11576604"/>
            <w:placeholder>
              <w:docPart w:val="344D9FA9971541778B4361713F2B12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E15CDF" w14:textId="77777777" w:rsidR="00C91486" w:rsidRPr="00493773" w:rsidRDefault="0068016D" w:rsidP="002A6111">
                <w:pPr>
                  <w:pStyle w:val="Tabletext"/>
                  <w:spacing w:before="0" w:after="0"/>
                  <w:jc w:val="center"/>
                  <w:rPr>
                    <w:sz w:val="24"/>
                  </w:rPr>
                </w:pPr>
                <w:r>
                  <w:rPr>
                    <w:sz w:val="24"/>
                    <w:szCs w:val="24"/>
                  </w:rPr>
                  <w:t>Never</w:t>
                </w:r>
              </w:p>
            </w:tc>
          </w:sdtContent>
        </w:sdt>
      </w:tr>
      <w:tr w:rsidR="00C91486" w:rsidRPr="005A754D" w14:paraId="0FD1E878" w14:textId="77777777" w:rsidTr="002A6111">
        <w:trPr>
          <w:trHeight w:val="283"/>
        </w:trPr>
        <w:tc>
          <w:tcPr>
            <w:tcW w:w="6912" w:type="dxa"/>
            <w:vAlign w:val="center"/>
          </w:tcPr>
          <w:p w14:paraId="2AD9945A" w14:textId="77777777" w:rsidR="00C91486" w:rsidRPr="00493773" w:rsidRDefault="00C91486" w:rsidP="002A6111">
            <w:pPr>
              <w:pStyle w:val="Tabletext"/>
              <w:spacing w:before="0" w:after="0"/>
              <w:rPr>
                <w:sz w:val="24"/>
              </w:rPr>
            </w:pPr>
            <w:r w:rsidRPr="00493773">
              <w:rPr>
                <w:sz w:val="24"/>
              </w:rPr>
              <w:t>Working directly with the public</w:t>
            </w:r>
          </w:p>
        </w:tc>
        <w:sdt>
          <w:sdtPr>
            <w:rPr>
              <w:sz w:val="24"/>
              <w:szCs w:val="24"/>
            </w:rPr>
            <w:id w:val="-2087916601"/>
            <w:placeholder>
              <w:docPart w:val="24F13ACCDD264F5C9824D9CB897382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1D1C41" w14:textId="77777777" w:rsidR="00C91486" w:rsidRPr="00493773" w:rsidRDefault="00DD24EE" w:rsidP="002A6111">
                <w:pPr>
                  <w:pStyle w:val="Tabletext"/>
                  <w:spacing w:before="0" w:after="0"/>
                  <w:jc w:val="center"/>
                  <w:rPr>
                    <w:sz w:val="24"/>
                  </w:rPr>
                </w:pPr>
                <w:r>
                  <w:rPr>
                    <w:sz w:val="24"/>
                    <w:szCs w:val="24"/>
                  </w:rPr>
                  <w:t>Occasionally</w:t>
                </w:r>
              </w:p>
            </w:tc>
          </w:sdtContent>
        </w:sdt>
      </w:tr>
    </w:tbl>
    <w:p w14:paraId="02D00B01" w14:textId="77777777" w:rsidR="00C91486" w:rsidRDefault="00C91486" w:rsidP="00C91486">
      <w:pPr>
        <w:spacing w:after="0"/>
        <w:rPr>
          <w:szCs w:val="24"/>
        </w:rPr>
      </w:pPr>
    </w:p>
    <w:p w14:paraId="0242DCD0" w14:textId="77777777" w:rsidR="00C91486" w:rsidRDefault="00C91486" w:rsidP="00C91486">
      <w:pPr>
        <w:pStyle w:val="BodyText"/>
      </w:pPr>
      <w:r>
        <w:br w:type="page"/>
      </w:r>
    </w:p>
    <w:p w14:paraId="5A1DDAED" w14:textId="77777777" w:rsidR="00C91486" w:rsidRPr="005A754D" w:rsidRDefault="00C91486" w:rsidP="00C91486">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235E79A0" w14:textId="77777777" w:rsidTr="002A6111">
        <w:trPr>
          <w:trHeight w:val="454"/>
        </w:trPr>
        <w:tc>
          <w:tcPr>
            <w:tcW w:w="6912" w:type="dxa"/>
            <w:shd w:val="clear" w:color="auto" w:fill="DEEAF6" w:themeFill="accent1" w:themeFillTint="33"/>
            <w:vAlign w:val="center"/>
          </w:tcPr>
          <w:p w14:paraId="46648BE3" w14:textId="77777777" w:rsidR="00C91486" w:rsidRPr="00985DC5" w:rsidRDefault="00C91486" w:rsidP="002A6111">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1A5754D7" w14:textId="77777777" w:rsidR="00C91486" w:rsidRPr="00DA4EF8" w:rsidRDefault="00C91486" w:rsidP="002A6111">
            <w:pPr>
              <w:pStyle w:val="Tableheading"/>
              <w:jc w:val="center"/>
            </w:pPr>
            <w:r>
              <w:t>FREQUENCY</w:t>
            </w:r>
          </w:p>
        </w:tc>
      </w:tr>
      <w:tr w:rsidR="00C91486" w:rsidRPr="005A754D" w14:paraId="7BF2CCC1" w14:textId="77777777" w:rsidTr="002A6111">
        <w:trPr>
          <w:trHeight w:val="283"/>
        </w:trPr>
        <w:tc>
          <w:tcPr>
            <w:tcW w:w="6912" w:type="dxa"/>
            <w:vAlign w:val="center"/>
          </w:tcPr>
          <w:p w14:paraId="7A6CA778" w14:textId="77777777" w:rsidR="00C91486" w:rsidRPr="00493773" w:rsidRDefault="00C91486" w:rsidP="002A6111">
            <w:pPr>
              <w:pStyle w:val="Tabletext"/>
              <w:spacing w:before="0" w:after="0"/>
              <w:rPr>
                <w:sz w:val="24"/>
              </w:rPr>
            </w:pPr>
            <w:r w:rsidRPr="00493773">
              <w:rPr>
                <w:sz w:val="24"/>
              </w:rPr>
              <w:t>Distance walking (large buildings or inter-building transit)</w:t>
            </w:r>
          </w:p>
        </w:tc>
        <w:sdt>
          <w:sdtPr>
            <w:rPr>
              <w:sz w:val="24"/>
              <w:szCs w:val="24"/>
            </w:rPr>
            <w:id w:val="-1430655850"/>
            <w:placeholder>
              <w:docPart w:val="D08C835D753842F4858F6688456C99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619736"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7F4CA26F" w14:textId="77777777" w:rsidTr="002A6111">
        <w:trPr>
          <w:trHeight w:val="283"/>
        </w:trPr>
        <w:tc>
          <w:tcPr>
            <w:tcW w:w="6912" w:type="dxa"/>
            <w:vAlign w:val="center"/>
          </w:tcPr>
          <w:p w14:paraId="2CA5F5A9" w14:textId="77777777" w:rsidR="00C91486" w:rsidRPr="00493773" w:rsidRDefault="00C91486" w:rsidP="002A6111">
            <w:pPr>
              <w:pStyle w:val="Tabletext"/>
              <w:spacing w:before="0" w:after="0"/>
              <w:rPr>
                <w:sz w:val="24"/>
              </w:rPr>
            </w:pPr>
            <w:r w:rsidRPr="00493773">
              <w:rPr>
                <w:sz w:val="24"/>
              </w:rPr>
              <w:t xml:space="preserve">Working outdoors </w:t>
            </w:r>
          </w:p>
        </w:tc>
        <w:sdt>
          <w:sdtPr>
            <w:rPr>
              <w:sz w:val="24"/>
              <w:szCs w:val="24"/>
            </w:rPr>
            <w:id w:val="-1472658227"/>
            <w:placeholder>
              <w:docPart w:val="EBBAEF1E70664A889E147E8B76D800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CE1D72" w14:textId="77777777" w:rsidR="00C91486" w:rsidRPr="00493773" w:rsidRDefault="00DD24EE" w:rsidP="002A6111">
                <w:pPr>
                  <w:pStyle w:val="Tabletext"/>
                  <w:spacing w:before="0" w:after="0"/>
                  <w:jc w:val="center"/>
                  <w:rPr>
                    <w:sz w:val="24"/>
                  </w:rPr>
                </w:pPr>
                <w:r>
                  <w:rPr>
                    <w:sz w:val="24"/>
                    <w:szCs w:val="24"/>
                  </w:rPr>
                  <w:t>Occasionally</w:t>
                </w:r>
              </w:p>
            </w:tc>
          </w:sdtContent>
        </w:sdt>
      </w:tr>
    </w:tbl>
    <w:p w14:paraId="3A007EA0" w14:textId="77777777" w:rsidR="00C91486" w:rsidRPr="005A754D" w:rsidRDefault="00C91486" w:rsidP="00C91486">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1B5D51CF" w14:textId="77777777" w:rsidTr="002A6111">
        <w:trPr>
          <w:trHeight w:val="454"/>
        </w:trPr>
        <w:tc>
          <w:tcPr>
            <w:tcW w:w="6912" w:type="dxa"/>
            <w:shd w:val="clear" w:color="auto" w:fill="DEEAF6" w:themeFill="accent1" w:themeFillTint="33"/>
            <w:vAlign w:val="center"/>
          </w:tcPr>
          <w:p w14:paraId="4006952B" w14:textId="77777777" w:rsidR="00C91486" w:rsidRPr="00985DC5" w:rsidRDefault="00C91486" w:rsidP="002A6111">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579572AE" w14:textId="77777777" w:rsidR="00C91486" w:rsidRPr="00DA4EF8" w:rsidRDefault="00C91486" w:rsidP="002A6111">
            <w:pPr>
              <w:pStyle w:val="Tableheading"/>
              <w:jc w:val="center"/>
            </w:pPr>
            <w:r>
              <w:t>FREQUENCY</w:t>
            </w:r>
          </w:p>
        </w:tc>
      </w:tr>
      <w:tr w:rsidR="00C91486" w:rsidRPr="005A754D" w14:paraId="3FDB28A9" w14:textId="77777777" w:rsidTr="002A6111">
        <w:trPr>
          <w:trHeight w:val="283"/>
        </w:trPr>
        <w:tc>
          <w:tcPr>
            <w:tcW w:w="6912" w:type="dxa"/>
            <w:vAlign w:val="center"/>
          </w:tcPr>
          <w:p w14:paraId="66182872" w14:textId="77777777" w:rsidR="00C91486" w:rsidRPr="00493773" w:rsidRDefault="00C91486" w:rsidP="002A6111">
            <w:pPr>
              <w:pStyle w:val="Tabletext"/>
              <w:spacing w:before="0" w:after="0"/>
              <w:rPr>
                <w:sz w:val="24"/>
              </w:rPr>
            </w:pPr>
            <w:r w:rsidRPr="00493773">
              <w:rPr>
                <w:sz w:val="24"/>
              </w:rPr>
              <w:t>Lifting 0 – 5kg</w:t>
            </w:r>
          </w:p>
        </w:tc>
        <w:sdt>
          <w:sdtPr>
            <w:rPr>
              <w:sz w:val="24"/>
              <w:szCs w:val="24"/>
            </w:rPr>
            <w:id w:val="1949419725"/>
            <w:placeholder>
              <w:docPart w:val="DAD05FB6AD994C5BB6FCF5A3F29F43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D48ABC"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1CBF8DB5" w14:textId="77777777" w:rsidTr="002A6111">
        <w:trPr>
          <w:trHeight w:val="283"/>
        </w:trPr>
        <w:tc>
          <w:tcPr>
            <w:tcW w:w="6912" w:type="dxa"/>
            <w:vAlign w:val="center"/>
          </w:tcPr>
          <w:p w14:paraId="55B3B77B" w14:textId="77777777" w:rsidR="00C91486" w:rsidRPr="00493773" w:rsidRDefault="00C91486" w:rsidP="002A6111">
            <w:pPr>
              <w:pStyle w:val="Tabletext"/>
              <w:spacing w:before="0" w:after="0"/>
              <w:rPr>
                <w:sz w:val="24"/>
              </w:rPr>
            </w:pPr>
            <w:r w:rsidRPr="00493773">
              <w:rPr>
                <w:sz w:val="24"/>
              </w:rPr>
              <w:t>Lifting 5 – 10kg</w:t>
            </w:r>
          </w:p>
        </w:tc>
        <w:sdt>
          <w:sdtPr>
            <w:rPr>
              <w:sz w:val="24"/>
              <w:szCs w:val="24"/>
            </w:rPr>
            <w:id w:val="-992255104"/>
            <w:placeholder>
              <w:docPart w:val="135A27FCE9474BBFAE5726B1994FEB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92CC96"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1496A4D3" w14:textId="77777777" w:rsidTr="002A6111">
        <w:trPr>
          <w:trHeight w:val="283"/>
        </w:trPr>
        <w:tc>
          <w:tcPr>
            <w:tcW w:w="6912" w:type="dxa"/>
            <w:vAlign w:val="center"/>
          </w:tcPr>
          <w:p w14:paraId="7BAC0BDA" w14:textId="77777777" w:rsidR="00C91486" w:rsidRPr="00493773" w:rsidRDefault="00C91486" w:rsidP="002A6111">
            <w:pPr>
              <w:pStyle w:val="Tabletext"/>
              <w:spacing w:before="0" w:after="0"/>
              <w:rPr>
                <w:sz w:val="24"/>
              </w:rPr>
            </w:pPr>
            <w:r w:rsidRPr="00493773">
              <w:rPr>
                <w:sz w:val="24"/>
              </w:rPr>
              <w:t>Lifting 10kg+</w:t>
            </w:r>
          </w:p>
        </w:tc>
        <w:sdt>
          <w:sdtPr>
            <w:rPr>
              <w:sz w:val="24"/>
              <w:szCs w:val="24"/>
            </w:rPr>
            <w:id w:val="2077927233"/>
            <w:placeholder>
              <w:docPart w:val="B2EA88B507A94132A174EFA5EA8BD37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4FA5C1" w14:textId="77777777" w:rsidR="00C91486" w:rsidRPr="00493773" w:rsidRDefault="00DD24EE" w:rsidP="002A6111">
                <w:pPr>
                  <w:pStyle w:val="Tabletext"/>
                  <w:spacing w:before="0" w:after="0"/>
                  <w:jc w:val="center"/>
                  <w:rPr>
                    <w:sz w:val="24"/>
                  </w:rPr>
                </w:pPr>
                <w:r>
                  <w:rPr>
                    <w:sz w:val="24"/>
                    <w:szCs w:val="24"/>
                  </w:rPr>
                  <w:t>Never</w:t>
                </w:r>
              </w:p>
            </w:tc>
          </w:sdtContent>
        </w:sdt>
      </w:tr>
      <w:tr w:rsidR="00C91486" w:rsidRPr="005A754D" w14:paraId="19059D60" w14:textId="77777777" w:rsidTr="002A6111">
        <w:trPr>
          <w:trHeight w:val="283"/>
        </w:trPr>
        <w:tc>
          <w:tcPr>
            <w:tcW w:w="6912" w:type="dxa"/>
            <w:vAlign w:val="center"/>
          </w:tcPr>
          <w:p w14:paraId="723DDF9B" w14:textId="77777777" w:rsidR="00C91486" w:rsidRPr="00493773" w:rsidRDefault="00C91486" w:rsidP="002A6111">
            <w:pPr>
              <w:pStyle w:val="Tabletext"/>
              <w:spacing w:before="0" w:after="0"/>
              <w:rPr>
                <w:sz w:val="24"/>
              </w:rPr>
            </w:pPr>
            <w:r w:rsidRPr="00493773">
              <w:rPr>
                <w:sz w:val="24"/>
              </w:rPr>
              <w:t>Climbing</w:t>
            </w:r>
          </w:p>
        </w:tc>
        <w:sdt>
          <w:sdtPr>
            <w:rPr>
              <w:sz w:val="24"/>
              <w:szCs w:val="24"/>
            </w:rPr>
            <w:id w:val="-1068730361"/>
            <w:placeholder>
              <w:docPart w:val="D70E9850238542F99B73E085A2C6A4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B83CE9"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49A3D0E6" w14:textId="77777777" w:rsidTr="002A6111">
        <w:trPr>
          <w:trHeight w:val="283"/>
        </w:trPr>
        <w:tc>
          <w:tcPr>
            <w:tcW w:w="6912" w:type="dxa"/>
            <w:vAlign w:val="center"/>
          </w:tcPr>
          <w:p w14:paraId="0773207A" w14:textId="77777777" w:rsidR="00C91486" w:rsidRPr="00493773" w:rsidRDefault="00C91486" w:rsidP="002A6111">
            <w:pPr>
              <w:pStyle w:val="Tabletext"/>
              <w:spacing w:before="0" w:after="0"/>
              <w:rPr>
                <w:sz w:val="24"/>
              </w:rPr>
            </w:pPr>
            <w:r w:rsidRPr="00493773">
              <w:rPr>
                <w:sz w:val="24"/>
              </w:rPr>
              <w:t>Reaching</w:t>
            </w:r>
          </w:p>
        </w:tc>
        <w:sdt>
          <w:sdtPr>
            <w:rPr>
              <w:sz w:val="24"/>
              <w:szCs w:val="24"/>
            </w:rPr>
            <w:id w:val="-317811167"/>
            <w:placeholder>
              <w:docPart w:val="429F9951962D4667A40BDA1EB0A9D9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B1AF6D"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351FFEEC" w14:textId="77777777" w:rsidTr="002A6111">
        <w:trPr>
          <w:trHeight w:val="283"/>
        </w:trPr>
        <w:tc>
          <w:tcPr>
            <w:tcW w:w="6912" w:type="dxa"/>
            <w:vAlign w:val="center"/>
          </w:tcPr>
          <w:p w14:paraId="2C91DB67" w14:textId="77777777" w:rsidR="00C91486" w:rsidRPr="00493773" w:rsidRDefault="00C91486" w:rsidP="002A6111">
            <w:pPr>
              <w:pStyle w:val="Tabletext"/>
              <w:spacing w:before="0" w:after="0"/>
              <w:rPr>
                <w:sz w:val="24"/>
              </w:rPr>
            </w:pPr>
            <w:r w:rsidRPr="00493773">
              <w:rPr>
                <w:sz w:val="24"/>
              </w:rPr>
              <w:t>Bending/squatting</w:t>
            </w:r>
          </w:p>
        </w:tc>
        <w:sdt>
          <w:sdtPr>
            <w:rPr>
              <w:sz w:val="24"/>
              <w:szCs w:val="24"/>
            </w:rPr>
            <w:id w:val="-837379318"/>
            <w:placeholder>
              <w:docPart w:val="BBA19B7607CB42BE9D09D6396AF1E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9ABBB5"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67E74CE2" w14:textId="77777777" w:rsidTr="002A6111">
        <w:trPr>
          <w:trHeight w:val="283"/>
        </w:trPr>
        <w:tc>
          <w:tcPr>
            <w:tcW w:w="6912" w:type="dxa"/>
            <w:vAlign w:val="center"/>
          </w:tcPr>
          <w:p w14:paraId="27837A6E" w14:textId="77777777" w:rsidR="00C91486" w:rsidRPr="00493773" w:rsidRDefault="00C91486" w:rsidP="002A6111">
            <w:pPr>
              <w:pStyle w:val="Tabletext"/>
              <w:spacing w:before="0" w:after="0"/>
              <w:rPr>
                <w:sz w:val="24"/>
              </w:rPr>
            </w:pPr>
            <w:r w:rsidRPr="00493773">
              <w:rPr>
                <w:sz w:val="24"/>
              </w:rPr>
              <w:t>Push/pull</w:t>
            </w:r>
          </w:p>
        </w:tc>
        <w:sdt>
          <w:sdtPr>
            <w:rPr>
              <w:sz w:val="24"/>
              <w:szCs w:val="24"/>
            </w:rPr>
            <w:id w:val="560611058"/>
            <w:placeholder>
              <w:docPart w:val="5D325C56494E44D288B58F5C6DE1E4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FC8781"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3CB899EA" w14:textId="77777777" w:rsidTr="002A6111">
        <w:trPr>
          <w:trHeight w:val="283"/>
        </w:trPr>
        <w:tc>
          <w:tcPr>
            <w:tcW w:w="6912" w:type="dxa"/>
            <w:vAlign w:val="center"/>
          </w:tcPr>
          <w:p w14:paraId="2F7D5F08" w14:textId="77777777" w:rsidR="00C91486" w:rsidRPr="00493773" w:rsidRDefault="00C91486" w:rsidP="002A6111">
            <w:pPr>
              <w:pStyle w:val="Tabletext"/>
              <w:spacing w:before="0" w:after="0"/>
              <w:rPr>
                <w:sz w:val="24"/>
              </w:rPr>
            </w:pPr>
            <w:r w:rsidRPr="00493773">
              <w:rPr>
                <w:sz w:val="24"/>
              </w:rPr>
              <w:t>Sequential repetitive movements in a short amount of time</w:t>
            </w:r>
          </w:p>
        </w:tc>
        <w:sdt>
          <w:sdtPr>
            <w:rPr>
              <w:sz w:val="24"/>
              <w:szCs w:val="24"/>
            </w:rPr>
            <w:id w:val="391782094"/>
            <w:placeholder>
              <w:docPart w:val="005DC4800F074C14B97E65D9EAD1D4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B38314" w14:textId="77777777" w:rsidR="00C91486" w:rsidRPr="00493773" w:rsidRDefault="00DD24EE" w:rsidP="002A6111">
                <w:pPr>
                  <w:pStyle w:val="Tabletext"/>
                  <w:spacing w:before="0" w:after="0"/>
                  <w:jc w:val="center"/>
                  <w:rPr>
                    <w:sz w:val="24"/>
                  </w:rPr>
                </w:pPr>
                <w:r>
                  <w:rPr>
                    <w:sz w:val="24"/>
                    <w:szCs w:val="24"/>
                  </w:rPr>
                  <w:t>Occasionally</w:t>
                </w:r>
              </w:p>
            </w:tc>
          </w:sdtContent>
        </w:sdt>
      </w:tr>
    </w:tbl>
    <w:p w14:paraId="10F58565" w14:textId="77777777" w:rsidR="00C91486" w:rsidRPr="005A754D" w:rsidRDefault="00C91486" w:rsidP="00C91486">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76C471D7" w14:textId="77777777" w:rsidTr="002A6111">
        <w:trPr>
          <w:trHeight w:val="454"/>
        </w:trPr>
        <w:tc>
          <w:tcPr>
            <w:tcW w:w="6912" w:type="dxa"/>
            <w:shd w:val="clear" w:color="auto" w:fill="DEEAF6" w:themeFill="accent1" w:themeFillTint="33"/>
            <w:vAlign w:val="center"/>
          </w:tcPr>
          <w:p w14:paraId="360B2FEF" w14:textId="77777777" w:rsidR="00C91486" w:rsidRPr="00985DC5" w:rsidRDefault="00C91486" w:rsidP="002A6111">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663ABF29" w14:textId="77777777" w:rsidR="00C91486" w:rsidRPr="00DA4EF8" w:rsidRDefault="00C91486" w:rsidP="002A6111">
            <w:pPr>
              <w:pStyle w:val="Tableheading"/>
              <w:jc w:val="center"/>
            </w:pPr>
            <w:r>
              <w:t>FREQUENCY</w:t>
            </w:r>
          </w:p>
        </w:tc>
      </w:tr>
      <w:tr w:rsidR="00C91486" w:rsidRPr="005A754D" w14:paraId="376C3FBD" w14:textId="77777777" w:rsidTr="002A6111">
        <w:trPr>
          <w:trHeight w:val="283"/>
        </w:trPr>
        <w:tc>
          <w:tcPr>
            <w:tcW w:w="6912" w:type="dxa"/>
            <w:vAlign w:val="center"/>
          </w:tcPr>
          <w:p w14:paraId="69503F29" w14:textId="77777777" w:rsidR="00C91486" w:rsidRPr="00493773" w:rsidRDefault="00C91486" w:rsidP="002A6111">
            <w:pPr>
              <w:pStyle w:val="Tabletext"/>
              <w:spacing w:before="0" w:after="0"/>
              <w:rPr>
                <w:sz w:val="24"/>
              </w:rPr>
            </w:pPr>
            <w:r w:rsidRPr="00493773">
              <w:rPr>
                <w:sz w:val="24"/>
              </w:rPr>
              <w:t>Frequent travel – multiple work sites</w:t>
            </w:r>
          </w:p>
        </w:tc>
        <w:sdt>
          <w:sdtPr>
            <w:rPr>
              <w:sz w:val="24"/>
              <w:szCs w:val="24"/>
            </w:rPr>
            <w:id w:val="149649044"/>
            <w:placeholder>
              <w:docPart w:val="13522CC9888C4DDB8CAB000BFA39A7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94040D"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50238C2E" w14:textId="77777777" w:rsidTr="002A6111">
        <w:trPr>
          <w:trHeight w:val="283"/>
        </w:trPr>
        <w:tc>
          <w:tcPr>
            <w:tcW w:w="6912" w:type="dxa"/>
            <w:vAlign w:val="center"/>
          </w:tcPr>
          <w:p w14:paraId="4ED60768" w14:textId="77777777" w:rsidR="00C91486" w:rsidRPr="00493773" w:rsidRDefault="00C91486" w:rsidP="002A6111">
            <w:pPr>
              <w:pStyle w:val="Tabletext"/>
              <w:spacing w:before="0" w:after="0"/>
              <w:rPr>
                <w:sz w:val="24"/>
              </w:rPr>
            </w:pPr>
            <w:r w:rsidRPr="00493773">
              <w:rPr>
                <w:sz w:val="24"/>
              </w:rPr>
              <w:t xml:space="preserve">Frequent travel – driving </w:t>
            </w:r>
          </w:p>
        </w:tc>
        <w:sdt>
          <w:sdtPr>
            <w:rPr>
              <w:sz w:val="24"/>
              <w:szCs w:val="24"/>
            </w:rPr>
            <w:id w:val="1683627608"/>
            <w:placeholder>
              <w:docPart w:val="BE5A04DB86E245308E705412E22692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E70125" w14:textId="77777777" w:rsidR="00C91486" w:rsidRPr="00493773" w:rsidRDefault="00DD24EE" w:rsidP="002A6111">
                <w:pPr>
                  <w:pStyle w:val="Tabletext"/>
                  <w:spacing w:before="0" w:after="0"/>
                  <w:jc w:val="center"/>
                  <w:rPr>
                    <w:sz w:val="24"/>
                  </w:rPr>
                </w:pPr>
                <w:r>
                  <w:rPr>
                    <w:sz w:val="24"/>
                    <w:szCs w:val="24"/>
                  </w:rPr>
                  <w:t>Occasionally</w:t>
                </w:r>
              </w:p>
            </w:tc>
          </w:sdtContent>
        </w:sdt>
      </w:tr>
      <w:tr w:rsidR="00C91486" w:rsidRPr="005A754D" w14:paraId="0AC614B0" w14:textId="77777777" w:rsidTr="002A6111">
        <w:trPr>
          <w:trHeight w:val="283"/>
        </w:trPr>
        <w:tc>
          <w:tcPr>
            <w:tcW w:w="6912" w:type="dxa"/>
            <w:vAlign w:val="center"/>
          </w:tcPr>
          <w:p w14:paraId="7EC5B333" w14:textId="77777777" w:rsidR="00C91486" w:rsidRPr="00493773" w:rsidRDefault="00C91486" w:rsidP="002A6111">
            <w:pPr>
              <w:pStyle w:val="Tabletext"/>
              <w:spacing w:before="0" w:after="0"/>
              <w:rPr>
                <w:sz w:val="24"/>
              </w:rPr>
            </w:pPr>
            <w:r w:rsidRPr="00493773">
              <w:rPr>
                <w:sz w:val="24"/>
              </w:rPr>
              <w:t xml:space="preserve">Frequent travel – interstate </w:t>
            </w:r>
          </w:p>
        </w:tc>
        <w:sdt>
          <w:sdtPr>
            <w:rPr>
              <w:sz w:val="24"/>
              <w:szCs w:val="24"/>
            </w:rPr>
            <w:id w:val="1971017764"/>
            <w:placeholder>
              <w:docPart w:val="FA7222A393F243BAADB314446DE1FB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789A5A" w14:textId="77777777" w:rsidR="00C91486" w:rsidRPr="00493773" w:rsidRDefault="00DD24EE" w:rsidP="002A6111">
                <w:pPr>
                  <w:pStyle w:val="Tabletext"/>
                  <w:spacing w:before="0" w:after="0"/>
                  <w:jc w:val="center"/>
                  <w:rPr>
                    <w:sz w:val="24"/>
                  </w:rPr>
                </w:pPr>
                <w:r>
                  <w:rPr>
                    <w:sz w:val="24"/>
                    <w:szCs w:val="24"/>
                  </w:rPr>
                  <w:t>Occasionally</w:t>
                </w:r>
              </w:p>
            </w:tc>
          </w:sdtContent>
        </w:sdt>
      </w:tr>
    </w:tbl>
    <w:p w14:paraId="6C145AEF" w14:textId="77777777" w:rsidR="00C91486" w:rsidRPr="005A754D" w:rsidRDefault="00C91486" w:rsidP="00C91486">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157B483A" w14:textId="77777777" w:rsidTr="002A6111">
        <w:trPr>
          <w:trHeight w:val="454"/>
        </w:trPr>
        <w:tc>
          <w:tcPr>
            <w:tcW w:w="6912" w:type="dxa"/>
            <w:shd w:val="clear" w:color="auto" w:fill="DEEAF6" w:themeFill="accent1" w:themeFillTint="33"/>
            <w:vAlign w:val="center"/>
          </w:tcPr>
          <w:p w14:paraId="63F1749A" w14:textId="77777777" w:rsidR="00C91486" w:rsidRPr="00985DC5" w:rsidRDefault="00C91486" w:rsidP="002A6111">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1131E39" w14:textId="77777777" w:rsidR="00C91486" w:rsidRPr="00DA4EF8" w:rsidRDefault="00C91486" w:rsidP="002A6111">
            <w:pPr>
              <w:pStyle w:val="Tableheading"/>
              <w:jc w:val="center"/>
            </w:pPr>
            <w:r>
              <w:t>FREQUENCY</w:t>
            </w:r>
          </w:p>
        </w:tc>
      </w:tr>
      <w:tr w:rsidR="00C91486" w:rsidRPr="005A754D" w14:paraId="2EF95A0D" w14:textId="77777777" w:rsidTr="002A6111">
        <w:trPr>
          <w:trHeight w:val="283"/>
        </w:trPr>
        <w:tc>
          <w:tcPr>
            <w:tcW w:w="6912" w:type="dxa"/>
            <w:vAlign w:val="center"/>
          </w:tcPr>
          <w:p w14:paraId="358E928B" w14:textId="77777777" w:rsidR="00C91486" w:rsidRPr="00493773" w:rsidRDefault="00C91486" w:rsidP="002A6111">
            <w:pPr>
              <w:pStyle w:val="Tabletext"/>
              <w:spacing w:before="0" w:after="0"/>
              <w:rPr>
                <w:sz w:val="24"/>
              </w:rPr>
            </w:pPr>
            <w:r w:rsidRPr="00493773">
              <w:rPr>
                <w:sz w:val="24"/>
              </w:rPr>
              <w:t xml:space="preserve">Working at heights </w:t>
            </w:r>
          </w:p>
        </w:tc>
        <w:sdt>
          <w:sdtPr>
            <w:rPr>
              <w:sz w:val="24"/>
              <w:szCs w:val="24"/>
            </w:rPr>
            <w:id w:val="-1063871532"/>
            <w:placeholder>
              <w:docPart w:val="832DEE7BA7EA41FAB183B64304D8A0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989E30"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54A7CB21" w14:textId="77777777" w:rsidTr="002A6111">
        <w:trPr>
          <w:trHeight w:val="283"/>
        </w:trPr>
        <w:tc>
          <w:tcPr>
            <w:tcW w:w="6912" w:type="dxa"/>
            <w:vAlign w:val="center"/>
          </w:tcPr>
          <w:p w14:paraId="2F006A8F" w14:textId="77777777" w:rsidR="00C91486" w:rsidRPr="00493773" w:rsidRDefault="00C91486" w:rsidP="002A6111">
            <w:pPr>
              <w:pStyle w:val="Tabletext"/>
              <w:spacing w:before="0" w:after="0"/>
              <w:rPr>
                <w:sz w:val="24"/>
              </w:rPr>
            </w:pPr>
            <w:r w:rsidRPr="00493773">
              <w:rPr>
                <w:sz w:val="24"/>
              </w:rPr>
              <w:t xml:space="preserve">Exposure to extreme temperatures </w:t>
            </w:r>
          </w:p>
        </w:tc>
        <w:sdt>
          <w:sdtPr>
            <w:rPr>
              <w:sz w:val="24"/>
              <w:szCs w:val="24"/>
            </w:rPr>
            <w:id w:val="2087179246"/>
            <w:placeholder>
              <w:docPart w:val="2E9E965CFE9F458F945EAE8AD7EA56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04AE84"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50FB184C" w14:textId="77777777" w:rsidTr="002A6111">
        <w:trPr>
          <w:trHeight w:val="283"/>
        </w:trPr>
        <w:tc>
          <w:tcPr>
            <w:tcW w:w="6912" w:type="dxa"/>
            <w:vAlign w:val="center"/>
          </w:tcPr>
          <w:p w14:paraId="44288E46" w14:textId="77777777" w:rsidR="00C91486" w:rsidRPr="00493773" w:rsidRDefault="00C91486" w:rsidP="002A6111">
            <w:pPr>
              <w:pStyle w:val="Tabletext"/>
              <w:spacing w:before="0" w:after="0"/>
              <w:rPr>
                <w:sz w:val="24"/>
              </w:rPr>
            </w:pPr>
            <w:r w:rsidRPr="00493773">
              <w:rPr>
                <w:sz w:val="24"/>
              </w:rPr>
              <w:t>Operation of heavy machinery e.g. forklift</w:t>
            </w:r>
          </w:p>
        </w:tc>
        <w:sdt>
          <w:sdtPr>
            <w:rPr>
              <w:sz w:val="24"/>
              <w:szCs w:val="24"/>
            </w:rPr>
            <w:id w:val="-1094013070"/>
            <w:placeholder>
              <w:docPart w:val="612787E6A8DF46FA8C56EED38F7ECD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E6F2BD"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6F5030F7" w14:textId="77777777" w:rsidTr="002A6111">
        <w:trPr>
          <w:trHeight w:val="283"/>
        </w:trPr>
        <w:tc>
          <w:tcPr>
            <w:tcW w:w="6912" w:type="dxa"/>
            <w:vAlign w:val="center"/>
          </w:tcPr>
          <w:p w14:paraId="4BDFFB11" w14:textId="77777777" w:rsidR="00C91486" w:rsidRPr="00493773" w:rsidRDefault="00C91486" w:rsidP="002A6111">
            <w:pPr>
              <w:pStyle w:val="Tabletext"/>
              <w:spacing w:before="0" w:after="0"/>
              <w:rPr>
                <w:sz w:val="24"/>
              </w:rPr>
            </w:pPr>
            <w:r w:rsidRPr="00493773">
              <w:rPr>
                <w:sz w:val="24"/>
              </w:rPr>
              <w:t>Confined spaces</w:t>
            </w:r>
          </w:p>
        </w:tc>
        <w:sdt>
          <w:sdtPr>
            <w:rPr>
              <w:sz w:val="24"/>
              <w:szCs w:val="24"/>
            </w:rPr>
            <w:id w:val="105013278"/>
            <w:placeholder>
              <w:docPart w:val="573744CEFC174CEA8C9F7542CE9245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AFA4BF"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51151E66" w14:textId="77777777" w:rsidTr="002A6111">
        <w:trPr>
          <w:trHeight w:val="283"/>
        </w:trPr>
        <w:tc>
          <w:tcPr>
            <w:tcW w:w="6912" w:type="dxa"/>
            <w:vAlign w:val="center"/>
          </w:tcPr>
          <w:p w14:paraId="72735E0D" w14:textId="77777777" w:rsidR="00C91486" w:rsidRPr="00493773" w:rsidRDefault="00C91486" w:rsidP="002A6111">
            <w:pPr>
              <w:pStyle w:val="Tabletext"/>
              <w:spacing w:before="0" w:after="0"/>
              <w:rPr>
                <w:sz w:val="24"/>
              </w:rPr>
            </w:pPr>
            <w:r w:rsidRPr="00493773">
              <w:rPr>
                <w:sz w:val="24"/>
              </w:rPr>
              <w:t>Excessive noise</w:t>
            </w:r>
          </w:p>
        </w:tc>
        <w:sdt>
          <w:sdtPr>
            <w:rPr>
              <w:sz w:val="24"/>
              <w:szCs w:val="24"/>
            </w:rPr>
            <w:id w:val="-914935666"/>
            <w:placeholder>
              <w:docPart w:val="67352CB8D9FE45E68D58F6C492CF06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EC0F55"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0C1CA429" w14:textId="77777777" w:rsidTr="002A6111">
        <w:trPr>
          <w:trHeight w:val="283"/>
        </w:trPr>
        <w:tc>
          <w:tcPr>
            <w:tcW w:w="6912" w:type="dxa"/>
            <w:vAlign w:val="center"/>
          </w:tcPr>
          <w:p w14:paraId="323C05D3" w14:textId="77777777" w:rsidR="00C91486" w:rsidRPr="00493773" w:rsidRDefault="00C91486" w:rsidP="002A6111">
            <w:pPr>
              <w:pStyle w:val="Tabletext"/>
              <w:spacing w:before="0" w:after="0"/>
              <w:rPr>
                <w:sz w:val="24"/>
              </w:rPr>
            </w:pPr>
            <w:r w:rsidRPr="00493773">
              <w:rPr>
                <w:sz w:val="24"/>
              </w:rPr>
              <w:t>Low lighting</w:t>
            </w:r>
          </w:p>
        </w:tc>
        <w:sdt>
          <w:sdtPr>
            <w:rPr>
              <w:sz w:val="24"/>
              <w:szCs w:val="24"/>
            </w:rPr>
            <w:id w:val="408749809"/>
            <w:placeholder>
              <w:docPart w:val="A076F5C3EE2E42F0B7D31CF43D467C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B8302A"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0DBDA5D9" w14:textId="77777777" w:rsidTr="002A6111">
        <w:trPr>
          <w:trHeight w:val="283"/>
        </w:trPr>
        <w:tc>
          <w:tcPr>
            <w:tcW w:w="6912" w:type="dxa"/>
            <w:vAlign w:val="center"/>
          </w:tcPr>
          <w:p w14:paraId="41D277C2" w14:textId="77777777" w:rsidR="00C91486" w:rsidRPr="00493773" w:rsidRDefault="00C91486" w:rsidP="002A6111">
            <w:pPr>
              <w:pStyle w:val="Tabletext"/>
              <w:spacing w:before="0" w:after="0"/>
              <w:rPr>
                <w:sz w:val="24"/>
              </w:rPr>
            </w:pPr>
            <w:r w:rsidRPr="00493773">
              <w:rPr>
                <w:sz w:val="24"/>
              </w:rPr>
              <w:t>Handling of dangerous goods/equipment</w:t>
            </w:r>
          </w:p>
        </w:tc>
        <w:sdt>
          <w:sdtPr>
            <w:rPr>
              <w:sz w:val="24"/>
              <w:szCs w:val="24"/>
            </w:rPr>
            <w:id w:val="-1714424858"/>
            <w:placeholder>
              <w:docPart w:val="9F72618945F446A5A94E91FFFC9401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493687"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1909C6BC" w14:textId="77777777" w:rsidTr="002A6111">
        <w:trPr>
          <w:trHeight w:val="283"/>
        </w:trPr>
        <w:tc>
          <w:tcPr>
            <w:tcW w:w="6912" w:type="dxa"/>
            <w:vAlign w:val="center"/>
          </w:tcPr>
          <w:p w14:paraId="3F903047" w14:textId="77777777" w:rsidR="00C91486" w:rsidRPr="00493773" w:rsidRDefault="00C91486" w:rsidP="002A6111">
            <w:pPr>
              <w:pStyle w:val="Tabletext"/>
              <w:spacing w:before="0" w:after="0"/>
              <w:rPr>
                <w:sz w:val="24"/>
              </w:rPr>
            </w:pPr>
            <w:r w:rsidRPr="00493773">
              <w:rPr>
                <w:sz w:val="24"/>
              </w:rPr>
              <w:t xml:space="preserve">Working with asbestos </w:t>
            </w:r>
          </w:p>
        </w:tc>
        <w:sdt>
          <w:sdtPr>
            <w:rPr>
              <w:sz w:val="24"/>
              <w:szCs w:val="24"/>
            </w:rPr>
            <w:id w:val="658583585"/>
            <w:placeholder>
              <w:docPart w:val="BBA3DD6A59AB45B192DE42E98AA79E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98E159"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311AE8" w14:paraId="04008572" w14:textId="77777777" w:rsidTr="002A6111">
        <w:trPr>
          <w:trHeight w:val="283"/>
        </w:trPr>
        <w:tc>
          <w:tcPr>
            <w:tcW w:w="6912" w:type="dxa"/>
            <w:vAlign w:val="center"/>
          </w:tcPr>
          <w:p w14:paraId="2719E501" w14:textId="77777777" w:rsidR="00C91486" w:rsidRPr="005F1B26" w:rsidRDefault="00C91486" w:rsidP="002A6111">
            <w:pPr>
              <w:pStyle w:val="Tabletext"/>
              <w:spacing w:before="0" w:after="0"/>
              <w:rPr>
                <w:sz w:val="24"/>
              </w:rPr>
            </w:pPr>
            <w:r w:rsidRPr="005F1B26">
              <w:rPr>
                <w:sz w:val="24"/>
              </w:rPr>
              <w:t>Potential to encounter agitated customers</w:t>
            </w:r>
          </w:p>
        </w:tc>
        <w:sdt>
          <w:sdtPr>
            <w:rPr>
              <w:sz w:val="24"/>
              <w:szCs w:val="24"/>
            </w:rPr>
            <w:id w:val="-1502041711"/>
            <w:placeholder>
              <w:docPart w:val="5B1C848EB3FC41A68E87AB618741B3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730E83" w14:textId="77752E5F" w:rsidR="00C91486" w:rsidRPr="005F1B26" w:rsidRDefault="00784300" w:rsidP="002A6111">
                <w:pPr>
                  <w:pStyle w:val="Tabletext"/>
                  <w:spacing w:before="0" w:after="0"/>
                  <w:jc w:val="center"/>
                  <w:rPr>
                    <w:sz w:val="24"/>
                  </w:rPr>
                </w:pPr>
                <w:r>
                  <w:rPr>
                    <w:sz w:val="24"/>
                    <w:szCs w:val="24"/>
                  </w:rPr>
                  <w:t>Occasionally</w:t>
                </w:r>
              </w:p>
            </w:tc>
          </w:sdtContent>
        </w:sdt>
      </w:tr>
      <w:tr w:rsidR="00C91486" w:rsidRPr="00311AE8" w14:paraId="51C5E24E" w14:textId="77777777" w:rsidTr="002A6111">
        <w:trPr>
          <w:trHeight w:val="283"/>
        </w:trPr>
        <w:tc>
          <w:tcPr>
            <w:tcW w:w="6912" w:type="dxa"/>
            <w:vAlign w:val="center"/>
          </w:tcPr>
          <w:p w14:paraId="230C0F54" w14:textId="77777777" w:rsidR="00C91486" w:rsidRPr="005F1B26" w:rsidRDefault="00C91486" w:rsidP="002A6111">
            <w:pPr>
              <w:pStyle w:val="Tabletext"/>
              <w:spacing w:before="0" w:after="0"/>
              <w:rPr>
                <w:sz w:val="24"/>
              </w:rPr>
            </w:pPr>
            <w:r w:rsidRPr="005F1B26">
              <w:rPr>
                <w:sz w:val="24"/>
              </w:rPr>
              <w:t>Exposure to potentially distressing case material</w:t>
            </w:r>
          </w:p>
        </w:tc>
        <w:sdt>
          <w:sdtPr>
            <w:rPr>
              <w:sz w:val="24"/>
              <w:szCs w:val="24"/>
            </w:rPr>
            <w:id w:val="-2081592252"/>
            <w:placeholder>
              <w:docPart w:val="4605C983F9C3401AB15B0286E3D7E0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B4C3BD" w14:textId="77777777" w:rsidR="00C91486" w:rsidRPr="005F1B26" w:rsidRDefault="00996431" w:rsidP="002A6111">
                <w:pPr>
                  <w:pStyle w:val="Tabletext"/>
                  <w:spacing w:before="0" w:after="0"/>
                  <w:jc w:val="center"/>
                  <w:rPr>
                    <w:sz w:val="24"/>
                    <w:szCs w:val="24"/>
                  </w:rPr>
                </w:pPr>
                <w:r>
                  <w:rPr>
                    <w:sz w:val="24"/>
                    <w:szCs w:val="24"/>
                  </w:rPr>
                  <w:t>Never</w:t>
                </w:r>
              </w:p>
            </w:tc>
          </w:sdtContent>
        </w:sdt>
      </w:tr>
    </w:tbl>
    <w:p w14:paraId="2F87B077" w14:textId="77777777" w:rsidR="00C91486" w:rsidRDefault="00C91486" w:rsidP="00C91486">
      <w:pPr>
        <w:spacing w:after="0"/>
        <w:rPr>
          <w:sz w:val="4"/>
        </w:rPr>
      </w:pPr>
    </w:p>
    <w:p w14:paraId="03898ED0" w14:textId="77777777" w:rsidR="00C91486" w:rsidRPr="00DA4EF8" w:rsidRDefault="00C91486" w:rsidP="00C9148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C91486" w:rsidRPr="00985DC5" w14:paraId="14496AF4" w14:textId="77777777" w:rsidTr="002A6111">
        <w:trPr>
          <w:trHeight w:val="454"/>
        </w:trPr>
        <w:tc>
          <w:tcPr>
            <w:tcW w:w="6912" w:type="dxa"/>
            <w:shd w:val="clear" w:color="auto" w:fill="DEEAF6" w:themeFill="accent1" w:themeFillTint="33"/>
            <w:vAlign w:val="center"/>
          </w:tcPr>
          <w:p w14:paraId="4F388346" w14:textId="77777777" w:rsidR="00C91486" w:rsidRPr="00985DC5" w:rsidRDefault="00C91486" w:rsidP="002A6111">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610F9BC" w14:textId="77777777" w:rsidR="00C91486" w:rsidRPr="00DA4EF8" w:rsidRDefault="00C91486" w:rsidP="002A6111">
            <w:pPr>
              <w:pStyle w:val="Tableheading"/>
              <w:jc w:val="center"/>
            </w:pPr>
            <w:r>
              <w:t>FREQUENCY</w:t>
            </w:r>
          </w:p>
        </w:tc>
      </w:tr>
      <w:tr w:rsidR="00C91486" w:rsidRPr="005A754D" w14:paraId="7D454F7C" w14:textId="77777777" w:rsidTr="002A6111">
        <w:trPr>
          <w:trHeight w:val="283"/>
        </w:trPr>
        <w:tc>
          <w:tcPr>
            <w:tcW w:w="6912" w:type="dxa"/>
            <w:vAlign w:val="center"/>
          </w:tcPr>
          <w:p w14:paraId="5F98DB52" w14:textId="77777777" w:rsidR="00C91486" w:rsidRPr="00493773" w:rsidRDefault="00C91486" w:rsidP="002A6111">
            <w:pPr>
              <w:pStyle w:val="Tabletext"/>
              <w:spacing w:before="0" w:after="0"/>
              <w:rPr>
                <w:sz w:val="24"/>
              </w:rPr>
            </w:pPr>
            <w:r w:rsidRPr="00493773">
              <w:rPr>
                <w:sz w:val="24"/>
              </w:rPr>
              <w:t xml:space="preserve">Uniform required </w:t>
            </w:r>
          </w:p>
        </w:tc>
        <w:sdt>
          <w:sdtPr>
            <w:rPr>
              <w:sz w:val="24"/>
              <w:szCs w:val="24"/>
            </w:rPr>
            <w:id w:val="-1017001553"/>
            <w:placeholder>
              <w:docPart w:val="939718F5B2514D23B446D32DFD70F3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22B9FA" w14:textId="77777777" w:rsidR="00C91486" w:rsidRPr="00493773" w:rsidRDefault="00996431" w:rsidP="002A6111">
                <w:pPr>
                  <w:pStyle w:val="Tabletext"/>
                  <w:spacing w:before="0" w:after="0"/>
                  <w:jc w:val="center"/>
                  <w:rPr>
                    <w:sz w:val="24"/>
                  </w:rPr>
                </w:pPr>
                <w:r>
                  <w:rPr>
                    <w:sz w:val="24"/>
                    <w:szCs w:val="24"/>
                  </w:rPr>
                  <w:t>Never</w:t>
                </w:r>
              </w:p>
            </w:tc>
          </w:sdtContent>
        </w:sdt>
      </w:tr>
      <w:tr w:rsidR="00C91486" w:rsidRPr="005A754D" w14:paraId="5EBC3D2C" w14:textId="77777777" w:rsidTr="002A6111">
        <w:trPr>
          <w:trHeight w:val="283"/>
        </w:trPr>
        <w:tc>
          <w:tcPr>
            <w:tcW w:w="6912" w:type="dxa"/>
            <w:vAlign w:val="center"/>
          </w:tcPr>
          <w:p w14:paraId="67073391" w14:textId="77777777" w:rsidR="00C91486" w:rsidRPr="00493773" w:rsidRDefault="00C91486" w:rsidP="00996431">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1635552795"/>
            <w:placeholder>
              <w:docPart w:val="9A70598E0D104EA9A0FF6912972C20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5234B1" w14:textId="77777777" w:rsidR="00C91486" w:rsidRPr="00493773" w:rsidRDefault="00996431" w:rsidP="002A6111">
                <w:pPr>
                  <w:pStyle w:val="Tabletext"/>
                  <w:spacing w:before="0" w:after="0"/>
                  <w:jc w:val="center"/>
                  <w:rPr>
                    <w:sz w:val="24"/>
                  </w:rPr>
                </w:pPr>
                <w:r>
                  <w:rPr>
                    <w:sz w:val="24"/>
                    <w:szCs w:val="24"/>
                  </w:rPr>
                  <w:t>Never</w:t>
                </w:r>
              </w:p>
            </w:tc>
          </w:sdtContent>
        </w:sdt>
      </w:tr>
    </w:tbl>
    <w:p w14:paraId="768396C6" w14:textId="77777777" w:rsidR="00C91486" w:rsidRPr="002A43D2" w:rsidRDefault="00C91486" w:rsidP="00C91486">
      <w:pPr>
        <w:spacing w:after="0"/>
      </w:pPr>
    </w:p>
    <w:p w14:paraId="313C294F" w14:textId="77777777" w:rsidR="00C91486" w:rsidRDefault="00C91486" w:rsidP="00C91486">
      <w:pPr>
        <w:spacing w:after="0"/>
        <w:rPr>
          <w:sz w:val="4"/>
        </w:rPr>
      </w:pPr>
    </w:p>
    <w:p w14:paraId="6C098D72" w14:textId="77777777" w:rsidR="00C91486" w:rsidRPr="002A43D2" w:rsidRDefault="00C91486" w:rsidP="00C91486">
      <w:pPr>
        <w:spacing w:after="0"/>
      </w:pPr>
    </w:p>
    <w:p w14:paraId="45842EC6" w14:textId="77777777" w:rsidR="00C91486" w:rsidRDefault="00C91486" w:rsidP="00C91486">
      <w:pPr>
        <w:pStyle w:val="BodyText"/>
      </w:pPr>
    </w:p>
    <w:p w14:paraId="2487C2D0" w14:textId="77777777" w:rsidR="00382BEB" w:rsidRPr="004E4B9E" w:rsidRDefault="00382BEB" w:rsidP="00C91486">
      <w:pPr>
        <w:pStyle w:val="BodyText2"/>
        <w:suppressAutoHyphens w:val="0"/>
        <w:spacing w:after="60" w:line="276" w:lineRule="auto"/>
        <w:jc w:val="both"/>
        <w:rPr>
          <w:rFonts w:asciiTheme="minorHAnsi" w:hAnsiTheme="minorHAnsi" w:cstheme="minorHAnsi"/>
          <w:b/>
          <w:szCs w:val="24"/>
        </w:rPr>
      </w:pPr>
    </w:p>
    <w:sectPr w:rsidR="00382BEB" w:rsidRPr="004E4B9E"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FDB0" w14:textId="77777777" w:rsidR="00EF67F4" w:rsidRDefault="00EF67F4" w:rsidP="00456927">
      <w:pPr>
        <w:spacing w:after="0"/>
      </w:pPr>
      <w:r>
        <w:separator/>
      </w:r>
    </w:p>
  </w:endnote>
  <w:endnote w:type="continuationSeparator" w:id="0">
    <w:p w14:paraId="51E6B236" w14:textId="77777777" w:rsidR="00EF67F4" w:rsidRDefault="00EF67F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350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16649294"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467163"/>
      <w:docPartObj>
        <w:docPartGallery w:val="Page Numbers (Bottom of Page)"/>
        <w:docPartUnique/>
      </w:docPartObj>
    </w:sdtPr>
    <w:sdtEndPr>
      <w:rPr>
        <w:noProof/>
      </w:rPr>
    </w:sdtEndPr>
    <w:sdtContent>
      <w:p w14:paraId="673337D5" w14:textId="77777777" w:rsidR="00633F80" w:rsidRDefault="00633F80">
        <w:pPr>
          <w:pStyle w:val="Footer"/>
          <w:jc w:val="right"/>
        </w:pPr>
        <w:r>
          <w:fldChar w:fldCharType="begin"/>
        </w:r>
        <w:r>
          <w:instrText xml:space="preserve"> PAGE   \* MERGEFORMAT </w:instrText>
        </w:r>
        <w:r>
          <w:fldChar w:fldCharType="separate"/>
        </w:r>
        <w:r w:rsidR="00FC7C87">
          <w:rPr>
            <w:noProof/>
          </w:rPr>
          <w:t>1</w:t>
        </w:r>
        <w:r>
          <w:rPr>
            <w:noProof/>
          </w:rPr>
          <w:fldChar w:fldCharType="end"/>
        </w:r>
      </w:p>
    </w:sdtContent>
  </w:sdt>
  <w:p w14:paraId="32F1C7B6" w14:textId="77777777" w:rsidR="00633F80" w:rsidRDefault="0063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F7B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AE4A683"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A032" w14:textId="77777777" w:rsidR="00EF67F4" w:rsidRDefault="00EF67F4" w:rsidP="00456927">
      <w:pPr>
        <w:spacing w:after="0"/>
      </w:pPr>
      <w:r>
        <w:separator/>
      </w:r>
    </w:p>
  </w:footnote>
  <w:footnote w:type="continuationSeparator" w:id="0">
    <w:p w14:paraId="504C7A4F" w14:textId="77777777" w:rsidR="00EF67F4" w:rsidRDefault="00EF67F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6C56"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747E00CC"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3A2C" w14:textId="77777777" w:rsidR="00633F80" w:rsidRDefault="00633F80">
    <w:pPr>
      <w:pStyle w:val="Header"/>
    </w:pPr>
  </w:p>
  <w:p w14:paraId="2341A5C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2DE8"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0B0910F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17C6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272C0"/>
    <w:multiLevelType w:val="hybridMultilevel"/>
    <w:tmpl w:val="CC9866B2"/>
    <w:lvl w:ilvl="0" w:tplc="0C09000F">
      <w:start w:val="1"/>
      <w:numFmt w:val="decimal"/>
      <w:lvlText w:val="%1."/>
      <w:lvlJc w:val="left"/>
      <w:pPr>
        <w:ind w:left="1353" w:hanging="360"/>
      </w:pPr>
    </w:lvl>
    <w:lvl w:ilvl="1" w:tplc="0C090001">
      <w:start w:val="1"/>
      <w:numFmt w:val="bullet"/>
      <w:lvlText w:val=""/>
      <w:lvlJc w:val="left"/>
      <w:pPr>
        <w:ind w:left="1658" w:hanging="360"/>
      </w:pPr>
      <w:rPr>
        <w:rFonts w:ascii="Symbol" w:hAnsi="Symbol" w:hint="default"/>
      </w:r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4" w15:restartNumberingAfterBreak="0">
    <w:nsid w:val="15952B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EA4C17"/>
    <w:multiLevelType w:val="hybridMultilevel"/>
    <w:tmpl w:val="ED6A8072"/>
    <w:lvl w:ilvl="0" w:tplc="D57EF8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8DB5C33"/>
    <w:multiLevelType w:val="hybridMultilevel"/>
    <w:tmpl w:val="D4EE422C"/>
    <w:lvl w:ilvl="0" w:tplc="E5522074">
      <w:start w:val="1"/>
      <w:numFmt w:val="decimal"/>
      <w:lvlText w:val="%1."/>
      <w:lvlJc w:val="left"/>
      <w:pPr>
        <w:ind w:left="360" w:hanging="360"/>
      </w:pPr>
      <w:rPr>
        <w:i w:val="0"/>
        <w:iCs/>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3A311E68"/>
    <w:multiLevelType w:val="hybridMultilevel"/>
    <w:tmpl w:val="96B4065E"/>
    <w:lvl w:ilvl="0" w:tplc="0C090001">
      <w:start w:val="1"/>
      <w:numFmt w:val="bullet"/>
      <w:lvlText w:val=""/>
      <w:lvlJc w:val="left"/>
      <w:pPr>
        <w:ind w:left="1353" w:hanging="360"/>
      </w:pPr>
      <w:rPr>
        <w:rFonts w:ascii="Symbol" w:hAnsi="Symbol" w:hint="default"/>
      </w:rPr>
    </w:lvl>
    <w:lvl w:ilvl="1" w:tplc="FFFFFFFF">
      <w:start w:val="1"/>
      <w:numFmt w:val="bullet"/>
      <w:lvlText w:val=""/>
      <w:lvlJc w:val="left"/>
      <w:pPr>
        <w:ind w:left="1658" w:hanging="360"/>
      </w:pPr>
      <w:rPr>
        <w:rFonts w:ascii="Symbol" w:hAnsi="Symbol" w:hint="default"/>
      </w:r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1D43613"/>
    <w:multiLevelType w:val="hybridMultilevel"/>
    <w:tmpl w:val="8B8ACB40"/>
    <w:lvl w:ilvl="0" w:tplc="E5522074">
      <w:start w:val="1"/>
      <w:numFmt w:val="decimal"/>
      <w:lvlText w:val="%1."/>
      <w:lvlJc w:val="left"/>
      <w:pPr>
        <w:ind w:left="360" w:hanging="360"/>
      </w:pPr>
      <w:rPr>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662149"/>
    <w:multiLevelType w:val="multilevel"/>
    <w:tmpl w:val="AB72A46E"/>
    <w:name w:val="LD_Standard"/>
    <w:lvl w:ilvl="0">
      <w:numFmt w:val="none"/>
      <w:pStyle w:val="LDStandard2"/>
      <w:suff w:val="nothing"/>
      <w:lvlText w:val="%1"/>
      <w:lvlJc w:val="left"/>
      <w:pPr>
        <w:ind w:left="0" w:firstLine="0"/>
      </w:pPr>
      <w:rPr>
        <w:rFonts w:hint="default"/>
      </w:rPr>
    </w:lvl>
    <w:lvl w:ilvl="1">
      <w:start w:val="1"/>
      <w:numFmt w:val="upperLetter"/>
      <w:pStyle w:val="LDStandard2"/>
      <w:lvlText w:val="%2%1."/>
      <w:lvlJc w:val="left"/>
      <w:pPr>
        <w:tabs>
          <w:tab w:val="num" w:pos="709"/>
        </w:tabs>
        <w:ind w:left="709" w:hanging="709"/>
      </w:pPr>
      <w:rPr>
        <w:rFonts w:hint="default"/>
      </w:rPr>
    </w:lvl>
    <w:lvl w:ilvl="2">
      <w:start w:val="1"/>
      <w:numFmt w:val="decimal"/>
      <w:pStyle w:val="LDStandard3"/>
      <w:lvlText w:val="%3."/>
      <w:lvlJc w:val="left"/>
      <w:pPr>
        <w:tabs>
          <w:tab w:val="num" w:pos="709"/>
        </w:tabs>
        <w:ind w:left="709" w:hanging="709"/>
      </w:pPr>
      <w:rPr>
        <w:rFonts w:hint="default"/>
      </w:rPr>
    </w:lvl>
    <w:lvl w:ilvl="3">
      <w:start w:val="1"/>
      <w:numFmt w:val="decimal"/>
      <w:pStyle w:val="LDStandard4"/>
      <w:lvlText w:val="(%4%1)"/>
      <w:lvlJc w:val="left"/>
      <w:pPr>
        <w:tabs>
          <w:tab w:val="num" w:pos="1418"/>
        </w:tabs>
        <w:ind w:left="1418" w:hanging="709"/>
      </w:pPr>
      <w:rPr>
        <w:rFonts w:ascii="Times New Roman" w:hAnsi="Times New Roman" w:cs="Times New Roman" w:hint="default"/>
        <w:b w:val="0"/>
      </w:rPr>
    </w:lvl>
    <w:lvl w:ilvl="4">
      <w:start w:val="1"/>
      <w:numFmt w:val="lowerLetter"/>
      <w:pStyle w:val="LDStandard5"/>
      <w:lvlText w:val="(%5%1)"/>
      <w:lvlJc w:val="left"/>
      <w:pPr>
        <w:tabs>
          <w:tab w:val="num" w:pos="2126"/>
        </w:tabs>
        <w:ind w:left="2126" w:hanging="708"/>
      </w:pPr>
      <w:rPr>
        <w:rFonts w:ascii="Times New Roman" w:hAnsi="Times New Roman" w:cs="Times New Roman" w:hint="default"/>
        <w:b w:val="0"/>
      </w:rPr>
    </w:lvl>
    <w:lvl w:ilvl="5">
      <w:start w:val="1"/>
      <w:numFmt w:val="lowerRoman"/>
      <w:pStyle w:val="LDStandard6"/>
      <w:lvlText w:val="(%6%1)"/>
      <w:lvlJc w:val="left"/>
      <w:pPr>
        <w:tabs>
          <w:tab w:val="num" w:pos="2835"/>
        </w:tabs>
        <w:ind w:left="2835" w:hanging="709"/>
      </w:pPr>
      <w:rPr>
        <w:rFonts w:hint="default"/>
      </w:rPr>
    </w:lvl>
    <w:lvl w:ilvl="6">
      <w:start w:val="1"/>
      <w:numFmt w:val="lowerRoman"/>
      <w:pStyle w:val="LDStandard7"/>
      <w:lvlText w:val="(%7%1)"/>
      <w:lvlJc w:val="left"/>
      <w:pPr>
        <w:tabs>
          <w:tab w:val="num" w:pos="3544"/>
        </w:tabs>
        <w:ind w:left="3544" w:hanging="709"/>
      </w:pPr>
      <w:rPr>
        <w:rFonts w:hint="default"/>
      </w:rPr>
    </w:lvl>
    <w:lvl w:ilvl="7">
      <w:start w:val="1"/>
      <w:numFmt w:val="upperLetter"/>
      <w:pStyle w:val="LDStandard8"/>
      <w:lvlText w:val="(%8)%1"/>
      <w:lvlJc w:val="left"/>
      <w:pPr>
        <w:tabs>
          <w:tab w:val="num" w:pos="4253"/>
        </w:tabs>
        <w:ind w:left="4253" w:hanging="709"/>
      </w:pPr>
      <w:rPr>
        <w:rFonts w:hint="default"/>
      </w:rPr>
    </w:lvl>
    <w:lvl w:ilvl="8">
      <w:start w:val="1"/>
      <w:numFmt w:val="none"/>
      <w:lvlText w:val="%9%1"/>
      <w:lvlJc w:val="left"/>
      <w:pPr>
        <w:tabs>
          <w:tab w:val="num" w:pos="709"/>
        </w:tabs>
        <w:ind w:left="709" w:hanging="709"/>
      </w:pPr>
      <w:rPr>
        <w:rFonts w:hint="default"/>
      </w:rPr>
    </w:lvl>
  </w:abstractNum>
  <w:abstractNum w:abstractNumId="12" w15:restartNumberingAfterBreak="0">
    <w:nsid w:val="49EF1D4E"/>
    <w:multiLevelType w:val="hybridMultilevel"/>
    <w:tmpl w:val="475E562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4FF35C43"/>
    <w:multiLevelType w:val="multilevel"/>
    <w:tmpl w:val="9B86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30F79"/>
    <w:multiLevelType w:val="hybridMultilevel"/>
    <w:tmpl w:val="B68A5ADA"/>
    <w:lvl w:ilvl="0" w:tplc="D57EF8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32441FF"/>
    <w:multiLevelType w:val="multilevel"/>
    <w:tmpl w:val="4880C0E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16B01"/>
    <w:multiLevelType w:val="hybridMultilevel"/>
    <w:tmpl w:val="A1D6F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2E5AEA"/>
    <w:multiLevelType w:val="hybridMultilevel"/>
    <w:tmpl w:val="5AF85470"/>
    <w:lvl w:ilvl="0" w:tplc="D57EF874">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40509726">
    <w:abstractNumId w:val="8"/>
  </w:num>
  <w:num w:numId="2" w16cid:durableId="648217448">
    <w:abstractNumId w:val="9"/>
  </w:num>
  <w:num w:numId="3" w16cid:durableId="444614410">
    <w:abstractNumId w:val="2"/>
  </w:num>
  <w:num w:numId="4" w16cid:durableId="1623196530">
    <w:abstractNumId w:val="1"/>
  </w:num>
  <w:num w:numId="5" w16cid:durableId="1792898964">
    <w:abstractNumId w:val="18"/>
  </w:num>
  <w:num w:numId="6" w16cid:durableId="136606382">
    <w:abstractNumId w:val="17"/>
  </w:num>
  <w:num w:numId="7" w16cid:durableId="352347756">
    <w:abstractNumId w:val="3"/>
  </w:num>
  <w:num w:numId="8" w16cid:durableId="1141657566">
    <w:abstractNumId w:val="11"/>
  </w:num>
  <w:num w:numId="9" w16cid:durableId="1976636181">
    <w:abstractNumId w:val="16"/>
  </w:num>
  <w:num w:numId="10" w16cid:durableId="1535072187">
    <w:abstractNumId w:val="4"/>
  </w:num>
  <w:num w:numId="11" w16cid:durableId="711462089">
    <w:abstractNumId w:val="0"/>
  </w:num>
  <w:num w:numId="12" w16cid:durableId="1136413916">
    <w:abstractNumId w:val="8"/>
  </w:num>
  <w:num w:numId="13" w16cid:durableId="1935090900">
    <w:abstractNumId w:val="8"/>
  </w:num>
  <w:num w:numId="14" w16cid:durableId="1977177210">
    <w:abstractNumId w:val="8"/>
  </w:num>
  <w:num w:numId="15" w16cid:durableId="3828503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6532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7648318">
    <w:abstractNumId w:val="6"/>
  </w:num>
  <w:num w:numId="18" w16cid:durableId="992563003">
    <w:abstractNumId w:val="10"/>
  </w:num>
  <w:num w:numId="19" w16cid:durableId="1718360567">
    <w:abstractNumId w:val="13"/>
  </w:num>
  <w:num w:numId="20" w16cid:durableId="221258610">
    <w:abstractNumId w:val="15"/>
  </w:num>
  <w:num w:numId="21" w16cid:durableId="1209955859">
    <w:abstractNumId w:val="5"/>
  </w:num>
  <w:num w:numId="22" w16cid:durableId="1581017066">
    <w:abstractNumId w:val="14"/>
  </w:num>
  <w:num w:numId="23" w16cid:durableId="6164519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71CC"/>
    <w:rsid w:val="00037B41"/>
    <w:rsid w:val="00040CD3"/>
    <w:rsid w:val="00044187"/>
    <w:rsid w:val="000456E0"/>
    <w:rsid w:val="00045D17"/>
    <w:rsid w:val="00051744"/>
    <w:rsid w:val="00051FAA"/>
    <w:rsid w:val="00054F02"/>
    <w:rsid w:val="00057CF9"/>
    <w:rsid w:val="00061670"/>
    <w:rsid w:val="00072674"/>
    <w:rsid w:val="00074DA8"/>
    <w:rsid w:val="00075C33"/>
    <w:rsid w:val="00082818"/>
    <w:rsid w:val="00083084"/>
    <w:rsid w:val="00090C5A"/>
    <w:rsid w:val="00094562"/>
    <w:rsid w:val="000A5186"/>
    <w:rsid w:val="000A77E8"/>
    <w:rsid w:val="000B2CF4"/>
    <w:rsid w:val="000B622C"/>
    <w:rsid w:val="000C3654"/>
    <w:rsid w:val="000C452E"/>
    <w:rsid w:val="000E2939"/>
    <w:rsid w:val="000E639E"/>
    <w:rsid w:val="000F14CF"/>
    <w:rsid w:val="000F2684"/>
    <w:rsid w:val="000F2688"/>
    <w:rsid w:val="000F52C2"/>
    <w:rsid w:val="0010052B"/>
    <w:rsid w:val="0010479F"/>
    <w:rsid w:val="00114CE0"/>
    <w:rsid w:val="00127312"/>
    <w:rsid w:val="00134010"/>
    <w:rsid w:val="001429A6"/>
    <w:rsid w:val="00146896"/>
    <w:rsid w:val="001501F0"/>
    <w:rsid w:val="0015056D"/>
    <w:rsid w:val="001552C6"/>
    <w:rsid w:val="00160D2A"/>
    <w:rsid w:val="00166318"/>
    <w:rsid w:val="0016790E"/>
    <w:rsid w:val="00173E02"/>
    <w:rsid w:val="0017746E"/>
    <w:rsid w:val="00183A2A"/>
    <w:rsid w:val="00185003"/>
    <w:rsid w:val="001905C2"/>
    <w:rsid w:val="001948AD"/>
    <w:rsid w:val="00196DC8"/>
    <w:rsid w:val="001A12DC"/>
    <w:rsid w:val="001A36F2"/>
    <w:rsid w:val="001A6499"/>
    <w:rsid w:val="001B306F"/>
    <w:rsid w:val="001B4119"/>
    <w:rsid w:val="001C206E"/>
    <w:rsid w:val="001C56DE"/>
    <w:rsid w:val="001C74C9"/>
    <w:rsid w:val="001C7CEE"/>
    <w:rsid w:val="001D0161"/>
    <w:rsid w:val="001D0BB4"/>
    <w:rsid w:val="001D284A"/>
    <w:rsid w:val="001D2953"/>
    <w:rsid w:val="001E49C0"/>
    <w:rsid w:val="001E5640"/>
    <w:rsid w:val="001F2C45"/>
    <w:rsid w:val="001F5C4E"/>
    <w:rsid w:val="001F76A4"/>
    <w:rsid w:val="002014E5"/>
    <w:rsid w:val="00204473"/>
    <w:rsid w:val="0020493E"/>
    <w:rsid w:val="0020545E"/>
    <w:rsid w:val="002113B4"/>
    <w:rsid w:val="0021151E"/>
    <w:rsid w:val="00214732"/>
    <w:rsid w:val="00220092"/>
    <w:rsid w:val="0022484E"/>
    <w:rsid w:val="0022677F"/>
    <w:rsid w:val="0023024E"/>
    <w:rsid w:val="0023162F"/>
    <w:rsid w:val="00231B57"/>
    <w:rsid w:val="0023640E"/>
    <w:rsid w:val="00243603"/>
    <w:rsid w:val="00250C76"/>
    <w:rsid w:val="00252449"/>
    <w:rsid w:val="0026001C"/>
    <w:rsid w:val="00262DEE"/>
    <w:rsid w:val="0027094B"/>
    <w:rsid w:val="00271701"/>
    <w:rsid w:val="00272F0B"/>
    <w:rsid w:val="002756D8"/>
    <w:rsid w:val="002840E6"/>
    <w:rsid w:val="00284D8B"/>
    <w:rsid w:val="00285B53"/>
    <w:rsid w:val="00286006"/>
    <w:rsid w:val="00290E50"/>
    <w:rsid w:val="00290FAD"/>
    <w:rsid w:val="00295705"/>
    <w:rsid w:val="00296D0F"/>
    <w:rsid w:val="002974A3"/>
    <w:rsid w:val="002A0C3B"/>
    <w:rsid w:val="002A43D2"/>
    <w:rsid w:val="002A49EE"/>
    <w:rsid w:val="002A74F6"/>
    <w:rsid w:val="002B1194"/>
    <w:rsid w:val="002B297D"/>
    <w:rsid w:val="002B4318"/>
    <w:rsid w:val="002C41BC"/>
    <w:rsid w:val="002D07A1"/>
    <w:rsid w:val="002D2A0D"/>
    <w:rsid w:val="002E1C8A"/>
    <w:rsid w:val="002E6343"/>
    <w:rsid w:val="002E78B8"/>
    <w:rsid w:val="002F0510"/>
    <w:rsid w:val="002F3365"/>
    <w:rsid w:val="002F69C3"/>
    <w:rsid w:val="002F6DCA"/>
    <w:rsid w:val="0030208D"/>
    <w:rsid w:val="003020B5"/>
    <w:rsid w:val="00305A5F"/>
    <w:rsid w:val="00306ED0"/>
    <w:rsid w:val="0031523D"/>
    <w:rsid w:val="003227C7"/>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2BEB"/>
    <w:rsid w:val="00384332"/>
    <w:rsid w:val="003856FF"/>
    <w:rsid w:val="00387ADA"/>
    <w:rsid w:val="0039040A"/>
    <w:rsid w:val="00391DD4"/>
    <w:rsid w:val="00392AFC"/>
    <w:rsid w:val="00394A89"/>
    <w:rsid w:val="003958AF"/>
    <w:rsid w:val="00395E36"/>
    <w:rsid w:val="003A3785"/>
    <w:rsid w:val="003B7B87"/>
    <w:rsid w:val="003C0CEB"/>
    <w:rsid w:val="003C6108"/>
    <w:rsid w:val="003C6256"/>
    <w:rsid w:val="003C7CDC"/>
    <w:rsid w:val="003D20EE"/>
    <w:rsid w:val="003D2596"/>
    <w:rsid w:val="003D422A"/>
    <w:rsid w:val="003E1CB3"/>
    <w:rsid w:val="003E5C4F"/>
    <w:rsid w:val="00402D13"/>
    <w:rsid w:val="004061F4"/>
    <w:rsid w:val="00410BF0"/>
    <w:rsid w:val="004121AA"/>
    <w:rsid w:val="00412D69"/>
    <w:rsid w:val="0041381B"/>
    <w:rsid w:val="00417D6D"/>
    <w:rsid w:val="00423241"/>
    <w:rsid w:val="0042331E"/>
    <w:rsid w:val="004322A1"/>
    <w:rsid w:val="00432969"/>
    <w:rsid w:val="00434524"/>
    <w:rsid w:val="0043559B"/>
    <w:rsid w:val="00440141"/>
    <w:rsid w:val="00440D74"/>
    <w:rsid w:val="00441286"/>
    <w:rsid w:val="00441ECC"/>
    <w:rsid w:val="00442939"/>
    <w:rsid w:val="00452CB6"/>
    <w:rsid w:val="004530AE"/>
    <w:rsid w:val="00455CDA"/>
    <w:rsid w:val="00456927"/>
    <w:rsid w:val="004573FD"/>
    <w:rsid w:val="00461819"/>
    <w:rsid w:val="00464D35"/>
    <w:rsid w:val="00474D11"/>
    <w:rsid w:val="00475504"/>
    <w:rsid w:val="00480812"/>
    <w:rsid w:val="00481829"/>
    <w:rsid w:val="00481BE9"/>
    <w:rsid w:val="0048530A"/>
    <w:rsid w:val="00486402"/>
    <w:rsid w:val="00486ED4"/>
    <w:rsid w:val="00491404"/>
    <w:rsid w:val="00491D2D"/>
    <w:rsid w:val="00492EE9"/>
    <w:rsid w:val="00493773"/>
    <w:rsid w:val="00495B39"/>
    <w:rsid w:val="004968F4"/>
    <w:rsid w:val="00496F76"/>
    <w:rsid w:val="004A0403"/>
    <w:rsid w:val="004A2C60"/>
    <w:rsid w:val="004A3822"/>
    <w:rsid w:val="004A5A47"/>
    <w:rsid w:val="004A7311"/>
    <w:rsid w:val="004B32D2"/>
    <w:rsid w:val="004C167C"/>
    <w:rsid w:val="004C1716"/>
    <w:rsid w:val="004C6C23"/>
    <w:rsid w:val="004E4B9E"/>
    <w:rsid w:val="004F2565"/>
    <w:rsid w:val="004F3F6F"/>
    <w:rsid w:val="004F4613"/>
    <w:rsid w:val="004F46AC"/>
    <w:rsid w:val="00501A6A"/>
    <w:rsid w:val="00505A6D"/>
    <w:rsid w:val="00507949"/>
    <w:rsid w:val="00514711"/>
    <w:rsid w:val="0052245D"/>
    <w:rsid w:val="0053083B"/>
    <w:rsid w:val="00533CE2"/>
    <w:rsid w:val="005362ED"/>
    <w:rsid w:val="00536C34"/>
    <w:rsid w:val="00541C41"/>
    <w:rsid w:val="005466BD"/>
    <w:rsid w:val="0054727B"/>
    <w:rsid w:val="0055314F"/>
    <w:rsid w:val="0055729E"/>
    <w:rsid w:val="00561454"/>
    <w:rsid w:val="0057313C"/>
    <w:rsid w:val="00573D58"/>
    <w:rsid w:val="00576FB9"/>
    <w:rsid w:val="00582863"/>
    <w:rsid w:val="00583BD2"/>
    <w:rsid w:val="0058419A"/>
    <w:rsid w:val="00584463"/>
    <w:rsid w:val="005861A6"/>
    <w:rsid w:val="00587DFD"/>
    <w:rsid w:val="00590CD3"/>
    <w:rsid w:val="00595B7B"/>
    <w:rsid w:val="00595F7E"/>
    <w:rsid w:val="005A0982"/>
    <w:rsid w:val="005A0F3B"/>
    <w:rsid w:val="005A58E3"/>
    <w:rsid w:val="005A5D64"/>
    <w:rsid w:val="005A70F8"/>
    <w:rsid w:val="005B38C8"/>
    <w:rsid w:val="005B39D3"/>
    <w:rsid w:val="005B4948"/>
    <w:rsid w:val="005B5127"/>
    <w:rsid w:val="005B56A8"/>
    <w:rsid w:val="005B7C35"/>
    <w:rsid w:val="005C290A"/>
    <w:rsid w:val="005C2940"/>
    <w:rsid w:val="005C2BFC"/>
    <w:rsid w:val="005C391C"/>
    <w:rsid w:val="005D08FB"/>
    <w:rsid w:val="005D4959"/>
    <w:rsid w:val="005D4EDB"/>
    <w:rsid w:val="005D5063"/>
    <w:rsid w:val="005E0077"/>
    <w:rsid w:val="005E2EBD"/>
    <w:rsid w:val="005E4E9D"/>
    <w:rsid w:val="005F1480"/>
    <w:rsid w:val="005F16C6"/>
    <w:rsid w:val="005F1A2B"/>
    <w:rsid w:val="005F1B26"/>
    <w:rsid w:val="005F6F10"/>
    <w:rsid w:val="00601827"/>
    <w:rsid w:val="006030D0"/>
    <w:rsid w:val="00603396"/>
    <w:rsid w:val="00604AD4"/>
    <w:rsid w:val="00604B5C"/>
    <w:rsid w:val="00615D88"/>
    <w:rsid w:val="00621532"/>
    <w:rsid w:val="00622D9B"/>
    <w:rsid w:val="006238D3"/>
    <w:rsid w:val="00626AEC"/>
    <w:rsid w:val="00633F80"/>
    <w:rsid w:val="00634E13"/>
    <w:rsid w:val="0064187A"/>
    <w:rsid w:val="006522B3"/>
    <w:rsid w:val="00653FBE"/>
    <w:rsid w:val="00661329"/>
    <w:rsid w:val="006616A2"/>
    <w:rsid w:val="0066505D"/>
    <w:rsid w:val="00665693"/>
    <w:rsid w:val="00666999"/>
    <w:rsid w:val="00676EE5"/>
    <w:rsid w:val="0068016D"/>
    <w:rsid w:val="00681382"/>
    <w:rsid w:val="006822CC"/>
    <w:rsid w:val="00685107"/>
    <w:rsid w:val="006873BA"/>
    <w:rsid w:val="006912A5"/>
    <w:rsid w:val="0069634D"/>
    <w:rsid w:val="006A159D"/>
    <w:rsid w:val="006B5CD6"/>
    <w:rsid w:val="006C102C"/>
    <w:rsid w:val="006C14BD"/>
    <w:rsid w:val="006C3FCC"/>
    <w:rsid w:val="006C7246"/>
    <w:rsid w:val="006C74CE"/>
    <w:rsid w:val="006E0AAA"/>
    <w:rsid w:val="006E453E"/>
    <w:rsid w:val="006E4CCB"/>
    <w:rsid w:val="006F09E8"/>
    <w:rsid w:val="006F4DA0"/>
    <w:rsid w:val="007010FB"/>
    <w:rsid w:val="00701A46"/>
    <w:rsid w:val="007117A5"/>
    <w:rsid w:val="00712EF1"/>
    <w:rsid w:val="00715C75"/>
    <w:rsid w:val="00717B1B"/>
    <w:rsid w:val="007217C8"/>
    <w:rsid w:val="0072498E"/>
    <w:rsid w:val="00725711"/>
    <w:rsid w:val="00725A09"/>
    <w:rsid w:val="00727237"/>
    <w:rsid w:val="00736DA8"/>
    <w:rsid w:val="007471D6"/>
    <w:rsid w:val="007518C0"/>
    <w:rsid w:val="00753085"/>
    <w:rsid w:val="00764EF4"/>
    <w:rsid w:val="007774E5"/>
    <w:rsid w:val="00784300"/>
    <w:rsid w:val="007B23B6"/>
    <w:rsid w:val="007B4877"/>
    <w:rsid w:val="007C029B"/>
    <w:rsid w:val="007C03C0"/>
    <w:rsid w:val="007C257B"/>
    <w:rsid w:val="007C40E2"/>
    <w:rsid w:val="007E23ED"/>
    <w:rsid w:val="007E396F"/>
    <w:rsid w:val="007E3B64"/>
    <w:rsid w:val="007E4124"/>
    <w:rsid w:val="007E6AB2"/>
    <w:rsid w:val="007F088F"/>
    <w:rsid w:val="007F100D"/>
    <w:rsid w:val="007F332D"/>
    <w:rsid w:val="007F47A1"/>
    <w:rsid w:val="00801DAF"/>
    <w:rsid w:val="00802C7D"/>
    <w:rsid w:val="00810089"/>
    <w:rsid w:val="00814878"/>
    <w:rsid w:val="0081518C"/>
    <w:rsid w:val="00816ACF"/>
    <w:rsid w:val="00817279"/>
    <w:rsid w:val="00820354"/>
    <w:rsid w:val="00827843"/>
    <w:rsid w:val="008343E7"/>
    <w:rsid w:val="0083521F"/>
    <w:rsid w:val="008445B6"/>
    <w:rsid w:val="00853027"/>
    <w:rsid w:val="0085512F"/>
    <w:rsid w:val="0085751D"/>
    <w:rsid w:val="00860D79"/>
    <w:rsid w:val="008612C8"/>
    <w:rsid w:val="008707DA"/>
    <w:rsid w:val="008778EF"/>
    <w:rsid w:val="00886C0F"/>
    <w:rsid w:val="00887553"/>
    <w:rsid w:val="0089213D"/>
    <w:rsid w:val="008B22B1"/>
    <w:rsid w:val="008C40B5"/>
    <w:rsid w:val="008C4982"/>
    <w:rsid w:val="008C5432"/>
    <w:rsid w:val="008D1EA2"/>
    <w:rsid w:val="008D6B39"/>
    <w:rsid w:val="008E3794"/>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0111"/>
    <w:rsid w:val="0097715C"/>
    <w:rsid w:val="00982A27"/>
    <w:rsid w:val="00986862"/>
    <w:rsid w:val="00987C48"/>
    <w:rsid w:val="00992D45"/>
    <w:rsid w:val="00993585"/>
    <w:rsid w:val="00995DB4"/>
    <w:rsid w:val="00996431"/>
    <w:rsid w:val="009A6D8C"/>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E7D5A"/>
    <w:rsid w:val="009F5427"/>
    <w:rsid w:val="00A0134E"/>
    <w:rsid w:val="00A05E7F"/>
    <w:rsid w:val="00A1194D"/>
    <w:rsid w:val="00A13839"/>
    <w:rsid w:val="00A25992"/>
    <w:rsid w:val="00A31D1D"/>
    <w:rsid w:val="00A331E5"/>
    <w:rsid w:val="00A358FA"/>
    <w:rsid w:val="00A42B6C"/>
    <w:rsid w:val="00A55CF6"/>
    <w:rsid w:val="00A676FD"/>
    <w:rsid w:val="00A6799C"/>
    <w:rsid w:val="00A67D9A"/>
    <w:rsid w:val="00A67EFD"/>
    <w:rsid w:val="00A67FDF"/>
    <w:rsid w:val="00A75FA8"/>
    <w:rsid w:val="00A81E05"/>
    <w:rsid w:val="00A82BCC"/>
    <w:rsid w:val="00A83099"/>
    <w:rsid w:val="00A91FFF"/>
    <w:rsid w:val="00A940E8"/>
    <w:rsid w:val="00A97920"/>
    <w:rsid w:val="00AA1DAF"/>
    <w:rsid w:val="00AA5EBD"/>
    <w:rsid w:val="00AB26D3"/>
    <w:rsid w:val="00AB2DC4"/>
    <w:rsid w:val="00AB324D"/>
    <w:rsid w:val="00AB6B4E"/>
    <w:rsid w:val="00AC1E3C"/>
    <w:rsid w:val="00AC42C3"/>
    <w:rsid w:val="00AD204C"/>
    <w:rsid w:val="00AD698B"/>
    <w:rsid w:val="00AE293C"/>
    <w:rsid w:val="00AE3735"/>
    <w:rsid w:val="00AE5D2C"/>
    <w:rsid w:val="00AE5DB5"/>
    <w:rsid w:val="00AE7101"/>
    <w:rsid w:val="00AF1222"/>
    <w:rsid w:val="00B057A1"/>
    <w:rsid w:val="00B10AE6"/>
    <w:rsid w:val="00B13DFD"/>
    <w:rsid w:val="00B14F71"/>
    <w:rsid w:val="00B16D45"/>
    <w:rsid w:val="00B1764A"/>
    <w:rsid w:val="00B266D2"/>
    <w:rsid w:val="00B34F4E"/>
    <w:rsid w:val="00B360F7"/>
    <w:rsid w:val="00B41628"/>
    <w:rsid w:val="00B45C3A"/>
    <w:rsid w:val="00B52740"/>
    <w:rsid w:val="00B53173"/>
    <w:rsid w:val="00B5361E"/>
    <w:rsid w:val="00B54281"/>
    <w:rsid w:val="00B60BC4"/>
    <w:rsid w:val="00B6117A"/>
    <w:rsid w:val="00B6194A"/>
    <w:rsid w:val="00B6544A"/>
    <w:rsid w:val="00B66DAD"/>
    <w:rsid w:val="00B7075A"/>
    <w:rsid w:val="00B74516"/>
    <w:rsid w:val="00B76AEC"/>
    <w:rsid w:val="00B814CB"/>
    <w:rsid w:val="00B87145"/>
    <w:rsid w:val="00B87768"/>
    <w:rsid w:val="00BA0151"/>
    <w:rsid w:val="00BA70F0"/>
    <w:rsid w:val="00BB5380"/>
    <w:rsid w:val="00BB6A5F"/>
    <w:rsid w:val="00BB7CA4"/>
    <w:rsid w:val="00BC022B"/>
    <w:rsid w:val="00BC16CE"/>
    <w:rsid w:val="00BC1B7B"/>
    <w:rsid w:val="00BC76F2"/>
    <w:rsid w:val="00BE45BF"/>
    <w:rsid w:val="00BF50AE"/>
    <w:rsid w:val="00BF6527"/>
    <w:rsid w:val="00C03BA9"/>
    <w:rsid w:val="00C0471B"/>
    <w:rsid w:val="00C11089"/>
    <w:rsid w:val="00C133A3"/>
    <w:rsid w:val="00C14B96"/>
    <w:rsid w:val="00C15B5E"/>
    <w:rsid w:val="00C20FC6"/>
    <w:rsid w:val="00C21084"/>
    <w:rsid w:val="00C34784"/>
    <w:rsid w:val="00C363C4"/>
    <w:rsid w:val="00C365EF"/>
    <w:rsid w:val="00C36633"/>
    <w:rsid w:val="00C43765"/>
    <w:rsid w:val="00C43974"/>
    <w:rsid w:val="00C454E8"/>
    <w:rsid w:val="00C51FDA"/>
    <w:rsid w:val="00C565DC"/>
    <w:rsid w:val="00C5687B"/>
    <w:rsid w:val="00C60047"/>
    <w:rsid w:val="00C62CDF"/>
    <w:rsid w:val="00C63771"/>
    <w:rsid w:val="00C63BEA"/>
    <w:rsid w:val="00C63F3A"/>
    <w:rsid w:val="00C75A36"/>
    <w:rsid w:val="00C83E9E"/>
    <w:rsid w:val="00C84903"/>
    <w:rsid w:val="00C91044"/>
    <w:rsid w:val="00C91486"/>
    <w:rsid w:val="00C944C2"/>
    <w:rsid w:val="00CA359C"/>
    <w:rsid w:val="00CB2FA2"/>
    <w:rsid w:val="00CD3133"/>
    <w:rsid w:val="00CD5EDF"/>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3403"/>
    <w:rsid w:val="00D451A6"/>
    <w:rsid w:val="00D502A7"/>
    <w:rsid w:val="00D50DA6"/>
    <w:rsid w:val="00D544FB"/>
    <w:rsid w:val="00D573A3"/>
    <w:rsid w:val="00D610BD"/>
    <w:rsid w:val="00D628E1"/>
    <w:rsid w:val="00D66353"/>
    <w:rsid w:val="00D72644"/>
    <w:rsid w:val="00D737F9"/>
    <w:rsid w:val="00D75169"/>
    <w:rsid w:val="00D77C23"/>
    <w:rsid w:val="00D84E39"/>
    <w:rsid w:val="00D96AAB"/>
    <w:rsid w:val="00D97AFF"/>
    <w:rsid w:val="00DA4E54"/>
    <w:rsid w:val="00DA77DB"/>
    <w:rsid w:val="00DB21F7"/>
    <w:rsid w:val="00DC1F6C"/>
    <w:rsid w:val="00DC2FF8"/>
    <w:rsid w:val="00DC3343"/>
    <w:rsid w:val="00DC36A6"/>
    <w:rsid w:val="00DC5F70"/>
    <w:rsid w:val="00DC62D9"/>
    <w:rsid w:val="00DD053C"/>
    <w:rsid w:val="00DD195C"/>
    <w:rsid w:val="00DD24EE"/>
    <w:rsid w:val="00DD47F9"/>
    <w:rsid w:val="00DD59BC"/>
    <w:rsid w:val="00DD6689"/>
    <w:rsid w:val="00DE166E"/>
    <w:rsid w:val="00DE3037"/>
    <w:rsid w:val="00DF2D42"/>
    <w:rsid w:val="00DF344C"/>
    <w:rsid w:val="00DF46B4"/>
    <w:rsid w:val="00E00F6A"/>
    <w:rsid w:val="00E059B1"/>
    <w:rsid w:val="00E06429"/>
    <w:rsid w:val="00E11ADB"/>
    <w:rsid w:val="00E11CED"/>
    <w:rsid w:val="00E15C97"/>
    <w:rsid w:val="00E160EF"/>
    <w:rsid w:val="00E242E5"/>
    <w:rsid w:val="00E43160"/>
    <w:rsid w:val="00E513E1"/>
    <w:rsid w:val="00E57678"/>
    <w:rsid w:val="00E66219"/>
    <w:rsid w:val="00E662A3"/>
    <w:rsid w:val="00E70AE2"/>
    <w:rsid w:val="00E7588A"/>
    <w:rsid w:val="00E77C6C"/>
    <w:rsid w:val="00E80673"/>
    <w:rsid w:val="00E80AE9"/>
    <w:rsid w:val="00E83374"/>
    <w:rsid w:val="00E873C4"/>
    <w:rsid w:val="00E87B6A"/>
    <w:rsid w:val="00E90AC9"/>
    <w:rsid w:val="00E956BC"/>
    <w:rsid w:val="00E97A2C"/>
    <w:rsid w:val="00EA0E48"/>
    <w:rsid w:val="00EA6D12"/>
    <w:rsid w:val="00EB0DAE"/>
    <w:rsid w:val="00EB1248"/>
    <w:rsid w:val="00EB3BC0"/>
    <w:rsid w:val="00EB3F11"/>
    <w:rsid w:val="00EB76C6"/>
    <w:rsid w:val="00EB777E"/>
    <w:rsid w:val="00EC5BAD"/>
    <w:rsid w:val="00EC7F5A"/>
    <w:rsid w:val="00ED156A"/>
    <w:rsid w:val="00ED1DB7"/>
    <w:rsid w:val="00ED2B07"/>
    <w:rsid w:val="00ED638F"/>
    <w:rsid w:val="00ED798F"/>
    <w:rsid w:val="00EE45E1"/>
    <w:rsid w:val="00EE47C8"/>
    <w:rsid w:val="00EF0168"/>
    <w:rsid w:val="00EF1299"/>
    <w:rsid w:val="00EF67F4"/>
    <w:rsid w:val="00F076AC"/>
    <w:rsid w:val="00F10165"/>
    <w:rsid w:val="00F13CEA"/>
    <w:rsid w:val="00F15A25"/>
    <w:rsid w:val="00F1669D"/>
    <w:rsid w:val="00F20919"/>
    <w:rsid w:val="00F312A2"/>
    <w:rsid w:val="00F322AA"/>
    <w:rsid w:val="00F36F2D"/>
    <w:rsid w:val="00F432A1"/>
    <w:rsid w:val="00F43DC5"/>
    <w:rsid w:val="00F517A9"/>
    <w:rsid w:val="00F533E7"/>
    <w:rsid w:val="00F56AB9"/>
    <w:rsid w:val="00F60676"/>
    <w:rsid w:val="00F60FB2"/>
    <w:rsid w:val="00F61381"/>
    <w:rsid w:val="00F614B0"/>
    <w:rsid w:val="00F62F0E"/>
    <w:rsid w:val="00F63605"/>
    <w:rsid w:val="00F66B23"/>
    <w:rsid w:val="00F7692D"/>
    <w:rsid w:val="00F775E8"/>
    <w:rsid w:val="00F862C7"/>
    <w:rsid w:val="00F863CF"/>
    <w:rsid w:val="00F91B9F"/>
    <w:rsid w:val="00F94966"/>
    <w:rsid w:val="00F96D96"/>
    <w:rsid w:val="00FA7EBD"/>
    <w:rsid w:val="00FB019C"/>
    <w:rsid w:val="00FB36C8"/>
    <w:rsid w:val="00FB5C3A"/>
    <w:rsid w:val="00FC13D4"/>
    <w:rsid w:val="00FC5DF0"/>
    <w:rsid w:val="00FC7C87"/>
    <w:rsid w:val="00FD2E2F"/>
    <w:rsid w:val="00FD5A4A"/>
    <w:rsid w:val="00FE3CB6"/>
    <w:rsid w:val="00FE75BA"/>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C8F6"/>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8D6B39"/>
    <w:pPr>
      <w:suppressAutoHyphens w:val="0"/>
      <w:spacing w:before="168" w:after="168"/>
    </w:pPr>
    <w:rPr>
      <w:rFonts w:ascii="Times New Roman" w:hAnsi="Times New Roman"/>
      <w:szCs w:val="24"/>
    </w:rPr>
  </w:style>
  <w:style w:type="paragraph" w:styleId="BodyText2">
    <w:name w:val="Body Text 2"/>
    <w:basedOn w:val="Normal"/>
    <w:link w:val="BodyText2Char"/>
    <w:uiPriority w:val="99"/>
    <w:unhideWhenUsed/>
    <w:rsid w:val="00B53173"/>
    <w:pPr>
      <w:spacing w:after="120" w:line="480" w:lineRule="auto"/>
    </w:pPr>
  </w:style>
  <w:style w:type="character" w:customStyle="1" w:styleId="BodyText2Char">
    <w:name w:val="Body Text 2 Char"/>
    <w:basedOn w:val="DefaultParagraphFont"/>
    <w:link w:val="BodyText2"/>
    <w:uiPriority w:val="99"/>
    <w:rsid w:val="00B53173"/>
    <w:rPr>
      <w:sz w:val="24"/>
    </w:rPr>
  </w:style>
  <w:style w:type="paragraph" w:customStyle="1" w:styleId="Default">
    <w:name w:val="Default"/>
    <w:rsid w:val="00EF0168"/>
    <w:pPr>
      <w:autoSpaceDE w:val="0"/>
      <w:autoSpaceDN w:val="0"/>
      <w:adjustRightInd w:val="0"/>
    </w:pPr>
    <w:rPr>
      <w:rFonts w:ascii="Century Gothic" w:hAnsi="Century Gothic" w:cs="Century Gothic"/>
      <w:color w:val="000000"/>
      <w:sz w:val="24"/>
      <w:szCs w:val="24"/>
    </w:rPr>
  </w:style>
  <w:style w:type="paragraph" w:customStyle="1" w:styleId="LDStandard2">
    <w:name w:val="LD_Standard2"/>
    <w:basedOn w:val="Normal"/>
    <w:rsid w:val="00603396"/>
    <w:pPr>
      <w:numPr>
        <w:ilvl w:val="1"/>
        <w:numId w:val="8"/>
      </w:numPr>
      <w:suppressAutoHyphens w:val="0"/>
      <w:jc w:val="both"/>
    </w:pPr>
    <w:rPr>
      <w:rFonts w:ascii="Arial" w:hAnsi="Arial"/>
      <w:b/>
      <w:lang w:eastAsia="en-US"/>
    </w:rPr>
  </w:style>
  <w:style w:type="paragraph" w:customStyle="1" w:styleId="LDStandard3">
    <w:name w:val="LD_Standard3"/>
    <w:basedOn w:val="Normal"/>
    <w:rsid w:val="00603396"/>
    <w:pPr>
      <w:numPr>
        <w:ilvl w:val="2"/>
        <w:numId w:val="8"/>
      </w:numPr>
      <w:suppressAutoHyphens w:val="0"/>
      <w:jc w:val="both"/>
    </w:pPr>
    <w:rPr>
      <w:rFonts w:ascii="Times New Roman" w:hAnsi="Times New Roman"/>
      <w:lang w:eastAsia="en-US"/>
    </w:rPr>
  </w:style>
  <w:style w:type="paragraph" w:customStyle="1" w:styleId="LDStandard4">
    <w:name w:val="LD_Standard4"/>
    <w:basedOn w:val="Normal"/>
    <w:rsid w:val="00603396"/>
    <w:pPr>
      <w:numPr>
        <w:ilvl w:val="3"/>
        <w:numId w:val="8"/>
      </w:numPr>
      <w:suppressAutoHyphens w:val="0"/>
      <w:jc w:val="both"/>
    </w:pPr>
    <w:rPr>
      <w:rFonts w:ascii="Times New Roman" w:hAnsi="Times New Roman"/>
      <w:lang w:eastAsia="en-US"/>
    </w:rPr>
  </w:style>
  <w:style w:type="paragraph" w:customStyle="1" w:styleId="LDStandard5">
    <w:name w:val="LD_Standard5"/>
    <w:basedOn w:val="Normal"/>
    <w:rsid w:val="00603396"/>
    <w:pPr>
      <w:numPr>
        <w:ilvl w:val="4"/>
        <w:numId w:val="8"/>
      </w:numPr>
      <w:suppressAutoHyphens w:val="0"/>
      <w:jc w:val="both"/>
    </w:pPr>
    <w:rPr>
      <w:rFonts w:ascii="Times New Roman" w:hAnsi="Times New Roman"/>
      <w:lang w:eastAsia="en-US"/>
    </w:rPr>
  </w:style>
  <w:style w:type="paragraph" w:customStyle="1" w:styleId="LDStandard6">
    <w:name w:val="LD_Standard6"/>
    <w:basedOn w:val="Normal"/>
    <w:rsid w:val="00603396"/>
    <w:pPr>
      <w:numPr>
        <w:ilvl w:val="5"/>
        <w:numId w:val="8"/>
      </w:numPr>
      <w:suppressAutoHyphens w:val="0"/>
      <w:jc w:val="both"/>
    </w:pPr>
    <w:rPr>
      <w:rFonts w:ascii="Times New Roman" w:hAnsi="Times New Roman"/>
      <w:lang w:eastAsia="en-US"/>
    </w:rPr>
  </w:style>
  <w:style w:type="paragraph" w:customStyle="1" w:styleId="LDStandard7">
    <w:name w:val="LD_Standard7"/>
    <w:basedOn w:val="LDStandard6"/>
    <w:rsid w:val="00603396"/>
    <w:pPr>
      <w:numPr>
        <w:ilvl w:val="6"/>
      </w:numPr>
    </w:pPr>
  </w:style>
  <w:style w:type="paragraph" w:customStyle="1" w:styleId="LDStandard8">
    <w:name w:val="LD_Standard8"/>
    <w:basedOn w:val="LDStandard7"/>
    <w:rsid w:val="00603396"/>
    <w:pPr>
      <w:numPr>
        <w:ilvl w:val="7"/>
      </w:numPr>
    </w:pPr>
  </w:style>
  <w:style w:type="paragraph" w:styleId="Revision">
    <w:name w:val="Revision"/>
    <w:hidden/>
    <w:uiPriority w:val="99"/>
    <w:semiHidden/>
    <w:rsid w:val="00D72644"/>
    <w:rPr>
      <w:sz w:val="24"/>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basedOn w:val="DefaultParagraphFont"/>
    <w:link w:val="ListParagraph"/>
    <w:uiPriority w:val="34"/>
    <w:locked/>
    <w:rsid w:val="006238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7384">
      <w:bodyDiv w:val="1"/>
      <w:marLeft w:val="0"/>
      <w:marRight w:val="0"/>
      <w:marTop w:val="0"/>
      <w:marBottom w:val="0"/>
      <w:divBdr>
        <w:top w:val="none" w:sz="0" w:space="0" w:color="auto"/>
        <w:left w:val="none" w:sz="0" w:space="0" w:color="auto"/>
        <w:bottom w:val="none" w:sz="0" w:space="0" w:color="auto"/>
        <w:right w:val="none" w:sz="0" w:space="0" w:color="auto"/>
      </w:divBdr>
    </w:div>
    <w:div w:id="95443007">
      <w:bodyDiv w:val="1"/>
      <w:marLeft w:val="0"/>
      <w:marRight w:val="0"/>
      <w:marTop w:val="0"/>
      <w:marBottom w:val="0"/>
      <w:divBdr>
        <w:top w:val="none" w:sz="0" w:space="0" w:color="auto"/>
        <w:left w:val="none" w:sz="0" w:space="0" w:color="auto"/>
        <w:bottom w:val="none" w:sz="0" w:space="0" w:color="auto"/>
        <w:right w:val="none" w:sz="0" w:space="0" w:color="auto"/>
      </w:divBdr>
    </w:div>
    <w:div w:id="147404416">
      <w:bodyDiv w:val="1"/>
      <w:marLeft w:val="0"/>
      <w:marRight w:val="0"/>
      <w:marTop w:val="0"/>
      <w:marBottom w:val="0"/>
      <w:divBdr>
        <w:top w:val="none" w:sz="0" w:space="0" w:color="auto"/>
        <w:left w:val="none" w:sz="0" w:space="0" w:color="auto"/>
        <w:bottom w:val="none" w:sz="0" w:space="0" w:color="auto"/>
        <w:right w:val="none" w:sz="0" w:space="0" w:color="auto"/>
      </w:divBdr>
    </w:div>
    <w:div w:id="149516847">
      <w:bodyDiv w:val="1"/>
      <w:marLeft w:val="0"/>
      <w:marRight w:val="0"/>
      <w:marTop w:val="0"/>
      <w:marBottom w:val="0"/>
      <w:divBdr>
        <w:top w:val="none" w:sz="0" w:space="0" w:color="auto"/>
        <w:left w:val="none" w:sz="0" w:space="0" w:color="auto"/>
        <w:bottom w:val="none" w:sz="0" w:space="0" w:color="auto"/>
        <w:right w:val="none" w:sz="0" w:space="0" w:color="auto"/>
      </w:divBdr>
    </w:div>
    <w:div w:id="219291353">
      <w:bodyDiv w:val="1"/>
      <w:marLeft w:val="0"/>
      <w:marRight w:val="0"/>
      <w:marTop w:val="0"/>
      <w:marBottom w:val="0"/>
      <w:divBdr>
        <w:top w:val="none" w:sz="0" w:space="0" w:color="auto"/>
        <w:left w:val="none" w:sz="0" w:space="0" w:color="auto"/>
        <w:bottom w:val="none" w:sz="0" w:space="0" w:color="auto"/>
        <w:right w:val="none" w:sz="0" w:space="0" w:color="auto"/>
      </w:divBdr>
    </w:div>
    <w:div w:id="290746374">
      <w:bodyDiv w:val="1"/>
      <w:marLeft w:val="0"/>
      <w:marRight w:val="0"/>
      <w:marTop w:val="0"/>
      <w:marBottom w:val="0"/>
      <w:divBdr>
        <w:top w:val="none" w:sz="0" w:space="0" w:color="auto"/>
        <w:left w:val="none" w:sz="0" w:space="0" w:color="auto"/>
        <w:bottom w:val="none" w:sz="0" w:space="0" w:color="auto"/>
        <w:right w:val="none" w:sz="0" w:space="0" w:color="auto"/>
      </w:divBdr>
    </w:div>
    <w:div w:id="298724778">
      <w:bodyDiv w:val="1"/>
      <w:marLeft w:val="0"/>
      <w:marRight w:val="0"/>
      <w:marTop w:val="0"/>
      <w:marBottom w:val="0"/>
      <w:divBdr>
        <w:top w:val="none" w:sz="0" w:space="0" w:color="auto"/>
        <w:left w:val="none" w:sz="0" w:space="0" w:color="auto"/>
        <w:bottom w:val="none" w:sz="0" w:space="0" w:color="auto"/>
        <w:right w:val="none" w:sz="0" w:space="0" w:color="auto"/>
      </w:divBdr>
    </w:div>
    <w:div w:id="356277062">
      <w:bodyDiv w:val="1"/>
      <w:marLeft w:val="0"/>
      <w:marRight w:val="0"/>
      <w:marTop w:val="0"/>
      <w:marBottom w:val="0"/>
      <w:divBdr>
        <w:top w:val="none" w:sz="0" w:space="0" w:color="auto"/>
        <w:left w:val="none" w:sz="0" w:space="0" w:color="auto"/>
        <w:bottom w:val="none" w:sz="0" w:space="0" w:color="auto"/>
        <w:right w:val="none" w:sz="0" w:space="0" w:color="auto"/>
      </w:divBdr>
    </w:div>
    <w:div w:id="662704813">
      <w:bodyDiv w:val="1"/>
      <w:marLeft w:val="0"/>
      <w:marRight w:val="0"/>
      <w:marTop w:val="0"/>
      <w:marBottom w:val="0"/>
      <w:divBdr>
        <w:top w:val="none" w:sz="0" w:space="0" w:color="auto"/>
        <w:left w:val="none" w:sz="0" w:space="0" w:color="auto"/>
        <w:bottom w:val="none" w:sz="0" w:space="0" w:color="auto"/>
        <w:right w:val="none" w:sz="0" w:space="0" w:color="auto"/>
      </w:divBdr>
    </w:div>
    <w:div w:id="805515333">
      <w:bodyDiv w:val="1"/>
      <w:marLeft w:val="0"/>
      <w:marRight w:val="0"/>
      <w:marTop w:val="0"/>
      <w:marBottom w:val="0"/>
      <w:divBdr>
        <w:top w:val="none" w:sz="0" w:space="0" w:color="auto"/>
        <w:left w:val="none" w:sz="0" w:space="0" w:color="auto"/>
        <w:bottom w:val="none" w:sz="0" w:space="0" w:color="auto"/>
        <w:right w:val="none" w:sz="0" w:space="0" w:color="auto"/>
      </w:divBdr>
    </w:div>
    <w:div w:id="945651696">
      <w:bodyDiv w:val="1"/>
      <w:marLeft w:val="0"/>
      <w:marRight w:val="0"/>
      <w:marTop w:val="0"/>
      <w:marBottom w:val="0"/>
      <w:divBdr>
        <w:top w:val="none" w:sz="0" w:space="0" w:color="auto"/>
        <w:left w:val="none" w:sz="0" w:space="0" w:color="auto"/>
        <w:bottom w:val="none" w:sz="0" w:space="0" w:color="auto"/>
        <w:right w:val="none" w:sz="0" w:space="0" w:color="auto"/>
      </w:divBdr>
    </w:div>
    <w:div w:id="1060252859">
      <w:bodyDiv w:val="1"/>
      <w:marLeft w:val="0"/>
      <w:marRight w:val="0"/>
      <w:marTop w:val="0"/>
      <w:marBottom w:val="0"/>
      <w:divBdr>
        <w:top w:val="none" w:sz="0" w:space="0" w:color="auto"/>
        <w:left w:val="none" w:sz="0" w:space="0" w:color="auto"/>
        <w:bottom w:val="none" w:sz="0" w:space="0" w:color="auto"/>
        <w:right w:val="none" w:sz="0" w:space="0" w:color="auto"/>
      </w:divBdr>
    </w:div>
    <w:div w:id="1111826395">
      <w:bodyDiv w:val="1"/>
      <w:marLeft w:val="0"/>
      <w:marRight w:val="0"/>
      <w:marTop w:val="0"/>
      <w:marBottom w:val="0"/>
      <w:divBdr>
        <w:top w:val="none" w:sz="0" w:space="0" w:color="auto"/>
        <w:left w:val="none" w:sz="0" w:space="0" w:color="auto"/>
        <w:bottom w:val="none" w:sz="0" w:space="0" w:color="auto"/>
        <w:right w:val="none" w:sz="0" w:space="0" w:color="auto"/>
      </w:divBdr>
    </w:div>
    <w:div w:id="1113095858">
      <w:bodyDiv w:val="1"/>
      <w:marLeft w:val="0"/>
      <w:marRight w:val="0"/>
      <w:marTop w:val="0"/>
      <w:marBottom w:val="0"/>
      <w:divBdr>
        <w:top w:val="none" w:sz="0" w:space="0" w:color="auto"/>
        <w:left w:val="none" w:sz="0" w:space="0" w:color="auto"/>
        <w:bottom w:val="none" w:sz="0" w:space="0" w:color="auto"/>
        <w:right w:val="none" w:sz="0" w:space="0" w:color="auto"/>
      </w:divBdr>
    </w:div>
    <w:div w:id="1215963891">
      <w:bodyDiv w:val="1"/>
      <w:marLeft w:val="0"/>
      <w:marRight w:val="0"/>
      <w:marTop w:val="0"/>
      <w:marBottom w:val="0"/>
      <w:divBdr>
        <w:top w:val="none" w:sz="0" w:space="0" w:color="auto"/>
        <w:left w:val="none" w:sz="0" w:space="0" w:color="auto"/>
        <w:bottom w:val="none" w:sz="0" w:space="0" w:color="auto"/>
        <w:right w:val="none" w:sz="0" w:space="0" w:color="auto"/>
      </w:divBdr>
    </w:div>
    <w:div w:id="1345747309">
      <w:bodyDiv w:val="1"/>
      <w:marLeft w:val="0"/>
      <w:marRight w:val="0"/>
      <w:marTop w:val="0"/>
      <w:marBottom w:val="0"/>
      <w:divBdr>
        <w:top w:val="none" w:sz="0" w:space="0" w:color="auto"/>
        <w:left w:val="none" w:sz="0" w:space="0" w:color="auto"/>
        <w:bottom w:val="none" w:sz="0" w:space="0" w:color="auto"/>
        <w:right w:val="none" w:sz="0" w:space="0" w:color="auto"/>
      </w:divBdr>
    </w:div>
    <w:div w:id="1488593244">
      <w:bodyDiv w:val="1"/>
      <w:marLeft w:val="0"/>
      <w:marRight w:val="0"/>
      <w:marTop w:val="0"/>
      <w:marBottom w:val="0"/>
      <w:divBdr>
        <w:top w:val="none" w:sz="0" w:space="0" w:color="auto"/>
        <w:left w:val="none" w:sz="0" w:space="0" w:color="auto"/>
        <w:bottom w:val="none" w:sz="0" w:space="0" w:color="auto"/>
        <w:right w:val="none" w:sz="0" w:space="0" w:color="auto"/>
      </w:divBdr>
    </w:div>
    <w:div w:id="1491562877">
      <w:bodyDiv w:val="1"/>
      <w:marLeft w:val="0"/>
      <w:marRight w:val="0"/>
      <w:marTop w:val="0"/>
      <w:marBottom w:val="0"/>
      <w:divBdr>
        <w:top w:val="none" w:sz="0" w:space="0" w:color="auto"/>
        <w:left w:val="none" w:sz="0" w:space="0" w:color="auto"/>
        <w:bottom w:val="none" w:sz="0" w:space="0" w:color="auto"/>
        <w:right w:val="none" w:sz="0" w:space="0" w:color="auto"/>
      </w:divBdr>
    </w:div>
    <w:div w:id="1717584378">
      <w:bodyDiv w:val="1"/>
      <w:marLeft w:val="0"/>
      <w:marRight w:val="0"/>
      <w:marTop w:val="0"/>
      <w:marBottom w:val="0"/>
      <w:divBdr>
        <w:top w:val="none" w:sz="0" w:space="0" w:color="auto"/>
        <w:left w:val="none" w:sz="0" w:space="0" w:color="auto"/>
        <w:bottom w:val="none" w:sz="0" w:space="0" w:color="auto"/>
        <w:right w:val="none" w:sz="0" w:space="0" w:color="auto"/>
      </w:divBdr>
    </w:div>
    <w:div w:id="1760908948">
      <w:bodyDiv w:val="1"/>
      <w:marLeft w:val="0"/>
      <w:marRight w:val="0"/>
      <w:marTop w:val="0"/>
      <w:marBottom w:val="0"/>
      <w:divBdr>
        <w:top w:val="none" w:sz="0" w:space="0" w:color="auto"/>
        <w:left w:val="none" w:sz="0" w:space="0" w:color="auto"/>
        <w:bottom w:val="none" w:sz="0" w:space="0" w:color="auto"/>
        <w:right w:val="none" w:sz="0" w:space="0" w:color="auto"/>
      </w:divBdr>
    </w:div>
    <w:div w:id="1848052952">
      <w:bodyDiv w:val="1"/>
      <w:marLeft w:val="0"/>
      <w:marRight w:val="0"/>
      <w:marTop w:val="0"/>
      <w:marBottom w:val="0"/>
      <w:divBdr>
        <w:top w:val="none" w:sz="0" w:space="0" w:color="auto"/>
        <w:left w:val="none" w:sz="0" w:space="0" w:color="auto"/>
        <w:bottom w:val="none" w:sz="0" w:space="0" w:color="auto"/>
        <w:right w:val="none" w:sz="0" w:space="0" w:color="auto"/>
      </w:divBdr>
    </w:div>
    <w:div w:id="1873228880">
      <w:bodyDiv w:val="1"/>
      <w:marLeft w:val="0"/>
      <w:marRight w:val="0"/>
      <w:marTop w:val="0"/>
      <w:marBottom w:val="0"/>
      <w:divBdr>
        <w:top w:val="none" w:sz="0" w:space="0" w:color="auto"/>
        <w:left w:val="none" w:sz="0" w:space="0" w:color="auto"/>
        <w:bottom w:val="none" w:sz="0" w:space="0" w:color="auto"/>
        <w:right w:val="none" w:sz="0" w:space="0" w:color="auto"/>
      </w:divBdr>
    </w:div>
    <w:div w:id="1926307009">
      <w:bodyDiv w:val="1"/>
      <w:marLeft w:val="0"/>
      <w:marRight w:val="0"/>
      <w:marTop w:val="0"/>
      <w:marBottom w:val="0"/>
      <w:divBdr>
        <w:top w:val="none" w:sz="0" w:space="0" w:color="auto"/>
        <w:left w:val="none" w:sz="0" w:space="0" w:color="auto"/>
        <w:bottom w:val="none" w:sz="0" w:space="0" w:color="auto"/>
        <w:right w:val="none" w:sz="0" w:space="0" w:color="auto"/>
      </w:divBdr>
    </w:div>
    <w:div w:id="1928926994">
      <w:bodyDiv w:val="1"/>
      <w:marLeft w:val="0"/>
      <w:marRight w:val="0"/>
      <w:marTop w:val="0"/>
      <w:marBottom w:val="0"/>
      <w:divBdr>
        <w:top w:val="none" w:sz="0" w:space="0" w:color="auto"/>
        <w:left w:val="none" w:sz="0" w:space="0" w:color="auto"/>
        <w:bottom w:val="none" w:sz="0" w:space="0" w:color="auto"/>
        <w:right w:val="none" w:sz="0" w:space="0" w:color="auto"/>
      </w:divBdr>
    </w:div>
    <w:div w:id="2050642534">
      <w:bodyDiv w:val="1"/>
      <w:marLeft w:val="0"/>
      <w:marRight w:val="0"/>
      <w:marTop w:val="0"/>
      <w:marBottom w:val="0"/>
      <w:divBdr>
        <w:top w:val="none" w:sz="0" w:space="0" w:color="auto"/>
        <w:left w:val="none" w:sz="0" w:space="0" w:color="auto"/>
        <w:bottom w:val="none" w:sz="0" w:space="0" w:color="auto"/>
        <w:right w:val="none" w:sz="0" w:space="0" w:color="auto"/>
      </w:divBdr>
      <w:divsChild>
        <w:div w:id="989552466">
          <w:marLeft w:val="0"/>
          <w:marRight w:val="0"/>
          <w:marTop w:val="0"/>
          <w:marBottom w:val="0"/>
          <w:divBdr>
            <w:top w:val="none" w:sz="0" w:space="0" w:color="auto"/>
            <w:left w:val="none" w:sz="0" w:space="0" w:color="auto"/>
            <w:bottom w:val="none" w:sz="0" w:space="0" w:color="auto"/>
            <w:right w:val="none" w:sz="0" w:space="0" w:color="auto"/>
          </w:divBdr>
          <w:divsChild>
            <w:div w:id="310524960">
              <w:marLeft w:val="0"/>
              <w:marRight w:val="0"/>
              <w:marTop w:val="0"/>
              <w:marBottom w:val="0"/>
              <w:divBdr>
                <w:top w:val="none" w:sz="0" w:space="0" w:color="auto"/>
                <w:left w:val="none" w:sz="0" w:space="0" w:color="auto"/>
                <w:bottom w:val="none" w:sz="0" w:space="0" w:color="auto"/>
                <w:right w:val="none" w:sz="0" w:space="0" w:color="auto"/>
              </w:divBdr>
              <w:divsChild>
                <w:div w:id="1570963490">
                  <w:marLeft w:val="0"/>
                  <w:marRight w:val="0"/>
                  <w:marTop w:val="0"/>
                  <w:marBottom w:val="150"/>
                  <w:divBdr>
                    <w:top w:val="single" w:sz="6" w:space="5" w:color="143351"/>
                    <w:left w:val="single" w:sz="6" w:space="11" w:color="143351"/>
                    <w:bottom w:val="single" w:sz="6" w:space="5" w:color="143351"/>
                    <w:right w:val="single" w:sz="6" w:space="11" w:color="143351"/>
                  </w:divBdr>
                  <w:divsChild>
                    <w:div w:id="4892523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obs.act.gov.au/__data/assets/pdf_file/0010/839467/Working-in-CMTEDD.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B117D3B004368BBA0C86E0461AAB8"/>
        <w:category>
          <w:name w:val="General"/>
          <w:gallery w:val="placeholder"/>
        </w:category>
        <w:types>
          <w:type w:val="bbPlcHdr"/>
        </w:types>
        <w:behaviors>
          <w:behavior w:val="content"/>
        </w:behaviors>
        <w:guid w:val="{CE799C4A-D0F8-4879-B9E7-B4D9440D5F0E}"/>
      </w:docPartPr>
      <w:docPartBody>
        <w:p w:rsidR="00AF60CE" w:rsidRDefault="00A5001B" w:rsidP="00A5001B">
          <w:pPr>
            <w:pStyle w:val="E34B117D3B004368BBA0C86E0461AAB8"/>
          </w:pPr>
          <w:r w:rsidRPr="004D2D92">
            <w:rPr>
              <w:rStyle w:val="PlaceholderText"/>
            </w:rPr>
            <w:t>Choose an item.</w:t>
          </w:r>
        </w:p>
      </w:docPartBody>
    </w:docPart>
    <w:docPart>
      <w:docPartPr>
        <w:name w:val="F9E133FD74FF4CCD90F4E4E920836C48"/>
        <w:category>
          <w:name w:val="General"/>
          <w:gallery w:val="placeholder"/>
        </w:category>
        <w:types>
          <w:type w:val="bbPlcHdr"/>
        </w:types>
        <w:behaviors>
          <w:behavior w:val="content"/>
        </w:behaviors>
        <w:guid w:val="{A82522CD-A77C-48BB-B08D-F5EC79BA4B2C}"/>
      </w:docPartPr>
      <w:docPartBody>
        <w:p w:rsidR="00AF60CE" w:rsidRDefault="00A5001B" w:rsidP="00A5001B">
          <w:pPr>
            <w:pStyle w:val="F9E133FD74FF4CCD90F4E4E920836C48"/>
          </w:pPr>
          <w:r w:rsidRPr="004D2D92">
            <w:rPr>
              <w:rStyle w:val="PlaceholderText"/>
            </w:rPr>
            <w:t>Choose an item.</w:t>
          </w:r>
        </w:p>
      </w:docPartBody>
    </w:docPart>
    <w:docPart>
      <w:docPartPr>
        <w:name w:val="B7A65AEE09B344A78B1C2E6F9D07FE2A"/>
        <w:category>
          <w:name w:val="General"/>
          <w:gallery w:val="placeholder"/>
        </w:category>
        <w:types>
          <w:type w:val="bbPlcHdr"/>
        </w:types>
        <w:behaviors>
          <w:behavior w:val="content"/>
        </w:behaviors>
        <w:guid w:val="{CA485854-D838-43B0-8E9A-D7208A468A89}"/>
      </w:docPartPr>
      <w:docPartBody>
        <w:p w:rsidR="00AF60CE" w:rsidRDefault="00A5001B" w:rsidP="00A5001B">
          <w:pPr>
            <w:pStyle w:val="B7A65AEE09B344A78B1C2E6F9D07FE2A"/>
          </w:pPr>
          <w:r w:rsidRPr="004D2D92">
            <w:rPr>
              <w:rStyle w:val="PlaceholderText"/>
            </w:rPr>
            <w:t>Choose an item.</w:t>
          </w:r>
        </w:p>
      </w:docPartBody>
    </w:docPart>
    <w:docPart>
      <w:docPartPr>
        <w:name w:val="7B9BB2AF59CE454585802F685EEF9234"/>
        <w:category>
          <w:name w:val="General"/>
          <w:gallery w:val="placeholder"/>
        </w:category>
        <w:types>
          <w:type w:val="bbPlcHdr"/>
        </w:types>
        <w:behaviors>
          <w:behavior w:val="content"/>
        </w:behaviors>
        <w:guid w:val="{9A5632FE-8CAD-4C0B-9354-BA52AAAB4F6D}"/>
      </w:docPartPr>
      <w:docPartBody>
        <w:p w:rsidR="00AF60CE" w:rsidRDefault="00A5001B" w:rsidP="00A5001B">
          <w:pPr>
            <w:pStyle w:val="7B9BB2AF59CE454585802F685EEF9234"/>
          </w:pPr>
          <w:r w:rsidRPr="004D2D92">
            <w:rPr>
              <w:rStyle w:val="PlaceholderText"/>
            </w:rPr>
            <w:t>Choose an item.</w:t>
          </w:r>
        </w:p>
      </w:docPartBody>
    </w:docPart>
    <w:docPart>
      <w:docPartPr>
        <w:name w:val="6BB3639AEB354DF285605BB21E92EE7E"/>
        <w:category>
          <w:name w:val="General"/>
          <w:gallery w:val="placeholder"/>
        </w:category>
        <w:types>
          <w:type w:val="bbPlcHdr"/>
        </w:types>
        <w:behaviors>
          <w:behavior w:val="content"/>
        </w:behaviors>
        <w:guid w:val="{0998248B-6EBC-478B-82D2-F7F3D9324F6A}"/>
      </w:docPartPr>
      <w:docPartBody>
        <w:p w:rsidR="00AF60CE" w:rsidRDefault="00A5001B" w:rsidP="00A5001B">
          <w:pPr>
            <w:pStyle w:val="6BB3639AEB354DF285605BB21E92EE7E"/>
          </w:pPr>
          <w:r w:rsidRPr="004D2D92">
            <w:rPr>
              <w:rStyle w:val="PlaceholderText"/>
            </w:rPr>
            <w:t>Choose an item.</w:t>
          </w:r>
        </w:p>
      </w:docPartBody>
    </w:docPart>
    <w:docPart>
      <w:docPartPr>
        <w:name w:val="B88678F6C6A34DE18FCDE63BEB9987D0"/>
        <w:category>
          <w:name w:val="General"/>
          <w:gallery w:val="placeholder"/>
        </w:category>
        <w:types>
          <w:type w:val="bbPlcHdr"/>
        </w:types>
        <w:behaviors>
          <w:behavior w:val="content"/>
        </w:behaviors>
        <w:guid w:val="{AAB5FDF7-7BA4-495C-9C4B-DBD4D5EE44E1}"/>
      </w:docPartPr>
      <w:docPartBody>
        <w:p w:rsidR="00AF60CE" w:rsidRDefault="00A5001B" w:rsidP="00A5001B">
          <w:pPr>
            <w:pStyle w:val="B88678F6C6A34DE18FCDE63BEB9987D0"/>
          </w:pPr>
          <w:r w:rsidRPr="004D2D92">
            <w:rPr>
              <w:rStyle w:val="PlaceholderText"/>
            </w:rPr>
            <w:t>Choose an item.</w:t>
          </w:r>
        </w:p>
      </w:docPartBody>
    </w:docPart>
    <w:docPart>
      <w:docPartPr>
        <w:name w:val="9ECE9DEB744D4764B069AE8D1B5C7E80"/>
        <w:category>
          <w:name w:val="General"/>
          <w:gallery w:val="placeholder"/>
        </w:category>
        <w:types>
          <w:type w:val="bbPlcHdr"/>
        </w:types>
        <w:behaviors>
          <w:behavior w:val="content"/>
        </w:behaviors>
        <w:guid w:val="{642AA67D-0BCB-4B55-98B1-AFEA494BA9C4}"/>
      </w:docPartPr>
      <w:docPartBody>
        <w:p w:rsidR="00AF60CE" w:rsidRDefault="00A5001B" w:rsidP="00A5001B">
          <w:pPr>
            <w:pStyle w:val="9ECE9DEB744D4764B069AE8D1B5C7E80"/>
          </w:pPr>
          <w:r w:rsidRPr="004D2D92">
            <w:rPr>
              <w:rStyle w:val="PlaceholderText"/>
            </w:rPr>
            <w:t>Choose an item.</w:t>
          </w:r>
        </w:p>
      </w:docPartBody>
    </w:docPart>
    <w:docPart>
      <w:docPartPr>
        <w:name w:val="8FF630CDFEA84A8C97C85BD5E5493CA1"/>
        <w:category>
          <w:name w:val="General"/>
          <w:gallery w:val="placeholder"/>
        </w:category>
        <w:types>
          <w:type w:val="bbPlcHdr"/>
        </w:types>
        <w:behaviors>
          <w:behavior w:val="content"/>
        </w:behaviors>
        <w:guid w:val="{0A9B7CCD-1890-465D-A91C-22DF1DAA280A}"/>
      </w:docPartPr>
      <w:docPartBody>
        <w:p w:rsidR="00AF60CE" w:rsidRDefault="00A5001B" w:rsidP="00A5001B">
          <w:pPr>
            <w:pStyle w:val="8FF630CDFEA84A8C97C85BD5E5493CA1"/>
          </w:pPr>
          <w:r w:rsidRPr="004D2D92">
            <w:rPr>
              <w:rStyle w:val="PlaceholderText"/>
            </w:rPr>
            <w:t>Choose an item.</w:t>
          </w:r>
        </w:p>
      </w:docPartBody>
    </w:docPart>
    <w:docPart>
      <w:docPartPr>
        <w:name w:val="C1533435F44B44849796F36309229DE5"/>
        <w:category>
          <w:name w:val="General"/>
          <w:gallery w:val="placeholder"/>
        </w:category>
        <w:types>
          <w:type w:val="bbPlcHdr"/>
        </w:types>
        <w:behaviors>
          <w:behavior w:val="content"/>
        </w:behaviors>
        <w:guid w:val="{1501112D-E6FA-4CF1-A084-C1B328394BEA}"/>
      </w:docPartPr>
      <w:docPartBody>
        <w:p w:rsidR="00AF60CE" w:rsidRDefault="00A5001B" w:rsidP="00A5001B">
          <w:pPr>
            <w:pStyle w:val="C1533435F44B44849796F36309229DE5"/>
          </w:pPr>
          <w:r w:rsidRPr="004D2D92">
            <w:rPr>
              <w:rStyle w:val="PlaceholderText"/>
            </w:rPr>
            <w:t>Choose an item.</w:t>
          </w:r>
        </w:p>
      </w:docPartBody>
    </w:docPart>
    <w:docPart>
      <w:docPartPr>
        <w:name w:val="2C23B6B626A946E7853EA82850794FF7"/>
        <w:category>
          <w:name w:val="General"/>
          <w:gallery w:val="placeholder"/>
        </w:category>
        <w:types>
          <w:type w:val="bbPlcHdr"/>
        </w:types>
        <w:behaviors>
          <w:behavior w:val="content"/>
        </w:behaviors>
        <w:guid w:val="{C8144975-FBC7-48FA-A8E6-C95D6189E403}"/>
      </w:docPartPr>
      <w:docPartBody>
        <w:p w:rsidR="00AF60CE" w:rsidRDefault="00A5001B" w:rsidP="00A5001B">
          <w:pPr>
            <w:pStyle w:val="2C23B6B626A946E7853EA82850794FF7"/>
          </w:pPr>
          <w:r w:rsidRPr="004D2D92">
            <w:rPr>
              <w:rStyle w:val="PlaceholderText"/>
            </w:rPr>
            <w:t>Choose an item.</w:t>
          </w:r>
        </w:p>
      </w:docPartBody>
    </w:docPart>
    <w:docPart>
      <w:docPartPr>
        <w:name w:val="42EEB12ADA3F47DAA376E240C857A79F"/>
        <w:category>
          <w:name w:val="General"/>
          <w:gallery w:val="placeholder"/>
        </w:category>
        <w:types>
          <w:type w:val="bbPlcHdr"/>
        </w:types>
        <w:behaviors>
          <w:behavior w:val="content"/>
        </w:behaviors>
        <w:guid w:val="{E00F8557-B781-4406-BB0D-FCC07FA17B06}"/>
      </w:docPartPr>
      <w:docPartBody>
        <w:p w:rsidR="00AF60CE" w:rsidRDefault="00A5001B" w:rsidP="00A5001B">
          <w:pPr>
            <w:pStyle w:val="42EEB12ADA3F47DAA376E240C857A79F"/>
          </w:pPr>
          <w:r w:rsidRPr="004D2D92">
            <w:rPr>
              <w:rStyle w:val="PlaceholderText"/>
            </w:rPr>
            <w:t>Choose an item.</w:t>
          </w:r>
        </w:p>
      </w:docPartBody>
    </w:docPart>
    <w:docPart>
      <w:docPartPr>
        <w:name w:val="0632F6F3BBD346B4B0A8B970FE5D2741"/>
        <w:category>
          <w:name w:val="General"/>
          <w:gallery w:val="placeholder"/>
        </w:category>
        <w:types>
          <w:type w:val="bbPlcHdr"/>
        </w:types>
        <w:behaviors>
          <w:behavior w:val="content"/>
        </w:behaviors>
        <w:guid w:val="{8798E278-6D44-4E43-A6D7-D4C7943DE174}"/>
      </w:docPartPr>
      <w:docPartBody>
        <w:p w:rsidR="00AF60CE" w:rsidRDefault="00A5001B" w:rsidP="00A5001B">
          <w:pPr>
            <w:pStyle w:val="0632F6F3BBD346B4B0A8B970FE5D2741"/>
          </w:pPr>
          <w:r w:rsidRPr="004D2D92">
            <w:rPr>
              <w:rStyle w:val="PlaceholderText"/>
            </w:rPr>
            <w:t>Choose an item.</w:t>
          </w:r>
        </w:p>
      </w:docPartBody>
    </w:docPart>
    <w:docPart>
      <w:docPartPr>
        <w:name w:val="7240D853E01147848E9CFDDD76134FD6"/>
        <w:category>
          <w:name w:val="General"/>
          <w:gallery w:val="placeholder"/>
        </w:category>
        <w:types>
          <w:type w:val="bbPlcHdr"/>
        </w:types>
        <w:behaviors>
          <w:behavior w:val="content"/>
        </w:behaviors>
        <w:guid w:val="{58823800-7227-4022-9C3F-491ABDE91B1C}"/>
      </w:docPartPr>
      <w:docPartBody>
        <w:p w:rsidR="00AF60CE" w:rsidRDefault="00A5001B" w:rsidP="00A5001B">
          <w:pPr>
            <w:pStyle w:val="7240D853E01147848E9CFDDD76134FD6"/>
          </w:pPr>
          <w:r w:rsidRPr="004D2D92">
            <w:rPr>
              <w:rStyle w:val="PlaceholderText"/>
            </w:rPr>
            <w:t>Choose an item.</w:t>
          </w:r>
        </w:p>
      </w:docPartBody>
    </w:docPart>
    <w:docPart>
      <w:docPartPr>
        <w:name w:val="8031EA33CB824097988A20F324273C75"/>
        <w:category>
          <w:name w:val="General"/>
          <w:gallery w:val="placeholder"/>
        </w:category>
        <w:types>
          <w:type w:val="bbPlcHdr"/>
        </w:types>
        <w:behaviors>
          <w:behavior w:val="content"/>
        </w:behaviors>
        <w:guid w:val="{E2422945-A357-4145-A63B-697BB4BB90A9}"/>
      </w:docPartPr>
      <w:docPartBody>
        <w:p w:rsidR="00AF60CE" w:rsidRDefault="00A5001B" w:rsidP="00A5001B">
          <w:pPr>
            <w:pStyle w:val="8031EA33CB824097988A20F324273C75"/>
          </w:pPr>
          <w:r w:rsidRPr="004D2D92">
            <w:rPr>
              <w:rStyle w:val="PlaceholderText"/>
            </w:rPr>
            <w:t>Choose an item.</w:t>
          </w:r>
        </w:p>
      </w:docPartBody>
    </w:docPart>
    <w:docPart>
      <w:docPartPr>
        <w:name w:val="3FA44FB2B27543A78351A637C1924E4B"/>
        <w:category>
          <w:name w:val="General"/>
          <w:gallery w:val="placeholder"/>
        </w:category>
        <w:types>
          <w:type w:val="bbPlcHdr"/>
        </w:types>
        <w:behaviors>
          <w:behavior w:val="content"/>
        </w:behaviors>
        <w:guid w:val="{88CBD088-2B56-4B8B-A718-3A17A59D59A1}"/>
      </w:docPartPr>
      <w:docPartBody>
        <w:p w:rsidR="00AF60CE" w:rsidRDefault="00A5001B" w:rsidP="00A5001B">
          <w:pPr>
            <w:pStyle w:val="3FA44FB2B27543A78351A637C1924E4B"/>
          </w:pPr>
          <w:r w:rsidRPr="004D2D92">
            <w:rPr>
              <w:rStyle w:val="PlaceholderText"/>
            </w:rPr>
            <w:t>Choose an item.</w:t>
          </w:r>
        </w:p>
      </w:docPartBody>
    </w:docPart>
    <w:docPart>
      <w:docPartPr>
        <w:name w:val="344D9FA9971541778B4361713F2B1251"/>
        <w:category>
          <w:name w:val="General"/>
          <w:gallery w:val="placeholder"/>
        </w:category>
        <w:types>
          <w:type w:val="bbPlcHdr"/>
        </w:types>
        <w:behaviors>
          <w:behavior w:val="content"/>
        </w:behaviors>
        <w:guid w:val="{AC62EE84-78C1-4004-B0AC-2B3C511240D5}"/>
      </w:docPartPr>
      <w:docPartBody>
        <w:p w:rsidR="00AF60CE" w:rsidRDefault="00A5001B" w:rsidP="00A5001B">
          <w:pPr>
            <w:pStyle w:val="344D9FA9971541778B4361713F2B1251"/>
          </w:pPr>
          <w:r w:rsidRPr="004D2D92">
            <w:rPr>
              <w:rStyle w:val="PlaceholderText"/>
            </w:rPr>
            <w:t>Choose an item.</w:t>
          </w:r>
        </w:p>
      </w:docPartBody>
    </w:docPart>
    <w:docPart>
      <w:docPartPr>
        <w:name w:val="24F13ACCDD264F5C9824D9CB8973826E"/>
        <w:category>
          <w:name w:val="General"/>
          <w:gallery w:val="placeholder"/>
        </w:category>
        <w:types>
          <w:type w:val="bbPlcHdr"/>
        </w:types>
        <w:behaviors>
          <w:behavior w:val="content"/>
        </w:behaviors>
        <w:guid w:val="{41B80520-DDFB-48F8-A124-02042DD4B46B}"/>
      </w:docPartPr>
      <w:docPartBody>
        <w:p w:rsidR="00AF60CE" w:rsidRDefault="00A5001B" w:rsidP="00A5001B">
          <w:pPr>
            <w:pStyle w:val="24F13ACCDD264F5C9824D9CB8973826E"/>
          </w:pPr>
          <w:r w:rsidRPr="004D2D92">
            <w:rPr>
              <w:rStyle w:val="PlaceholderText"/>
            </w:rPr>
            <w:t>Choose an item.</w:t>
          </w:r>
        </w:p>
      </w:docPartBody>
    </w:docPart>
    <w:docPart>
      <w:docPartPr>
        <w:name w:val="D08C835D753842F4858F6688456C9954"/>
        <w:category>
          <w:name w:val="General"/>
          <w:gallery w:val="placeholder"/>
        </w:category>
        <w:types>
          <w:type w:val="bbPlcHdr"/>
        </w:types>
        <w:behaviors>
          <w:behavior w:val="content"/>
        </w:behaviors>
        <w:guid w:val="{AFBA87A9-44D7-4395-9A7F-3FEC082FFD50}"/>
      </w:docPartPr>
      <w:docPartBody>
        <w:p w:rsidR="00AF60CE" w:rsidRDefault="00A5001B" w:rsidP="00A5001B">
          <w:pPr>
            <w:pStyle w:val="D08C835D753842F4858F6688456C9954"/>
          </w:pPr>
          <w:r w:rsidRPr="004D2D92">
            <w:rPr>
              <w:rStyle w:val="PlaceholderText"/>
            </w:rPr>
            <w:t>Choose an item.</w:t>
          </w:r>
        </w:p>
      </w:docPartBody>
    </w:docPart>
    <w:docPart>
      <w:docPartPr>
        <w:name w:val="EBBAEF1E70664A889E147E8B76D8004C"/>
        <w:category>
          <w:name w:val="General"/>
          <w:gallery w:val="placeholder"/>
        </w:category>
        <w:types>
          <w:type w:val="bbPlcHdr"/>
        </w:types>
        <w:behaviors>
          <w:behavior w:val="content"/>
        </w:behaviors>
        <w:guid w:val="{8D6362C2-20F4-46C7-BB2F-7A40F19CB5BA}"/>
      </w:docPartPr>
      <w:docPartBody>
        <w:p w:rsidR="00AF60CE" w:rsidRDefault="00A5001B" w:rsidP="00A5001B">
          <w:pPr>
            <w:pStyle w:val="EBBAEF1E70664A889E147E8B76D8004C"/>
          </w:pPr>
          <w:r w:rsidRPr="004D2D92">
            <w:rPr>
              <w:rStyle w:val="PlaceholderText"/>
            </w:rPr>
            <w:t>Choose an item.</w:t>
          </w:r>
        </w:p>
      </w:docPartBody>
    </w:docPart>
    <w:docPart>
      <w:docPartPr>
        <w:name w:val="DAD05FB6AD994C5BB6FCF5A3F29F436A"/>
        <w:category>
          <w:name w:val="General"/>
          <w:gallery w:val="placeholder"/>
        </w:category>
        <w:types>
          <w:type w:val="bbPlcHdr"/>
        </w:types>
        <w:behaviors>
          <w:behavior w:val="content"/>
        </w:behaviors>
        <w:guid w:val="{4558C046-9FE5-4782-8831-999E310962D1}"/>
      </w:docPartPr>
      <w:docPartBody>
        <w:p w:rsidR="00AF60CE" w:rsidRDefault="00A5001B" w:rsidP="00A5001B">
          <w:pPr>
            <w:pStyle w:val="DAD05FB6AD994C5BB6FCF5A3F29F436A"/>
          </w:pPr>
          <w:r w:rsidRPr="004D2D92">
            <w:rPr>
              <w:rStyle w:val="PlaceholderText"/>
            </w:rPr>
            <w:t>Choose an item.</w:t>
          </w:r>
        </w:p>
      </w:docPartBody>
    </w:docPart>
    <w:docPart>
      <w:docPartPr>
        <w:name w:val="135A27FCE9474BBFAE5726B1994FEBBE"/>
        <w:category>
          <w:name w:val="General"/>
          <w:gallery w:val="placeholder"/>
        </w:category>
        <w:types>
          <w:type w:val="bbPlcHdr"/>
        </w:types>
        <w:behaviors>
          <w:behavior w:val="content"/>
        </w:behaviors>
        <w:guid w:val="{69355E8B-9DE7-405E-A462-C2D002935322}"/>
      </w:docPartPr>
      <w:docPartBody>
        <w:p w:rsidR="00AF60CE" w:rsidRDefault="00A5001B" w:rsidP="00A5001B">
          <w:pPr>
            <w:pStyle w:val="135A27FCE9474BBFAE5726B1994FEBBE"/>
          </w:pPr>
          <w:r w:rsidRPr="004D2D92">
            <w:rPr>
              <w:rStyle w:val="PlaceholderText"/>
            </w:rPr>
            <w:t>Choose an item.</w:t>
          </w:r>
        </w:p>
      </w:docPartBody>
    </w:docPart>
    <w:docPart>
      <w:docPartPr>
        <w:name w:val="B2EA88B507A94132A174EFA5EA8BD379"/>
        <w:category>
          <w:name w:val="General"/>
          <w:gallery w:val="placeholder"/>
        </w:category>
        <w:types>
          <w:type w:val="bbPlcHdr"/>
        </w:types>
        <w:behaviors>
          <w:behavior w:val="content"/>
        </w:behaviors>
        <w:guid w:val="{EC58314A-F7E5-4689-A4DF-1B4FDEAF78C4}"/>
      </w:docPartPr>
      <w:docPartBody>
        <w:p w:rsidR="00AF60CE" w:rsidRDefault="00A5001B" w:rsidP="00A5001B">
          <w:pPr>
            <w:pStyle w:val="B2EA88B507A94132A174EFA5EA8BD379"/>
          </w:pPr>
          <w:r w:rsidRPr="004D2D92">
            <w:rPr>
              <w:rStyle w:val="PlaceholderText"/>
            </w:rPr>
            <w:t>Choose an item.</w:t>
          </w:r>
        </w:p>
      </w:docPartBody>
    </w:docPart>
    <w:docPart>
      <w:docPartPr>
        <w:name w:val="D70E9850238542F99B73E085A2C6A4C5"/>
        <w:category>
          <w:name w:val="General"/>
          <w:gallery w:val="placeholder"/>
        </w:category>
        <w:types>
          <w:type w:val="bbPlcHdr"/>
        </w:types>
        <w:behaviors>
          <w:behavior w:val="content"/>
        </w:behaviors>
        <w:guid w:val="{A68CBD58-B940-4986-BE6A-4600D81F5122}"/>
      </w:docPartPr>
      <w:docPartBody>
        <w:p w:rsidR="00AF60CE" w:rsidRDefault="00A5001B" w:rsidP="00A5001B">
          <w:pPr>
            <w:pStyle w:val="D70E9850238542F99B73E085A2C6A4C5"/>
          </w:pPr>
          <w:r w:rsidRPr="004D2D92">
            <w:rPr>
              <w:rStyle w:val="PlaceholderText"/>
            </w:rPr>
            <w:t>Choose an item.</w:t>
          </w:r>
        </w:p>
      </w:docPartBody>
    </w:docPart>
    <w:docPart>
      <w:docPartPr>
        <w:name w:val="429F9951962D4667A40BDA1EB0A9D947"/>
        <w:category>
          <w:name w:val="General"/>
          <w:gallery w:val="placeholder"/>
        </w:category>
        <w:types>
          <w:type w:val="bbPlcHdr"/>
        </w:types>
        <w:behaviors>
          <w:behavior w:val="content"/>
        </w:behaviors>
        <w:guid w:val="{627D9293-81BD-4074-A03A-C4E05C42A10D}"/>
      </w:docPartPr>
      <w:docPartBody>
        <w:p w:rsidR="00AF60CE" w:rsidRDefault="00A5001B" w:rsidP="00A5001B">
          <w:pPr>
            <w:pStyle w:val="429F9951962D4667A40BDA1EB0A9D947"/>
          </w:pPr>
          <w:r w:rsidRPr="004D2D92">
            <w:rPr>
              <w:rStyle w:val="PlaceholderText"/>
            </w:rPr>
            <w:t>Choose an item.</w:t>
          </w:r>
        </w:p>
      </w:docPartBody>
    </w:docPart>
    <w:docPart>
      <w:docPartPr>
        <w:name w:val="BBA19B7607CB42BE9D09D6396AF1ECFE"/>
        <w:category>
          <w:name w:val="General"/>
          <w:gallery w:val="placeholder"/>
        </w:category>
        <w:types>
          <w:type w:val="bbPlcHdr"/>
        </w:types>
        <w:behaviors>
          <w:behavior w:val="content"/>
        </w:behaviors>
        <w:guid w:val="{4CD1CD7B-60E4-42CC-9D20-01B6F9E85CF5}"/>
      </w:docPartPr>
      <w:docPartBody>
        <w:p w:rsidR="00AF60CE" w:rsidRDefault="00A5001B" w:rsidP="00A5001B">
          <w:pPr>
            <w:pStyle w:val="BBA19B7607CB42BE9D09D6396AF1ECFE"/>
          </w:pPr>
          <w:r w:rsidRPr="004D2D92">
            <w:rPr>
              <w:rStyle w:val="PlaceholderText"/>
            </w:rPr>
            <w:t>Choose an item.</w:t>
          </w:r>
        </w:p>
      </w:docPartBody>
    </w:docPart>
    <w:docPart>
      <w:docPartPr>
        <w:name w:val="5D325C56494E44D288B58F5C6DE1E4E6"/>
        <w:category>
          <w:name w:val="General"/>
          <w:gallery w:val="placeholder"/>
        </w:category>
        <w:types>
          <w:type w:val="bbPlcHdr"/>
        </w:types>
        <w:behaviors>
          <w:behavior w:val="content"/>
        </w:behaviors>
        <w:guid w:val="{777B5CFD-182A-41C3-9726-8D9529B616BE}"/>
      </w:docPartPr>
      <w:docPartBody>
        <w:p w:rsidR="00AF60CE" w:rsidRDefault="00A5001B" w:rsidP="00A5001B">
          <w:pPr>
            <w:pStyle w:val="5D325C56494E44D288B58F5C6DE1E4E6"/>
          </w:pPr>
          <w:r w:rsidRPr="004D2D92">
            <w:rPr>
              <w:rStyle w:val="PlaceholderText"/>
            </w:rPr>
            <w:t>Choose an item.</w:t>
          </w:r>
        </w:p>
      </w:docPartBody>
    </w:docPart>
    <w:docPart>
      <w:docPartPr>
        <w:name w:val="005DC4800F074C14B97E65D9EAD1D487"/>
        <w:category>
          <w:name w:val="General"/>
          <w:gallery w:val="placeholder"/>
        </w:category>
        <w:types>
          <w:type w:val="bbPlcHdr"/>
        </w:types>
        <w:behaviors>
          <w:behavior w:val="content"/>
        </w:behaviors>
        <w:guid w:val="{E72F4317-9514-40A5-BA1A-100F71FEE1B1}"/>
      </w:docPartPr>
      <w:docPartBody>
        <w:p w:rsidR="00AF60CE" w:rsidRDefault="00A5001B" w:rsidP="00A5001B">
          <w:pPr>
            <w:pStyle w:val="005DC4800F074C14B97E65D9EAD1D487"/>
          </w:pPr>
          <w:r w:rsidRPr="004D2D92">
            <w:rPr>
              <w:rStyle w:val="PlaceholderText"/>
            </w:rPr>
            <w:t>Choose an item.</w:t>
          </w:r>
        </w:p>
      </w:docPartBody>
    </w:docPart>
    <w:docPart>
      <w:docPartPr>
        <w:name w:val="13522CC9888C4DDB8CAB000BFA39A75B"/>
        <w:category>
          <w:name w:val="General"/>
          <w:gallery w:val="placeholder"/>
        </w:category>
        <w:types>
          <w:type w:val="bbPlcHdr"/>
        </w:types>
        <w:behaviors>
          <w:behavior w:val="content"/>
        </w:behaviors>
        <w:guid w:val="{94CBDF2B-6689-4B63-B678-12B930625DA6}"/>
      </w:docPartPr>
      <w:docPartBody>
        <w:p w:rsidR="00AF60CE" w:rsidRDefault="00A5001B" w:rsidP="00A5001B">
          <w:pPr>
            <w:pStyle w:val="13522CC9888C4DDB8CAB000BFA39A75B"/>
          </w:pPr>
          <w:r w:rsidRPr="004D2D92">
            <w:rPr>
              <w:rStyle w:val="PlaceholderText"/>
            </w:rPr>
            <w:t>Choose an item.</w:t>
          </w:r>
        </w:p>
      </w:docPartBody>
    </w:docPart>
    <w:docPart>
      <w:docPartPr>
        <w:name w:val="BE5A04DB86E245308E705412E22692FD"/>
        <w:category>
          <w:name w:val="General"/>
          <w:gallery w:val="placeholder"/>
        </w:category>
        <w:types>
          <w:type w:val="bbPlcHdr"/>
        </w:types>
        <w:behaviors>
          <w:behavior w:val="content"/>
        </w:behaviors>
        <w:guid w:val="{8468F82F-C24A-4BE4-965E-AD06082D1EA8}"/>
      </w:docPartPr>
      <w:docPartBody>
        <w:p w:rsidR="00AF60CE" w:rsidRDefault="00A5001B" w:rsidP="00A5001B">
          <w:pPr>
            <w:pStyle w:val="BE5A04DB86E245308E705412E22692FD"/>
          </w:pPr>
          <w:r w:rsidRPr="004D2D92">
            <w:rPr>
              <w:rStyle w:val="PlaceholderText"/>
            </w:rPr>
            <w:t>Choose an item.</w:t>
          </w:r>
        </w:p>
      </w:docPartBody>
    </w:docPart>
    <w:docPart>
      <w:docPartPr>
        <w:name w:val="FA7222A393F243BAADB314446DE1FBA6"/>
        <w:category>
          <w:name w:val="General"/>
          <w:gallery w:val="placeholder"/>
        </w:category>
        <w:types>
          <w:type w:val="bbPlcHdr"/>
        </w:types>
        <w:behaviors>
          <w:behavior w:val="content"/>
        </w:behaviors>
        <w:guid w:val="{6C6FF3E4-0CBC-4456-B834-D215247AB731}"/>
      </w:docPartPr>
      <w:docPartBody>
        <w:p w:rsidR="00AF60CE" w:rsidRDefault="00A5001B" w:rsidP="00A5001B">
          <w:pPr>
            <w:pStyle w:val="FA7222A393F243BAADB314446DE1FBA6"/>
          </w:pPr>
          <w:r w:rsidRPr="004D2D92">
            <w:rPr>
              <w:rStyle w:val="PlaceholderText"/>
            </w:rPr>
            <w:t>Choose an item.</w:t>
          </w:r>
        </w:p>
      </w:docPartBody>
    </w:docPart>
    <w:docPart>
      <w:docPartPr>
        <w:name w:val="832DEE7BA7EA41FAB183B64304D8A0D9"/>
        <w:category>
          <w:name w:val="General"/>
          <w:gallery w:val="placeholder"/>
        </w:category>
        <w:types>
          <w:type w:val="bbPlcHdr"/>
        </w:types>
        <w:behaviors>
          <w:behavior w:val="content"/>
        </w:behaviors>
        <w:guid w:val="{C3D26BBC-99AF-4D1B-A2E4-7F24303917DB}"/>
      </w:docPartPr>
      <w:docPartBody>
        <w:p w:rsidR="00AF60CE" w:rsidRDefault="00A5001B" w:rsidP="00A5001B">
          <w:pPr>
            <w:pStyle w:val="832DEE7BA7EA41FAB183B64304D8A0D9"/>
          </w:pPr>
          <w:r w:rsidRPr="004D2D92">
            <w:rPr>
              <w:rStyle w:val="PlaceholderText"/>
            </w:rPr>
            <w:t>Choose an item.</w:t>
          </w:r>
        </w:p>
      </w:docPartBody>
    </w:docPart>
    <w:docPart>
      <w:docPartPr>
        <w:name w:val="2E9E965CFE9F458F945EAE8AD7EA56AB"/>
        <w:category>
          <w:name w:val="General"/>
          <w:gallery w:val="placeholder"/>
        </w:category>
        <w:types>
          <w:type w:val="bbPlcHdr"/>
        </w:types>
        <w:behaviors>
          <w:behavior w:val="content"/>
        </w:behaviors>
        <w:guid w:val="{45E080C0-5537-400D-AD42-4F1A52C0950C}"/>
      </w:docPartPr>
      <w:docPartBody>
        <w:p w:rsidR="00AF60CE" w:rsidRDefault="00A5001B" w:rsidP="00A5001B">
          <w:pPr>
            <w:pStyle w:val="2E9E965CFE9F458F945EAE8AD7EA56AB"/>
          </w:pPr>
          <w:r w:rsidRPr="004D2D92">
            <w:rPr>
              <w:rStyle w:val="PlaceholderText"/>
            </w:rPr>
            <w:t>Choose an item.</w:t>
          </w:r>
        </w:p>
      </w:docPartBody>
    </w:docPart>
    <w:docPart>
      <w:docPartPr>
        <w:name w:val="612787E6A8DF46FA8C56EED38F7ECD50"/>
        <w:category>
          <w:name w:val="General"/>
          <w:gallery w:val="placeholder"/>
        </w:category>
        <w:types>
          <w:type w:val="bbPlcHdr"/>
        </w:types>
        <w:behaviors>
          <w:behavior w:val="content"/>
        </w:behaviors>
        <w:guid w:val="{D3A27898-D672-4D65-81BC-508EF1F8EB38}"/>
      </w:docPartPr>
      <w:docPartBody>
        <w:p w:rsidR="00AF60CE" w:rsidRDefault="00A5001B" w:rsidP="00A5001B">
          <w:pPr>
            <w:pStyle w:val="612787E6A8DF46FA8C56EED38F7ECD50"/>
          </w:pPr>
          <w:r w:rsidRPr="004D2D92">
            <w:rPr>
              <w:rStyle w:val="PlaceholderText"/>
            </w:rPr>
            <w:t>Choose an item.</w:t>
          </w:r>
        </w:p>
      </w:docPartBody>
    </w:docPart>
    <w:docPart>
      <w:docPartPr>
        <w:name w:val="573744CEFC174CEA8C9F7542CE9245C3"/>
        <w:category>
          <w:name w:val="General"/>
          <w:gallery w:val="placeholder"/>
        </w:category>
        <w:types>
          <w:type w:val="bbPlcHdr"/>
        </w:types>
        <w:behaviors>
          <w:behavior w:val="content"/>
        </w:behaviors>
        <w:guid w:val="{5D674C4A-19BB-4A40-9C91-6E5976ECF075}"/>
      </w:docPartPr>
      <w:docPartBody>
        <w:p w:rsidR="00AF60CE" w:rsidRDefault="00A5001B" w:rsidP="00A5001B">
          <w:pPr>
            <w:pStyle w:val="573744CEFC174CEA8C9F7542CE9245C3"/>
          </w:pPr>
          <w:r w:rsidRPr="004D2D92">
            <w:rPr>
              <w:rStyle w:val="PlaceholderText"/>
            </w:rPr>
            <w:t>Choose an item.</w:t>
          </w:r>
        </w:p>
      </w:docPartBody>
    </w:docPart>
    <w:docPart>
      <w:docPartPr>
        <w:name w:val="67352CB8D9FE45E68D58F6C492CF0612"/>
        <w:category>
          <w:name w:val="General"/>
          <w:gallery w:val="placeholder"/>
        </w:category>
        <w:types>
          <w:type w:val="bbPlcHdr"/>
        </w:types>
        <w:behaviors>
          <w:behavior w:val="content"/>
        </w:behaviors>
        <w:guid w:val="{64AE7077-F433-4C6F-B691-1F0B3D7A0B7A}"/>
      </w:docPartPr>
      <w:docPartBody>
        <w:p w:rsidR="00AF60CE" w:rsidRDefault="00A5001B" w:rsidP="00A5001B">
          <w:pPr>
            <w:pStyle w:val="67352CB8D9FE45E68D58F6C492CF0612"/>
          </w:pPr>
          <w:r w:rsidRPr="004D2D92">
            <w:rPr>
              <w:rStyle w:val="PlaceholderText"/>
            </w:rPr>
            <w:t>Choose an item.</w:t>
          </w:r>
        </w:p>
      </w:docPartBody>
    </w:docPart>
    <w:docPart>
      <w:docPartPr>
        <w:name w:val="A076F5C3EE2E42F0B7D31CF43D467CD9"/>
        <w:category>
          <w:name w:val="General"/>
          <w:gallery w:val="placeholder"/>
        </w:category>
        <w:types>
          <w:type w:val="bbPlcHdr"/>
        </w:types>
        <w:behaviors>
          <w:behavior w:val="content"/>
        </w:behaviors>
        <w:guid w:val="{2BFB0928-BB0D-416F-AD1D-D0DC5A132B45}"/>
      </w:docPartPr>
      <w:docPartBody>
        <w:p w:rsidR="00AF60CE" w:rsidRDefault="00A5001B" w:rsidP="00A5001B">
          <w:pPr>
            <w:pStyle w:val="A076F5C3EE2E42F0B7D31CF43D467CD9"/>
          </w:pPr>
          <w:r w:rsidRPr="004D2D92">
            <w:rPr>
              <w:rStyle w:val="PlaceholderText"/>
            </w:rPr>
            <w:t>Choose an item.</w:t>
          </w:r>
        </w:p>
      </w:docPartBody>
    </w:docPart>
    <w:docPart>
      <w:docPartPr>
        <w:name w:val="9F72618945F446A5A94E91FFFC94017C"/>
        <w:category>
          <w:name w:val="General"/>
          <w:gallery w:val="placeholder"/>
        </w:category>
        <w:types>
          <w:type w:val="bbPlcHdr"/>
        </w:types>
        <w:behaviors>
          <w:behavior w:val="content"/>
        </w:behaviors>
        <w:guid w:val="{426F56ED-3FE8-447D-95BE-33AF355F0AEA}"/>
      </w:docPartPr>
      <w:docPartBody>
        <w:p w:rsidR="00AF60CE" w:rsidRDefault="00A5001B" w:rsidP="00A5001B">
          <w:pPr>
            <w:pStyle w:val="9F72618945F446A5A94E91FFFC94017C"/>
          </w:pPr>
          <w:r w:rsidRPr="004D2D92">
            <w:rPr>
              <w:rStyle w:val="PlaceholderText"/>
            </w:rPr>
            <w:t>Choose an item.</w:t>
          </w:r>
        </w:p>
      </w:docPartBody>
    </w:docPart>
    <w:docPart>
      <w:docPartPr>
        <w:name w:val="BBA3DD6A59AB45B192DE42E98AA79E01"/>
        <w:category>
          <w:name w:val="General"/>
          <w:gallery w:val="placeholder"/>
        </w:category>
        <w:types>
          <w:type w:val="bbPlcHdr"/>
        </w:types>
        <w:behaviors>
          <w:behavior w:val="content"/>
        </w:behaviors>
        <w:guid w:val="{98BB1A5E-A1DD-4EAF-969A-DF9E6BC3890F}"/>
      </w:docPartPr>
      <w:docPartBody>
        <w:p w:rsidR="00AF60CE" w:rsidRDefault="00A5001B" w:rsidP="00A5001B">
          <w:pPr>
            <w:pStyle w:val="BBA3DD6A59AB45B192DE42E98AA79E01"/>
          </w:pPr>
          <w:r w:rsidRPr="004D2D92">
            <w:rPr>
              <w:rStyle w:val="PlaceholderText"/>
            </w:rPr>
            <w:t>Choose an item.</w:t>
          </w:r>
        </w:p>
      </w:docPartBody>
    </w:docPart>
    <w:docPart>
      <w:docPartPr>
        <w:name w:val="5B1C848EB3FC41A68E87AB618741B3BD"/>
        <w:category>
          <w:name w:val="General"/>
          <w:gallery w:val="placeholder"/>
        </w:category>
        <w:types>
          <w:type w:val="bbPlcHdr"/>
        </w:types>
        <w:behaviors>
          <w:behavior w:val="content"/>
        </w:behaviors>
        <w:guid w:val="{E410267B-66E3-49AA-886C-C20F778DC7C7}"/>
      </w:docPartPr>
      <w:docPartBody>
        <w:p w:rsidR="00AF60CE" w:rsidRDefault="00A5001B" w:rsidP="00A5001B">
          <w:pPr>
            <w:pStyle w:val="5B1C848EB3FC41A68E87AB618741B3BD"/>
          </w:pPr>
          <w:r w:rsidRPr="004D2D92">
            <w:rPr>
              <w:rStyle w:val="PlaceholderText"/>
            </w:rPr>
            <w:t>Choose an item.</w:t>
          </w:r>
        </w:p>
      </w:docPartBody>
    </w:docPart>
    <w:docPart>
      <w:docPartPr>
        <w:name w:val="4605C983F9C3401AB15B0286E3D7E063"/>
        <w:category>
          <w:name w:val="General"/>
          <w:gallery w:val="placeholder"/>
        </w:category>
        <w:types>
          <w:type w:val="bbPlcHdr"/>
        </w:types>
        <w:behaviors>
          <w:behavior w:val="content"/>
        </w:behaviors>
        <w:guid w:val="{97D7CABA-9D71-432C-A22B-B7436E229501}"/>
      </w:docPartPr>
      <w:docPartBody>
        <w:p w:rsidR="00AF60CE" w:rsidRDefault="00A5001B" w:rsidP="00A5001B">
          <w:pPr>
            <w:pStyle w:val="4605C983F9C3401AB15B0286E3D7E063"/>
          </w:pPr>
          <w:r w:rsidRPr="004D2D92">
            <w:rPr>
              <w:rStyle w:val="PlaceholderText"/>
            </w:rPr>
            <w:t>Choose an item.</w:t>
          </w:r>
        </w:p>
      </w:docPartBody>
    </w:docPart>
    <w:docPart>
      <w:docPartPr>
        <w:name w:val="939718F5B2514D23B446D32DFD70F358"/>
        <w:category>
          <w:name w:val="General"/>
          <w:gallery w:val="placeholder"/>
        </w:category>
        <w:types>
          <w:type w:val="bbPlcHdr"/>
        </w:types>
        <w:behaviors>
          <w:behavior w:val="content"/>
        </w:behaviors>
        <w:guid w:val="{5368B43D-299B-4FEA-A2E5-9117E876B0DC}"/>
      </w:docPartPr>
      <w:docPartBody>
        <w:p w:rsidR="00AF60CE" w:rsidRDefault="00A5001B" w:rsidP="00A5001B">
          <w:pPr>
            <w:pStyle w:val="939718F5B2514D23B446D32DFD70F358"/>
          </w:pPr>
          <w:r w:rsidRPr="004D2D92">
            <w:rPr>
              <w:rStyle w:val="PlaceholderText"/>
            </w:rPr>
            <w:t>Choose an item.</w:t>
          </w:r>
        </w:p>
      </w:docPartBody>
    </w:docPart>
    <w:docPart>
      <w:docPartPr>
        <w:name w:val="9A70598E0D104EA9A0FF6912972C2058"/>
        <w:category>
          <w:name w:val="General"/>
          <w:gallery w:val="placeholder"/>
        </w:category>
        <w:types>
          <w:type w:val="bbPlcHdr"/>
        </w:types>
        <w:behaviors>
          <w:behavior w:val="content"/>
        </w:behaviors>
        <w:guid w:val="{C39C3AEB-0C0A-4949-A2D2-6762F88AA386}"/>
      </w:docPartPr>
      <w:docPartBody>
        <w:p w:rsidR="00AF60CE" w:rsidRDefault="00A5001B" w:rsidP="00A5001B">
          <w:pPr>
            <w:pStyle w:val="9A70598E0D104EA9A0FF6912972C205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B0E3E"/>
    <w:rsid w:val="001B2109"/>
    <w:rsid w:val="0023162F"/>
    <w:rsid w:val="00250C76"/>
    <w:rsid w:val="00272BF3"/>
    <w:rsid w:val="003113D0"/>
    <w:rsid w:val="00343F80"/>
    <w:rsid w:val="00501749"/>
    <w:rsid w:val="00634BF0"/>
    <w:rsid w:val="00681A19"/>
    <w:rsid w:val="006A4FE8"/>
    <w:rsid w:val="006B6CF3"/>
    <w:rsid w:val="006F494E"/>
    <w:rsid w:val="007A4C24"/>
    <w:rsid w:val="007E527C"/>
    <w:rsid w:val="008248AC"/>
    <w:rsid w:val="0098012A"/>
    <w:rsid w:val="00A5001B"/>
    <w:rsid w:val="00AF60CE"/>
    <w:rsid w:val="00C7736D"/>
    <w:rsid w:val="00D84F94"/>
    <w:rsid w:val="00DD74F2"/>
    <w:rsid w:val="00EE45E1"/>
    <w:rsid w:val="00F90E53"/>
    <w:rsid w:val="00FC13D4"/>
    <w:rsid w:val="00FF5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5001B"/>
    <w:rPr>
      <w:color w:val="808080"/>
    </w:rPr>
  </w:style>
  <w:style w:type="paragraph" w:customStyle="1" w:styleId="E34B117D3B004368BBA0C86E0461AAB8">
    <w:name w:val="E34B117D3B004368BBA0C86E0461AAB8"/>
    <w:rsid w:val="00A5001B"/>
    <w:pPr>
      <w:spacing w:after="160" w:line="259" w:lineRule="auto"/>
    </w:pPr>
  </w:style>
  <w:style w:type="paragraph" w:customStyle="1" w:styleId="F9E133FD74FF4CCD90F4E4E920836C48">
    <w:name w:val="F9E133FD74FF4CCD90F4E4E920836C48"/>
    <w:rsid w:val="00A5001B"/>
    <w:pPr>
      <w:spacing w:after="160" w:line="259" w:lineRule="auto"/>
    </w:pPr>
  </w:style>
  <w:style w:type="paragraph" w:customStyle="1" w:styleId="B7A65AEE09B344A78B1C2E6F9D07FE2A">
    <w:name w:val="B7A65AEE09B344A78B1C2E6F9D07FE2A"/>
    <w:rsid w:val="00A5001B"/>
    <w:pPr>
      <w:spacing w:after="160" w:line="259" w:lineRule="auto"/>
    </w:pPr>
  </w:style>
  <w:style w:type="paragraph" w:customStyle="1" w:styleId="7B9BB2AF59CE454585802F685EEF9234">
    <w:name w:val="7B9BB2AF59CE454585802F685EEF9234"/>
    <w:rsid w:val="00A5001B"/>
    <w:pPr>
      <w:spacing w:after="160" w:line="259" w:lineRule="auto"/>
    </w:pPr>
  </w:style>
  <w:style w:type="paragraph" w:customStyle="1" w:styleId="6BB3639AEB354DF285605BB21E92EE7E">
    <w:name w:val="6BB3639AEB354DF285605BB21E92EE7E"/>
    <w:rsid w:val="00A5001B"/>
    <w:pPr>
      <w:spacing w:after="160" w:line="259" w:lineRule="auto"/>
    </w:pPr>
  </w:style>
  <w:style w:type="paragraph" w:customStyle="1" w:styleId="B88678F6C6A34DE18FCDE63BEB9987D0">
    <w:name w:val="B88678F6C6A34DE18FCDE63BEB9987D0"/>
    <w:rsid w:val="00A5001B"/>
    <w:pPr>
      <w:spacing w:after="160" w:line="259" w:lineRule="auto"/>
    </w:pPr>
  </w:style>
  <w:style w:type="paragraph" w:customStyle="1" w:styleId="9ECE9DEB744D4764B069AE8D1B5C7E80">
    <w:name w:val="9ECE9DEB744D4764B069AE8D1B5C7E80"/>
    <w:rsid w:val="00A5001B"/>
    <w:pPr>
      <w:spacing w:after="160" w:line="259" w:lineRule="auto"/>
    </w:pPr>
  </w:style>
  <w:style w:type="paragraph" w:customStyle="1" w:styleId="8FF630CDFEA84A8C97C85BD5E5493CA1">
    <w:name w:val="8FF630CDFEA84A8C97C85BD5E5493CA1"/>
    <w:rsid w:val="00A5001B"/>
    <w:pPr>
      <w:spacing w:after="160" w:line="259" w:lineRule="auto"/>
    </w:pPr>
  </w:style>
  <w:style w:type="paragraph" w:customStyle="1" w:styleId="C1533435F44B44849796F36309229DE5">
    <w:name w:val="C1533435F44B44849796F36309229DE5"/>
    <w:rsid w:val="00A5001B"/>
    <w:pPr>
      <w:spacing w:after="160" w:line="259" w:lineRule="auto"/>
    </w:pPr>
  </w:style>
  <w:style w:type="paragraph" w:customStyle="1" w:styleId="2C23B6B626A946E7853EA82850794FF7">
    <w:name w:val="2C23B6B626A946E7853EA82850794FF7"/>
    <w:rsid w:val="00A5001B"/>
    <w:pPr>
      <w:spacing w:after="160" w:line="259" w:lineRule="auto"/>
    </w:pPr>
  </w:style>
  <w:style w:type="paragraph" w:customStyle="1" w:styleId="42EEB12ADA3F47DAA376E240C857A79F">
    <w:name w:val="42EEB12ADA3F47DAA376E240C857A79F"/>
    <w:rsid w:val="00A5001B"/>
    <w:pPr>
      <w:spacing w:after="160" w:line="259" w:lineRule="auto"/>
    </w:pPr>
  </w:style>
  <w:style w:type="paragraph" w:customStyle="1" w:styleId="0632F6F3BBD346B4B0A8B970FE5D2741">
    <w:name w:val="0632F6F3BBD346B4B0A8B970FE5D2741"/>
    <w:rsid w:val="00A5001B"/>
    <w:pPr>
      <w:spacing w:after="160" w:line="259" w:lineRule="auto"/>
    </w:pPr>
  </w:style>
  <w:style w:type="paragraph" w:customStyle="1" w:styleId="7240D853E01147848E9CFDDD76134FD6">
    <w:name w:val="7240D853E01147848E9CFDDD76134FD6"/>
    <w:rsid w:val="00A5001B"/>
    <w:pPr>
      <w:spacing w:after="160" w:line="259" w:lineRule="auto"/>
    </w:pPr>
  </w:style>
  <w:style w:type="paragraph" w:customStyle="1" w:styleId="8031EA33CB824097988A20F324273C75">
    <w:name w:val="8031EA33CB824097988A20F324273C75"/>
    <w:rsid w:val="00A5001B"/>
    <w:pPr>
      <w:spacing w:after="160" w:line="259" w:lineRule="auto"/>
    </w:pPr>
  </w:style>
  <w:style w:type="paragraph" w:customStyle="1" w:styleId="3FA44FB2B27543A78351A637C1924E4B">
    <w:name w:val="3FA44FB2B27543A78351A637C1924E4B"/>
    <w:rsid w:val="00A5001B"/>
    <w:pPr>
      <w:spacing w:after="160" w:line="259" w:lineRule="auto"/>
    </w:pPr>
  </w:style>
  <w:style w:type="paragraph" w:customStyle="1" w:styleId="344D9FA9971541778B4361713F2B1251">
    <w:name w:val="344D9FA9971541778B4361713F2B1251"/>
    <w:rsid w:val="00A5001B"/>
    <w:pPr>
      <w:spacing w:after="160" w:line="259" w:lineRule="auto"/>
    </w:pPr>
  </w:style>
  <w:style w:type="paragraph" w:customStyle="1" w:styleId="24F13ACCDD264F5C9824D9CB8973826E">
    <w:name w:val="24F13ACCDD264F5C9824D9CB8973826E"/>
    <w:rsid w:val="00A5001B"/>
    <w:pPr>
      <w:spacing w:after="160" w:line="259" w:lineRule="auto"/>
    </w:pPr>
  </w:style>
  <w:style w:type="paragraph" w:customStyle="1" w:styleId="D08C835D753842F4858F6688456C9954">
    <w:name w:val="D08C835D753842F4858F6688456C9954"/>
    <w:rsid w:val="00A5001B"/>
    <w:pPr>
      <w:spacing w:after="160" w:line="259" w:lineRule="auto"/>
    </w:pPr>
  </w:style>
  <w:style w:type="paragraph" w:customStyle="1" w:styleId="EBBAEF1E70664A889E147E8B76D8004C">
    <w:name w:val="EBBAEF1E70664A889E147E8B76D8004C"/>
    <w:rsid w:val="00A5001B"/>
    <w:pPr>
      <w:spacing w:after="160" w:line="259" w:lineRule="auto"/>
    </w:pPr>
  </w:style>
  <w:style w:type="paragraph" w:customStyle="1" w:styleId="DAD05FB6AD994C5BB6FCF5A3F29F436A">
    <w:name w:val="DAD05FB6AD994C5BB6FCF5A3F29F436A"/>
    <w:rsid w:val="00A5001B"/>
    <w:pPr>
      <w:spacing w:after="160" w:line="259" w:lineRule="auto"/>
    </w:pPr>
  </w:style>
  <w:style w:type="paragraph" w:customStyle="1" w:styleId="135A27FCE9474BBFAE5726B1994FEBBE">
    <w:name w:val="135A27FCE9474BBFAE5726B1994FEBBE"/>
    <w:rsid w:val="00A5001B"/>
    <w:pPr>
      <w:spacing w:after="160" w:line="259" w:lineRule="auto"/>
    </w:pPr>
  </w:style>
  <w:style w:type="paragraph" w:customStyle="1" w:styleId="B2EA88B507A94132A174EFA5EA8BD379">
    <w:name w:val="B2EA88B507A94132A174EFA5EA8BD379"/>
    <w:rsid w:val="00A5001B"/>
    <w:pPr>
      <w:spacing w:after="160" w:line="259" w:lineRule="auto"/>
    </w:pPr>
  </w:style>
  <w:style w:type="paragraph" w:customStyle="1" w:styleId="D70E9850238542F99B73E085A2C6A4C5">
    <w:name w:val="D70E9850238542F99B73E085A2C6A4C5"/>
    <w:rsid w:val="00A5001B"/>
    <w:pPr>
      <w:spacing w:after="160" w:line="259" w:lineRule="auto"/>
    </w:pPr>
  </w:style>
  <w:style w:type="paragraph" w:customStyle="1" w:styleId="429F9951962D4667A40BDA1EB0A9D947">
    <w:name w:val="429F9951962D4667A40BDA1EB0A9D947"/>
    <w:rsid w:val="00A5001B"/>
    <w:pPr>
      <w:spacing w:after="160" w:line="259" w:lineRule="auto"/>
    </w:pPr>
  </w:style>
  <w:style w:type="paragraph" w:customStyle="1" w:styleId="BBA19B7607CB42BE9D09D6396AF1ECFE">
    <w:name w:val="BBA19B7607CB42BE9D09D6396AF1ECFE"/>
    <w:rsid w:val="00A5001B"/>
    <w:pPr>
      <w:spacing w:after="160" w:line="259" w:lineRule="auto"/>
    </w:pPr>
  </w:style>
  <w:style w:type="paragraph" w:customStyle="1" w:styleId="5D325C56494E44D288B58F5C6DE1E4E6">
    <w:name w:val="5D325C56494E44D288B58F5C6DE1E4E6"/>
    <w:rsid w:val="00A5001B"/>
    <w:pPr>
      <w:spacing w:after="160" w:line="259" w:lineRule="auto"/>
    </w:pPr>
  </w:style>
  <w:style w:type="paragraph" w:customStyle="1" w:styleId="005DC4800F074C14B97E65D9EAD1D487">
    <w:name w:val="005DC4800F074C14B97E65D9EAD1D487"/>
    <w:rsid w:val="00A5001B"/>
    <w:pPr>
      <w:spacing w:after="160" w:line="259" w:lineRule="auto"/>
    </w:pPr>
  </w:style>
  <w:style w:type="paragraph" w:customStyle="1" w:styleId="13522CC9888C4DDB8CAB000BFA39A75B">
    <w:name w:val="13522CC9888C4DDB8CAB000BFA39A75B"/>
    <w:rsid w:val="00A5001B"/>
    <w:pPr>
      <w:spacing w:after="160" w:line="259" w:lineRule="auto"/>
    </w:pPr>
  </w:style>
  <w:style w:type="paragraph" w:customStyle="1" w:styleId="BE5A04DB86E245308E705412E22692FD">
    <w:name w:val="BE5A04DB86E245308E705412E22692FD"/>
    <w:rsid w:val="00A5001B"/>
    <w:pPr>
      <w:spacing w:after="160" w:line="259" w:lineRule="auto"/>
    </w:pPr>
  </w:style>
  <w:style w:type="paragraph" w:customStyle="1" w:styleId="FA7222A393F243BAADB314446DE1FBA6">
    <w:name w:val="FA7222A393F243BAADB314446DE1FBA6"/>
    <w:rsid w:val="00A5001B"/>
    <w:pPr>
      <w:spacing w:after="160" w:line="259" w:lineRule="auto"/>
    </w:pPr>
  </w:style>
  <w:style w:type="paragraph" w:customStyle="1" w:styleId="832DEE7BA7EA41FAB183B64304D8A0D9">
    <w:name w:val="832DEE7BA7EA41FAB183B64304D8A0D9"/>
    <w:rsid w:val="00A5001B"/>
    <w:pPr>
      <w:spacing w:after="160" w:line="259" w:lineRule="auto"/>
    </w:pPr>
  </w:style>
  <w:style w:type="paragraph" w:customStyle="1" w:styleId="2E9E965CFE9F458F945EAE8AD7EA56AB">
    <w:name w:val="2E9E965CFE9F458F945EAE8AD7EA56AB"/>
    <w:rsid w:val="00A5001B"/>
    <w:pPr>
      <w:spacing w:after="160" w:line="259" w:lineRule="auto"/>
    </w:pPr>
  </w:style>
  <w:style w:type="paragraph" w:customStyle="1" w:styleId="612787E6A8DF46FA8C56EED38F7ECD50">
    <w:name w:val="612787E6A8DF46FA8C56EED38F7ECD50"/>
    <w:rsid w:val="00A5001B"/>
    <w:pPr>
      <w:spacing w:after="160" w:line="259" w:lineRule="auto"/>
    </w:pPr>
  </w:style>
  <w:style w:type="paragraph" w:customStyle="1" w:styleId="573744CEFC174CEA8C9F7542CE9245C3">
    <w:name w:val="573744CEFC174CEA8C9F7542CE9245C3"/>
    <w:rsid w:val="00A5001B"/>
    <w:pPr>
      <w:spacing w:after="160" w:line="259" w:lineRule="auto"/>
    </w:pPr>
  </w:style>
  <w:style w:type="paragraph" w:customStyle="1" w:styleId="67352CB8D9FE45E68D58F6C492CF0612">
    <w:name w:val="67352CB8D9FE45E68D58F6C492CF0612"/>
    <w:rsid w:val="00A5001B"/>
    <w:pPr>
      <w:spacing w:after="160" w:line="259" w:lineRule="auto"/>
    </w:pPr>
  </w:style>
  <w:style w:type="paragraph" w:customStyle="1" w:styleId="A076F5C3EE2E42F0B7D31CF43D467CD9">
    <w:name w:val="A076F5C3EE2E42F0B7D31CF43D467CD9"/>
    <w:rsid w:val="00A5001B"/>
    <w:pPr>
      <w:spacing w:after="160" w:line="259" w:lineRule="auto"/>
    </w:pPr>
  </w:style>
  <w:style w:type="paragraph" w:customStyle="1" w:styleId="9F72618945F446A5A94E91FFFC94017C">
    <w:name w:val="9F72618945F446A5A94E91FFFC94017C"/>
    <w:rsid w:val="00A5001B"/>
    <w:pPr>
      <w:spacing w:after="160" w:line="259" w:lineRule="auto"/>
    </w:pPr>
  </w:style>
  <w:style w:type="paragraph" w:customStyle="1" w:styleId="BBA3DD6A59AB45B192DE42E98AA79E01">
    <w:name w:val="BBA3DD6A59AB45B192DE42E98AA79E01"/>
    <w:rsid w:val="00A5001B"/>
    <w:pPr>
      <w:spacing w:after="160" w:line="259" w:lineRule="auto"/>
    </w:pPr>
  </w:style>
  <w:style w:type="paragraph" w:customStyle="1" w:styleId="5B1C848EB3FC41A68E87AB618741B3BD">
    <w:name w:val="5B1C848EB3FC41A68E87AB618741B3BD"/>
    <w:rsid w:val="00A5001B"/>
    <w:pPr>
      <w:spacing w:after="160" w:line="259" w:lineRule="auto"/>
    </w:pPr>
  </w:style>
  <w:style w:type="paragraph" w:customStyle="1" w:styleId="4605C983F9C3401AB15B0286E3D7E063">
    <w:name w:val="4605C983F9C3401AB15B0286E3D7E063"/>
    <w:rsid w:val="00A5001B"/>
    <w:pPr>
      <w:spacing w:after="160" w:line="259" w:lineRule="auto"/>
    </w:pPr>
  </w:style>
  <w:style w:type="paragraph" w:customStyle="1" w:styleId="939718F5B2514D23B446D32DFD70F358">
    <w:name w:val="939718F5B2514D23B446D32DFD70F358"/>
    <w:rsid w:val="00A5001B"/>
    <w:pPr>
      <w:spacing w:after="160" w:line="259" w:lineRule="auto"/>
    </w:pPr>
  </w:style>
  <w:style w:type="paragraph" w:customStyle="1" w:styleId="9A70598E0D104EA9A0FF6912972C2058">
    <w:name w:val="9A70598E0D104EA9A0FF6912972C2058"/>
    <w:rsid w:val="00A500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0C43A5F-BFE2-4B47-BE2A-F33BF8EF39D4}">
  <ds:schemaRefs>
    <ds:schemaRef ds:uri="http://schemas.openxmlformats.org/officeDocument/2006/bibliography"/>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13</TotalTime>
  <Pages>5</Pages>
  <Words>1364</Words>
  <Characters>7779</Characters>
  <DocSecurity>4</DocSecurity>
  <Lines>64</Lines>
  <Paragraphs>18</Paragraphs>
  <ScaleCrop>false</ScaleCrop>
  <HeadingPairs>
    <vt:vector size="2" baseType="variant">
      <vt:variant>
        <vt:lpstr>Title</vt:lpstr>
      </vt:variant>
      <vt:variant>
        <vt:i4>1</vt:i4>
      </vt:variant>
    </vt:vector>
  </HeadingPairs>
  <TitlesOfParts>
    <vt:vector size="1" baseType="lpstr">
      <vt:lpstr>PN 37566 Senior Administration Officer - Executive</vt:lpstr>
    </vt:vector>
  </TitlesOfParts>
  <LinksUpToDate>false</LinksUpToDate>
  <CharactersWithSpaces>9125</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2022-02-04T03:02:00Z</cp:lastPrinted>
  <dcterms:created xsi:type="dcterms:W3CDTF">2026-07-15T10:41:00Z</dcterms:created>
  <dcterms:modified xsi:type="dcterms:W3CDTF">2026-07-15T10:41:00Z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2024-10-31T00:02:50Z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44511bc8-dac2-4273-8427-3371be0056be</vt:lpwstr>
  </property>
  <property fmtid="{D5CDD505-2E9C-101B-9397-08002B2CF9AE}" pid="23" name="MSIP_Label_69af8531-eb46-4968-8cb3-105d2f5ea87e_ContentBits">
    <vt:lpwstr>0</vt:lpwstr>
  </property>
</Properties>
</file>