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1134" w:left="1134" w:header="624" w:footer="340" w:gutter="0"/>
          <w:cols w:space="720"/>
          <w:docGrid w:linePitch="326"/>
        </w:sectPr>
      </w:pPr>
    </w:p>
    <w:p w14:paraId="47E9E4A0" w14:textId="7DA8E4A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1C4C69" w:rsidRPr="001C4C69">
        <w:t xml:space="preserve"> </w:t>
      </w:r>
      <w:r w:rsidR="00F924F3" w:rsidRPr="00F12217">
        <w:rPr>
          <w:rFonts w:asciiTheme="minorHAnsi" w:hAnsiTheme="minorHAnsi" w:cstheme="minorHAnsi"/>
          <w:sz w:val="24"/>
          <w:szCs w:val="24"/>
        </w:rPr>
        <w:t>Director Customer Experience Delivery</w:t>
      </w:r>
      <w:r w:rsidR="00F924F3" w:rsidRPr="0018249D">
        <w:rPr>
          <w:rFonts w:asciiTheme="minorHAnsi" w:hAnsiTheme="minorHAnsi" w:cstheme="minorHAnsi"/>
          <w:sz w:val="24"/>
          <w:szCs w:val="24"/>
        </w:rPr>
        <w:t xml:space="preserve"> </w:t>
      </w:r>
      <w:r w:rsidR="001C4C69" w:rsidRPr="0018249D">
        <w:rPr>
          <w:rFonts w:asciiTheme="minorHAnsi" w:hAnsiTheme="minorHAnsi" w:cstheme="minorHAnsi"/>
          <w:sz w:val="24"/>
          <w:szCs w:val="24"/>
        </w:rPr>
        <w:t>Division</w:t>
      </w:r>
    </w:p>
    <w:p w14:paraId="4305E8C8" w14:textId="781F65C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9F71E6" w:rsidRPr="009F71E6">
        <w:t xml:space="preserve"> </w:t>
      </w:r>
      <w:r w:rsidR="009F71E6" w:rsidRPr="009F71E6">
        <w:rPr>
          <w:rFonts w:asciiTheme="minorHAnsi" w:hAnsiTheme="minorHAnsi" w:cstheme="minorHAnsi"/>
          <w:sz w:val="24"/>
          <w:szCs w:val="24"/>
        </w:rPr>
        <w:t>SOGB</w:t>
      </w:r>
    </w:p>
    <w:p w14:paraId="6C70E4F9" w14:textId="7059767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DB621B">
        <w:rPr>
          <w:rFonts w:asciiTheme="minorHAnsi" w:hAnsiTheme="minorHAnsi" w:cstheme="minorHAnsi"/>
          <w:b/>
          <w:bCs/>
          <w:sz w:val="24"/>
          <w:szCs w:val="24"/>
        </w:rPr>
        <w:t xml:space="preserve"> </w:t>
      </w:r>
      <w:r w:rsidR="00DB621B" w:rsidRPr="00DB621B">
        <w:rPr>
          <w:rFonts w:asciiTheme="minorHAnsi" w:hAnsiTheme="minorHAnsi" w:cstheme="minorHAnsi"/>
          <w:sz w:val="24"/>
          <w:szCs w:val="24"/>
        </w:rPr>
        <w:t>P54230</w:t>
      </w:r>
    </w:p>
    <w:p w14:paraId="6A6794A4" w14:textId="7B957DE4"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F12217">
        <w:rPr>
          <w:rFonts w:asciiTheme="minorHAnsi" w:hAnsiTheme="minorHAnsi" w:cstheme="minorHAnsi"/>
          <w:b/>
          <w:bCs/>
          <w:sz w:val="24"/>
          <w:szCs w:val="24"/>
        </w:rPr>
        <w:t xml:space="preserve"> </w:t>
      </w:r>
      <w:r w:rsidR="00963EC9" w:rsidRPr="00963EC9">
        <w:rPr>
          <w:rFonts w:asciiTheme="minorHAnsi" w:hAnsiTheme="minorHAnsi" w:cstheme="minorHAnsi"/>
          <w:sz w:val="24"/>
          <w:szCs w:val="24"/>
        </w:rPr>
        <w:t>Transport, Territory and Municipal Services (TTMS)</w:t>
      </w:r>
    </w:p>
    <w:p w14:paraId="2A397434" w14:textId="58236D03" w:rsidR="00237B8C" w:rsidRPr="004A3A78"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4A3A78">
        <w:rPr>
          <w:rFonts w:asciiTheme="minorHAnsi" w:hAnsiTheme="minorHAnsi" w:cstheme="minorHAnsi"/>
          <w:b/>
          <w:bCs/>
          <w:sz w:val="24"/>
          <w:szCs w:val="24"/>
        </w:rPr>
        <w:t xml:space="preserve"> </w:t>
      </w:r>
      <w:r w:rsidR="00133BA6">
        <w:rPr>
          <w:rFonts w:asciiTheme="minorHAnsi" w:hAnsiTheme="minorHAnsi" w:cstheme="minorHAnsi"/>
          <w:sz w:val="24"/>
          <w:szCs w:val="24"/>
        </w:rPr>
        <w:t xml:space="preserve">Customer Experience, </w:t>
      </w:r>
      <w:r w:rsidR="006D3869">
        <w:rPr>
          <w:rFonts w:asciiTheme="minorHAnsi" w:hAnsiTheme="minorHAnsi" w:cstheme="minorHAnsi"/>
          <w:sz w:val="24"/>
          <w:szCs w:val="24"/>
        </w:rPr>
        <w:t>Planning</w:t>
      </w:r>
      <w:r w:rsidR="005E1712">
        <w:rPr>
          <w:rFonts w:asciiTheme="minorHAnsi" w:hAnsiTheme="minorHAnsi" w:cstheme="minorHAnsi"/>
          <w:sz w:val="24"/>
          <w:szCs w:val="24"/>
        </w:rPr>
        <w:t xml:space="preserve"> &amp; Delivery, </w:t>
      </w:r>
      <w:r w:rsidR="00FC05E7">
        <w:rPr>
          <w:rFonts w:asciiTheme="minorHAnsi" w:hAnsiTheme="minorHAnsi" w:cstheme="minorHAnsi"/>
          <w:sz w:val="24"/>
          <w:szCs w:val="24"/>
        </w:rPr>
        <w:t>Transport Canberra</w:t>
      </w:r>
    </w:p>
    <w:p w14:paraId="4CE27808" w14:textId="50F35FC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AB6E29">
        <w:rPr>
          <w:rFonts w:asciiTheme="minorHAnsi" w:hAnsiTheme="minorHAnsi" w:cstheme="minorHAnsi"/>
          <w:b/>
          <w:bCs/>
          <w:sz w:val="24"/>
          <w:szCs w:val="24"/>
        </w:rPr>
        <w:t xml:space="preserve"> </w:t>
      </w:r>
      <w:r w:rsidR="009002B2" w:rsidRPr="009002B2">
        <w:rPr>
          <w:rFonts w:asciiTheme="minorHAnsi" w:hAnsiTheme="minorHAnsi" w:cstheme="minorHAnsi"/>
          <w:sz w:val="24"/>
          <w:szCs w:val="24"/>
        </w:rPr>
        <w:t>Dickson</w:t>
      </w:r>
    </w:p>
    <w:p w14:paraId="52300175" w14:textId="0EB09F8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F924F3" w:rsidRPr="00F924F3">
        <w:t xml:space="preserve"> </w:t>
      </w:r>
      <w:r w:rsidR="00B6745A">
        <w:rPr>
          <w:rFonts w:asciiTheme="minorHAnsi" w:hAnsiTheme="minorHAnsi" w:cstheme="minorHAnsi"/>
          <w:sz w:val="24"/>
          <w:szCs w:val="24"/>
        </w:rPr>
        <w:t xml:space="preserve">P49617 Snr Director Capabilities, Change and Coordination. </w:t>
      </w:r>
    </w:p>
    <w:p w14:paraId="7F5ABBBD" w14:textId="22077E1A"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6103E1">
        <w:rPr>
          <w:rFonts w:asciiTheme="minorHAnsi" w:hAnsiTheme="minorHAnsi" w:cstheme="minorHAnsi"/>
          <w:b/>
          <w:szCs w:val="24"/>
        </w:rPr>
        <w:t xml:space="preserve"> </w:t>
      </w:r>
      <w:r w:rsidR="00B6745A">
        <w:rPr>
          <w:rFonts w:asciiTheme="minorHAnsi" w:hAnsiTheme="minorHAnsi" w:cstheme="minorHAnsi"/>
          <w:bCs/>
          <w:szCs w:val="24"/>
        </w:rPr>
        <w:t>May 2026</w:t>
      </w:r>
    </w:p>
    <w:p w14:paraId="56956709" w14:textId="6F0BB4C5"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9220CC">
        <w:rPr>
          <w:rFonts w:asciiTheme="minorHAnsi" w:hAnsiTheme="minorHAnsi" w:cstheme="minorHAnsi"/>
          <w:iCs/>
          <w:sz w:val="24"/>
          <w:szCs w:val="24"/>
        </w:rPr>
        <w:t>N/A</w:t>
      </w:r>
    </w:p>
    <w:p w14:paraId="3C9EBA82" w14:textId="4822EE24" w:rsidR="009A0130" w:rsidRPr="009A0130" w:rsidRDefault="00C71D42" w:rsidP="00D1745E">
      <w:pPr>
        <w:pStyle w:val="Heading1"/>
        <w:pBdr>
          <w:bottom w:val="single" w:sz="12" w:space="1" w:color="auto"/>
        </w:pBdr>
        <w:spacing w:before="360" w:after="0"/>
        <w:rPr>
          <w:sz w:val="28"/>
        </w:rPr>
      </w:pPr>
      <w:r>
        <w:rPr>
          <w:sz w:val="28"/>
        </w:rPr>
        <w:t>DIRECTORATE</w:t>
      </w:r>
      <w:r w:rsidR="00236DB5">
        <w:rPr>
          <w:sz w:val="28"/>
        </w:rPr>
        <w:t xml:space="preserve"> </w:t>
      </w:r>
      <w:r w:rsidR="00BC79C7">
        <w:rPr>
          <w:sz w:val="28"/>
        </w:rPr>
        <w:t>OVERVIEW</w:t>
      </w:r>
    </w:p>
    <w:p w14:paraId="77F32DBE" w14:textId="0BF95431" w:rsidR="00565312" w:rsidRPr="0043781D" w:rsidRDefault="00565312" w:rsidP="00D1745E">
      <w:pPr>
        <w:spacing w:after="0"/>
      </w:pPr>
      <w:r w:rsidRPr="0043781D">
        <w:t xml:space="preserve">The City and Environment Directorate (CED) </w:t>
      </w:r>
      <w:r w:rsidR="00B6745A" w:rsidRPr="0043781D">
        <w:t>bring</w:t>
      </w:r>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9A31E" w14:textId="77777777" w:rsidR="002212BF" w:rsidRDefault="002212BF" w:rsidP="002212BF">
      <w:pPr>
        <w:spacing w:after="0"/>
      </w:pPr>
    </w:p>
    <w:p w14:paraId="472EB767" w14:textId="50C8EC9A" w:rsidR="00565312" w:rsidRPr="0043781D" w:rsidRDefault="00565312" w:rsidP="00D1745E">
      <w:pPr>
        <w:spacing w:after="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13C907B5" w14:textId="77777777" w:rsidR="002212BF" w:rsidRDefault="002212BF" w:rsidP="002212BF">
      <w:pPr>
        <w:spacing w:after="0"/>
      </w:pPr>
    </w:p>
    <w:p w14:paraId="663ED20B" w14:textId="0DC9DA51" w:rsidR="00565312" w:rsidRPr="0043781D" w:rsidRDefault="00565312" w:rsidP="00D1745E">
      <w:pPr>
        <w:spacing w:after="0"/>
      </w:pPr>
      <w:r w:rsidRPr="0043781D">
        <w:t>We are here to:</w:t>
      </w:r>
    </w:p>
    <w:p w14:paraId="130CD1DB" w14:textId="77777777" w:rsidR="00565312" w:rsidRPr="0043781D" w:rsidRDefault="00565312" w:rsidP="00D1745E">
      <w:pPr>
        <w:numPr>
          <w:ilvl w:val="0"/>
          <w:numId w:val="43"/>
        </w:numPr>
        <w:suppressAutoHyphens w:val="0"/>
        <w:spacing w:after="0"/>
      </w:pPr>
      <w:r w:rsidRPr="0043781D">
        <w:t>Deliver streamlined, customer-focused services.</w:t>
      </w:r>
    </w:p>
    <w:p w14:paraId="6DDB7A93" w14:textId="77777777" w:rsidR="00565312" w:rsidRPr="0043781D" w:rsidRDefault="00565312" w:rsidP="00D1745E">
      <w:pPr>
        <w:numPr>
          <w:ilvl w:val="0"/>
          <w:numId w:val="43"/>
        </w:numPr>
        <w:suppressAutoHyphens w:val="0"/>
        <w:spacing w:after="0"/>
      </w:pPr>
      <w:r w:rsidRPr="0043781D">
        <w:t>Align planning, transport and environmental stewardship.</w:t>
      </w:r>
    </w:p>
    <w:p w14:paraId="17FA4633" w14:textId="77777777" w:rsidR="00565312" w:rsidRPr="0043781D" w:rsidRDefault="00565312" w:rsidP="00D1745E">
      <w:pPr>
        <w:numPr>
          <w:ilvl w:val="0"/>
          <w:numId w:val="43"/>
        </w:numPr>
        <w:suppressAutoHyphens w:val="0"/>
        <w:spacing w:after="0"/>
      </w:pPr>
      <w:r w:rsidRPr="0043781D">
        <w:t>Consolidate operations for greater efficiency and impact.</w:t>
      </w:r>
    </w:p>
    <w:p w14:paraId="7763E279" w14:textId="77777777" w:rsidR="00565312" w:rsidRPr="0043781D" w:rsidRDefault="00565312" w:rsidP="00D1745E">
      <w:pPr>
        <w:numPr>
          <w:ilvl w:val="0"/>
          <w:numId w:val="43"/>
        </w:numPr>
        <w:suppressAutoHyphens w:val="0"/>
        <w:spacing w:after="0"/>
      </w:pPr>
      <w:r w:rsidRPr="0043781D">
        <w:t>Make government services more accessible, transparent and trusted.</w:t>
      </w:r>
    </w:p>
    <w:p w14:paraId="2D3C4CC5" w14:textId="77777777" w:rsidR="002212BF" w:rsidRDefault="002212BF" w:rsidP="00D1745E">
      <w:pPr>
        <w:suppressAutoHyphens w:val="0"/>
        <w:spacing w:after="0"/>
      </w:pPr>
    </w:p>
    <w:p w14:paraId="2DC535C0" w14:textId="34D6BDCE" w:rsidR="00031F0F" w:rsidRPr="00B7183E" w:rsidRDefault="00565312" w:rsidP="00D1745E">
      <w:pPr>
        <w:suppressAutoHyphens w:val="0"/>
        <w:spacing w:after="0"/>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745E">
      <w:pPr>
        <w:pStyle w:val="Heading1"/>
        <w:pBdr>
          <w:bottom w:val="single" w:sz="12" w:space="1" w:color="auto"/>
        </w:pBdr>
        <w:spacing w:before="360" w:after="0"/>
        <w:rPr>
          <w:sz w:val="28"/>
        </w:rPr>
      </w:pPr>
      <w:r w:rsidRPr="002A43D2">
        <w:rPr>
          <w:sz w:val="28"/>
        </w:rPr>
        <w:t>DIVISION OVERVIEW</w:t>
      </w:r>
    </w:p>
    <w:p w14:paraId="769850BD" w14:textId="77777777" w:rsidR="001351A2" w:rsidRPr="001351A2" w:rsidRDefault="001351A2" w:rsidP="00D1745E">
      <w:pPr>
        <w:pStyle w:val="BodyText"/>
        <w:spacing w:after="0"/>
        <w:rPr>
          <w:rFonts w:ascii="Calibri" w:hAnsi="Calibri"/>
          <w:sz w:val="24"/>
        </w:rPr>
      </w:pPr>
      <w:r w:rsidRPr="001351A2">
        <w:rPr>
          <w:rFonts w:ascii="Calibri" w:hAnsi="Calibri"/>
          <w:sz w:val="24"/>
        </w:rPr>
        <w:t xml:space="preserve">Transport, Territory and Municipal Services (TTMS) delivers essential services Canberrans rely on each day including integrated public transport, public libraries, grass mowing and provides administrative oversight to the ACT Public Cemeteries Authority. It is also responsible for Domestic </w:t>
      </w:r>
      <w:r w:rsidRPr="001351A2">
        <w:rPr>
          <w:rFonts w:ascii="Calibri" w:hAnsi="Calibri"/>
          <w:sz w:val="24"/>
        </w:rPr>
        <w:lastRenderedPageBreak/>
        <w:t xml:space="preserve">Animal Services, and commercial operations including Yarralumla Nursery, Birrigai, ACT Public Cemeteries and Capital Linen. </w:t>
      </w:r>
    </w:p>
    <w:p w14:paraId="00A390FC" w14:textId="77777777" w:rsidR="002212BF" w:rsidRDefault="002212BF" w:rsidP="002212BF">
      <w:pPr>
        <w:pStyle w:val="BodyText"/>
        <w:spacing w:after="0"/>
        <w:rPr>
          <w:rFonts w:ascii="Calibri" w:hAnsi="Calibri"/>
          <w:sz w:val="24"/>
        </w:rPr>
      </w:pPr>
    </w:p>
    <w:p w14:paraId="716E4BAB" w14:textId="0FEFE151" w:rsidR="001351A2" w:rsidRDefault="001351A2" w:rsidP="00D1745E">
      <w:pPr>
        <w:pStyle w:val="BodyText"/>
        <w:spacing w:after="0"/>
        <w:rPr>
          <w:rFonts w:ascii="Calibri" w:hAnsi="Calibri"/>
          <w:sz w:val="24"/>
        </w:rPr>
      </w:pPr>
      <w:r w:rsidRPr="001351A2">
        <w:rPr>
          <w:rFonts w:ascii="Calibri" w:hAnsi="Calibri"/>
          <w:sz w:val="24"/>
        </w:rPr>
        <w:t xml:space="preserve">Transport Canberra (TC) is responsible for the management of Canberra’s integrated public transport network, </w:t>
      </w:r>
      <w:r w:rsidR="00EC7285">
        <w:rPr>
          <w:rFonts w:ascii="Calibri" w:hAnsi="Calibri"/>
          <w:sz w:val="24"/>
        </w:rPr>
        <w:t xml:space="preserve">consisting </w:t>
      </w:r>
      <w:r w:rsidR="002220F5">
        <w:rPr>
          <w:rFonts w:ascii="Calibri" w:hAnsi="Calibri"/>
          <w:sz w:val="24"/>
        </w:rPr>
        <w:t>of one</w:t>
      </w:r>
      <w:r w:rsidR="00EC7285" w:rsidRPr="00EC7285">
        <w:rPr>
          <w:rFonts w:ascii="Calibri" w:hAnsi="Calibri"/>
          <w:sz w:val="24"/>
        </w:rPr>
        <w:t xml:space="preserve"> network, one ticketing system</w:t>
      </w:r>
      <w:r w:rsidR="00EC7285">
        <w:rPr>
          <w:rFonts w:ascii="Calibri" w:hAnsi="Calibri"/>
          <w:sz w:val="24"/>
        </w:rPr>
        <w:t xml:space="preserve"> and</w:t>
      </w:r>
      <w:r w:rsidR="00EC7285" w:rsidRPr="00EC7285">
        <w:rPr>
          <w:rFonts w:ascii="Calibri" w:hAnsi="Calibri"/>
          <w:sz w:val="24"/>
        </w:rPr>
        <w:t xml:space="preserve"> coordinated routes</w:t>
      </w:r>
      <w:r w:rsidR="00EC7285">
        <w:rPr>
          <w:rFonts w:ascii="Calibri" w:hAnsi="Calibri"/>
          <w:sz w:val="24"/>
        </w:rPr>
        <w:t xml:space="preserve"> delivered through</w:t>
      </w:r>
      <w:r w:rsidRPr="001351A2">
        <w:rPr>
          <w:rFonts w:ascii="Calibri" w:hAnsi="Calibri"/>
          <w:sz w:val="24"/>
        </w:rPr>
        <w:t xml:space="preserve"> a bus fleet of around 450 buses</w:t>
      </w:r>
      <w:r w:rsidR="00EC7285">
        <w:rPr>
          <w:rFonts w:ascii="Calibri" w:hAnsi="Calibri"/>
          <w:sz w:val="24"/>
        </w:rPr>
        <w:t xml:space="preserve"> and the light rail network which is managed </w:t>
      </w:r>
      <w:r w:rsidR="002220F5">
        <w:rPr>
          <w:rFonts w:ascii="Calibri" w:hAnsi="Calibri"/>
          <w:sz w:val="24"/>
        </w:rPr>
        <w:t xml:space="preserve">through </w:t>
      </w:r>
      <w:r w:rsidR="002220F5" w:rsidRPr="001351A2">
        <w:rPr>
          <w:rFonts w:ascii="Calibri" w:hAnsi="Calibri"/>
          <w:sz w:val="24"/>
        </w:rPr>
        <w:t>a</w:t>
      </w:r>
      <w:r w:rsidRPr="001351A2">
        <w:rPr>
          <w:rFonts w:ascii="Calibri" w:hAnsi="Calibri"/>
          <w:sz w:val="24"/>
        </w:rPr>
        <w:t xml:space="preserve"> public-private partnership TC currently employs over 1,000 employees </w:t>
      </w:r>
    </w:p>
    <w:p w14:paraId="25AD1D91" w14:textId="00AD24E3" w:rsidR="002A43D2" w:rsidRDefault="00D1138B" w:rsidP="00D1745E">
      <w:pPr>
        <w:pStyle w:val="Heading1"/>
        <w:pBdr>
          <w:bottom w:val="single" w:sz="12" w:space="1" w:color="auto"/>
        </w:pBdr>
        <w:spacing w:before="360" w:after="0"/>
        <w:rPr>
          <w:sz w:val="28"/>
        </w:rPr>
      </w:pPr>
      <w:r>
        <w:rPr>
          <w:sz w:val="28"/>
        </w:rPr>
        <w:t>BUSINESS UNIT OVERVIEW</w:t>
      </w:r>
    </w:p>
    <w:p w14:paraId="10CF2DB4" w14:textId="23B0218C" w:rsidR="00964A3D" w:rsidRPr="00964A3D" w:rsidRDefault="00964A3D" w:rsidP="00D1745E">
      <w:pPr>
        <w:pStyle w:val="BodyText"/>
        <w:spacing w:after="0"/>
        <w:rPr>
          <w:rFonts w:ascii="Calibri" w:hAnsi="Calibri"/>
          <w:sz w:val="24"/>
        </w:rPr>
      </w:pPr>
      <w:r w:rsidRPr="0026381C">
        <w:rPr>
          <w:rFonts w:ascii="Calibri" w:hAnsi="Calibri"/>
          <w:sz w:val="24"/>
        </w:rPr>
        <w:t xml:space="preserve">The </w:t>
      </w:r>
      <w:r w:rsidRPr="004748E4">
        <w:rPr>
          <w:rFonts w:ascii="Calibri" w:hAnsi="Calibri"/>
          <w:sz w:val="24"/>
        </w:rPr>
        <w:t>Planning &amp; Delivery</w:t>
      </w:r>
      <w:r w:rsidRPr="0026381C">
        <w:rPr>
          <w:rFonts w:ascii="Calibri" w:hAnsi="Calibri"/>
          <w:sz w:val="24"/>
        </w:rPr>
        <w:t xml:space="preserve"> branch is responsible for Public Transport Policy and Planning, Procurement, Customer Experience and Fleet services.</w:t>
      </w:r>
    </w:p>
    <w:p w14:paraId="10C89DDA" w14:textId="77777777" w:rsidR="00133BA6" w:rsidRDefault="00133BA6" w:rsidP="002212BF">
      <w:pPr>
        <w:pStyle w:val="BodyText"/>
        <w:spacing w:after="0"/>
        <w:rPr>
          <w:rFonts w:ascii="Calibri" w:hAnsi="Calibri"/>
          <w:b/>
          <w:bCs/>
          <w:sz w:val="24"/>
        </w:rPr>
      </w:pPr>
    </w:p>
    <w:p w14:paraId="06DDA54C" w14:textId="15A25CA3" w:rsidR="006B7235" w:rsidRPr="006B7235" w:rsidRDefault="006B7235" w:rsidP="00D1745E">
      <w:pPr>
        <w:pStyle w:val="BodyText"/>
        <w:spacing w:after="0"/>
        <w:rPr>
          <w:rFonts w:ascii="Calibri" w:hAnsi="Calibri"/>
          <w:b/>
          <w:bCs/>
          <w:sz w:val="24"/>
        </w:rPr>
      </w:pPr>
      <w:r w:rsidRPr="006B7235">
        <w:rPr>
          <w:rFonts w:ascii="Calibri" w:hAnsi="Calibri"/>
          <w:b/>
          <w:bCs/>
          <w:sz w:val="24"/>
        </w:rPr>
        <w:t xml:space="preserve">Customer </w:t>
      </w:r>
      <w:r w:rsidR="00D84734">
        <w:rPr>
          <w:rFonts w:ascii="Calibri" w:hAnsi="Calibri"/>
          <w:b/>
          <w:bCs/>
          <w:sz w:val="24"/>
        </w:rPr>
        <w:t>Experience</w:t>
      </w:r>
      <w:r w:rsidR="0026381C">
        <w:rPr>
          <w:rFonts w:ascii="Calibri" w:hAnsi="Calibri"/>
          <w:b/>
          <w:bCs/>
          <w:sz w:val="24"/>
        </w:rPr>
        <w:t xml:space="preserve"> team</w:t>
      </w:r>
    </w:p>
    <w:p w14:paraId="218247F1" w14:textId="77777777" w:rsidR="00133BA6" w:rsidRPr="00D1745E" w:rsidRDefault="00133BA6" w:rsidP="00D1745E">
      <w:pPr>
        <w:pStyle w:val="BodyText"/>
        <w:spacing w:after="0"/>
        <w:rPr>
          <w:rFonts w:ascii="Calibri" w:hAnsi="Calibri"/>
          <w:sz w:val="24"/>
        </w:rPr>
      </w:pPr>
      <w:r w:rsidRPr="00D1745E">
        <w:rPr>
          <w:rFonts w:ascii="Calibri" w:hAnsi="Calibri"/>
          <w:sz w:val="24"/>
        </w:rPr>
        <w:t>The Customer Experience Team is a small, dynamic group dedicated to delivering high-quality service to Canberra’s public transport users. They provide tailored support to meet individual needs, from assisting with journey planning through to guiding customers on how to use the MyWay+ ticketing system. The team plays a vital role in all customer-facing interactions, ensuring enquiries are handled efficiently and professionally. Whether offering advice remotely or engaging in face-to-face interactions with the public, they are committed to creating a positive and seamless experience for every customer.</w:t>
      </w:r>
    </w:p>
    <w:p w14:paraId="69044778" w14:textId="523B8F7F" w:rsidR="008E4326" w:rsidRPr="008E4326" w:rsidRDefault="008E4326" w:rsidP="00D1745E">
      <w:pPr>
        <w:pStyle w:val="Heading1"/>
        <w:pBdr>
          <w:bottom w:val="single" w:sz="12" w:space="1" w:color="auto"/>
        </w:pBdr>
        <w:spacing w:before="360" w:after="0"/>
        <w:rPr>
          <w:sz w:val="28"/>
        </w:rPr>
      </w:pPr>
      <w:r>
        <w:rPr>
          <w:sz w:val="28"/>
        </w:rPr>
        <w:t>POSITION PURPOSE</w:t>
      </w:r>
    </w:p>
    <w:p w14:paraId="68A90448" w14:textId="77777777" w:rsidR="00D33EC0" w:rsidRDefault="00D33EC0" w:rsidP="002212BF">
      <w:pPr>
        <w:spacing w:after="0"/>
      </w:pPr>
      <w:r>
        <w:t xml:space="preserve">The Director Customer Experience Delivery is responsible for leading a small team to activate Transport Canberra’s Customer Strategy whilst also overseeing delivery of a quality day-to-day customer service to Transport Canberra customers. </w:t>
      </w:r>
    </w:p>
    <w:p w14:paraId="69168DB9" w14:textId="77777777" w:rsidR="002220F5" w:rsidRPr="002220F5" w:rsidRDefault="002220F5" w:rsidP="002212BF">
      <w:pPr>
        <w:spacing w:after="0"/>
      </w:pPr>
    </w:p>
    <w:p w14:paraId="66293ED1" w14:textId="5048ACDD" w:rsidR="002212BF" w:rsidRPr="002220F5" w:rsidRDefault="00D33EC0" w:rsidP="00D1745E">
      <w:pPr>
        <w:pStyle w:val="BodyText"/>
        <w:spacing w:after="0"/>
        <w:rPr>
          <w:rFonts w:ascii="Calibri" w:hAnsi="Calibri"/>
          <w:sz w:val="24"/>
        </w:rPr>
      </w:pPr>
      <w:r w:rsidRPr="002220F5">
        <w:rPr>
          <w:rFonts w:ascii="Calibri" w:hAnsi="Calibri"/>
          <w:sz w:val="24"/>
        </w:rPr>
        <w:t>The Director Customer Experience Delivery will leverage data and insights, be responsible for implementing new technologies, drive operational problem solving to meet customer needs, implement our customer service strategy, and build cross-functional partnerships to deliver meaningful customer-centred solutions.</w:t>
      </w:r>
    </w:p>
    <w:p w14:paraId="7450F59B" w14:textId="77777777" w:rsidR="002212BF" w:rsidRDefault="002212BF" w:rsidP="00D1745E">
      <w:pPr>
        <w:pStyle w:val="BodyText"/>
        <w:spacing w:after="0"/>
      </w:pPr>
    </w:p>
    <w:p w14:paraId="6B9C9E81" w14:textId="46743CE5" w:rsidR="00D33EC0" w:rsidRDefault="00D33EC0" w:rsidP="002212BF">
      <w:r>
        <w:t xml:space="preserve">They will work with </w:t>
      </w:r>
      <w:r w:rsidR="003B5CE4">
        <w:t>CED’s</w:t>
      </w:r>
      <w:r>
        <w:t xml:space="preserve"> central Strategic Policy and Customer Branch</w:t>
      </w:r>
      <w:r w:rsidRPr="00953FE3">
        <w:t xml:space="preserve"> </w:t>
      </w:r>
      <w:r>
        <w:t xml:space="preserve">to embed </w:t>
      </w:r>
      <w:r w:rsidRPr="00953FE3">
        <w:t xml:space="preserve">design principles and policies which operationalise and bring our </w:t>
      </w:r>
      <w:r>
        <w:t>C</w:t>
      </w:r>
      <w:r w:rsidRPr="00953FE3">
        <w:t xml:space="preserve">ustomer </w:t>
      </w:r>
      <w:r>
        <w:t>S</w:t>
      </w:r>
      <w:r w:rsidRPr="00953FE3">
        <w:t xml:space="preserve">trategy to life, </w:t>
      </w:r>
      <w:r>
        <w:t>as well as</w:t>
      </w:r>
      <w:r w:rsidRPr="00953FE3">
        <w:t xml:space="preserve"> directly deliver</w:t>
      </w:r>
      <w:r>
        <w:t>ing customer service</w:t>
      </w:r>
      <w:r w:rsidRPr="00953FE3">
        <w:t>.</w:t>
      </w:r>
    </w:p>
    <w:p w14:paraId="79B8575C" w14:textId="475D51C2" w:rsidR="00DB49A8" w:rsidRPr="002212BF" w:rsidRDefault="00DB49A8" w:rsidP="00D1745E">
      <w:pPr>
        <w:pStyle w:val="BodyText"/>
      </w:pPr>
      <w:r w:rsidRPr="00DB49A8">
        <w:rPr>
          <w:rFonts w:ascii="Calibri" w:hAnsi="Calibri"/>
          <w:sz w:val="24"/>
        </w:rPr>
        <w:t xml:space="preserve">In this role, you will work in close collaboration with a range of internal stakeholders, including the Customer Service Manager within </w:t>
      </w:r>
      <w:r>
        <w:rPr>
          <w:rFonts w:ascii="Calibri" w:hAnsi="Calibri"/>
          <w:sz w:val="24"/>
        </w:rPr>
        <w:t>TC B</w:t>
      </w:r>
      <w:r w:rsidRPr="00DB49A8">
        <w:rPr>
          <w:rFonts w:ascii="Calibri" w:hAnsi="Calibri"/>
          <w:sz w:val="24"/>
        </w:rPr>
        <w:t>us operations</w:t>
      </w:r>
      <w:r>
        <w:rPr>
          <w:rFonts w:ascii="Calibri" w:hAnsi="Calibri"/>
          <w:sz w:val="24"/>
        </w:rPr>
        <w:t xml:space="preserve"> branch</w:t>
      </w:r>
      <w:r w:rsidRPr="00DB49A8">
        <w:rPr>
          <w:rFonts w:ascii="Calibri" w:hAnsi="Calibri"/>
          <w:sz w:val="24"/>
        </w:rPr>
        <w:t xml:space="preserve">, to ensure alignment and consistency in service delivery. You will also engage with key external stakeholders such as </w:t>
      </w:r>
      <w:r>
        <w:rPr>
          <w:rFonts w:ascii="Calibri" w:hAnsi="Calibri"/>
          <w:sz w:val="24"/>
        </w:rPr>
        <w:t>Council on the Ageing (</w:t>
      </w:r>
      <w:r w:rsidRPr="00DB49A8">
        <w:rPr>
          <w:rFonts w:ascii="Calibri" w:hAnsi="Calibri"/>
          <w:sz w:val="24"/>
        </w:rPr>
        <w:t>COTA</w:t>
      </w:r>
      <w:r>
        <w:rPr>
          <w:rFonts w:ascii="Calibri" w:hAnsi="Calibri"/>
          <w:sz w:val="24"/>
        </w:rPr>
        <w:t>) and ACT Office of Veterans</w:t>
      </w:r>
      <w:r w:rsidRPr="00DB49A8">
        <w:rPr>
          <w:rFonts w:ascii="Calibri" w:hAnsi="Calibri"/>
          <w:sz w:val="24"/>
        </w:rPr>
        <w:t xml:space="preserve"> to build strong relationships and ensure services are responsive to community needs. Through these partnerships, you will support continuous improvement of customer experience outcomes across the network.</w:t>
      </w:r>
    </w:p>
    <w:p w14:paraId="7279B4EB" w14:textId="11D528C2" w:rsidR="00D33EC0" w:rsidRPr="00953FE3" w:rsidRDefault="00D33EC0" w:rsidP="002212BF">
      <w:r w:rsidRPr="00953FE3">
        <w:t xml:space="preserve">You </w:t>
      </w:r>
      <w:r w:rsidR="00E22D83">
        <w:t xml:space="preserve">bring relevant experience and a strong </w:t>
      </w:r>
      <w:r w:rsidRPr="00953FE3">
        <w:t>passion to drive positive</w:t>
      </w:r>
      <w:r>
        <w:t xml:space="preserve"> customer-led</w:t>
      </w:r>
      <w:r w:rsidRPr="00953FE3">
        <w:t xml:space="preserve"> change </w:t>
      </w:r>
      <w:r w:rsidR="00E22D83">
        <w:t>with</w:t>
      </w:r>
      <w:r w:rsidRPr="00953FE3">
        <w:t xml:space="preserve">in an </w:t>
      </w:r>
      <w:r w:rsidR="00D1745E" w:rsidRPr="00953FE3">
        <w:t>organisation</w:t>
      </w:r>
      <w:r w:rsidR="00D1745E">
        <w:t xml:space="preserve"> and</w:t>
      </w:r>
      <w:r w:rsidRPr="00953FE3">
        <w:t xml:space="preserve"> </w:t>
      </w:r>
      <w:r w:rsidR="00E22D83">
        <w:t xml:space="preserve">are seeking </w:t>
      </w:r>
      <w:r w:rsidRPr="00953FE3">
        <w:t>an opportunity to</w:t>
      </w:r>
      <w:r w:rsidR="00E22D83">
        <w:t xml:space="preserve"> help</w:t>
      </w:r>
      <w:r w:rsidRPr="00953FE3">
        <w:t xml:space="preserve"> bring teams together in a cohesive way</w:t>
      </w:r>
      <w:r w:rsidR="00E22D83">
        <w:t xml:space="preserve">. You thrive on fostering </w:t>
      </w:r>
      <w:r w:rsidRPr="00953FE3">
        <w:t xml:space="preserve">engagement, optimising processes and </w:t>
      </w:r>
      <w:r w:rsidR="00E22D83">
        <w:t xml:space="preserve">strengthening </w:t>
      </w:r>
      <w:r w:rsidRPr="00953FE3">
        <w:t>frameworks t</w:t>
      </w:r>
      <w:r>
        <w:t>o</w:t>
      </w:r>
      <w:r w:rsidR="00E22D83">
        <w:t xml:space="preserve"> support continuous improvement, all while contributing to the successful</w:t>
      </w:r>
      <w:r>
        <w:t xml:space="preserve"> deliver</w:t>
      </w:r>
      <w:r w:rsidR="00E22D83">
        <w:t>y</w:t>
      </w:r>
      <w:r>
        <w:t xml:space="preserve"> o</w:t>
      </w:r>
      <w:r w:rsidR="00E22D83">
        <w:t>f</w:t>
      </w:r>
      <w:r>
        <w:t xml:space="preserve"> </w:t>
      </w:r>
      <w:r w:rsidR="00352FAC">
        <w:t>CED’s</w:t>
      </w:r>
      <w:r>
        <w:t xml:space="preserve"> </w:t>
      </w:r>
      <w:r w:rsidRPr="00953FE3">
        <w:t>vision.</w:t>
      </w:r>
    </w:p>
    <w:p w14:paraId="421E9787" w14:textId="19CFEDA0" w:rsidR="00D33EC0" w:rsidRDefault="00D33EC0" w:rsidP="002212BF">
      <w:r w:rsidRPr="002A41D9">
        <w:lastRenderedPageBreak/>
        <w:t xml:space="preserve">As a senior leader within </w:t>
      </w:r>
      <w:r w:rsidR="00352FAC">
        <w:t>CED</w:t>
      </w:r>
      <w:r w:rsidRPr="002A41D9">
        <w:t xml:space="preserve">, </w:t>
      </w:r>
      <w:r>
        <w:t>you will be expected to</w:t>
      </w:r>
      <w:r w:rsidRPr="002A41D9">
        <w:t xml:space="preserve"> inspire, energise and positively influence team and individual outcomes. The role is responsible for supervising, managing and motivating a team and providing appropriate support and guidance. Effective employee engagement skills are a key enabler in the performance of this role as is a values</w:t>
      </w:r>
      <w:r w:rsidRPr="002A41D9">
        <w:noBreakHyphen/>
        <w:t>based leadership style.</w:t>
      </w:r>
      <w:r>
        <w:t xml:space="preserve"> </w:t>
      </w:r>
    </w:p>
    <w:p w14:paraId="2AA7EF22" w14:textId="77777777" w:rsidR="00D33EC0" w:rsidRDefault="00D33EC0" w:rsidP="002212BF">
      <w:r w:rsidRPr="002A41D9">
        <w:t>This position requires a leader with a strong, considered and engaging people focus to successfully deliver and drive a culture of respect and a desire to achieve customer service excellence. The ideal candidate will possess an innate ability to draw on the right skills in a contextually and environmentally appropriate manner, align team performance and develop capacity to achieve organisational objectives. Model commitment to continual learning, encourage ongoing development</w:t>
      </w:r>
      <w:r>
        <w:t xml:space="preserve"> and engaging </w:t>
      </w:r>
      <w:r w:rsidRPr="002A41D9">
        <w:t>the right people to the right roles.</w:t>
      </w:r>
    </w:p>
    <w:p w14:paraId="1E22AC75" w14:textId="77777777" w:rsidR="00630D4E" w:rsidRPr="009731E7" w:rsidRDefault="00630D4E" w:rsidP="00D1745E">
      <w:pPr>
        <w:pStyle w:val="Heading1"/>
        <w:pBdr>
          <w:bottom w:val="single" w:sz="12" w:space="1" w:color="auto"/>
        </w:pBdr>
        <w:spacing w:before="360" w:after="0"/>
        <w:rPr>
          <w:sz w:val="28"/>
        </w:rPr>
      </w:pPr>
      <w:r>
        <w:rPr>
          <w:sz w:val="28"/>
        </w:rPr>
        <w:t>D</w:t>
      </w:r>
      <w:r w:rsidRPr="002A43D2">
        <w:rPr>
          <w:sz w:val="28"/>
        </w:rPr>
        <w:t xml:space="preserve">UTIES / RESPONSIBILITIES </w:t>
      </w:r>
    </w:p>
    <w:p w14:paraId="6C8853D4" w14:textId="2ADCB02B" w:rsidR="00242188" w:rsidRPr="00D1745E" w:rsidRDefault="00242188" w:rsidP="00D1745E">
      <w:pPr>
        <w:pStyle w:val="DotPoint"/>
        <w:numPr>
          <w:ilvl w:val="0"/>
          <w:numId w:val="50"/>
        </w:numPr>
        <w:spacing w:before="120"/>
        <w:ind w:left="426" w:hanging="426"/>
        <w:rPr>
          <w:rFonts w:cs="Calibri"/>
          <w:szCs w:val="24"/>
          <w:lang w:eastAsia="en-US"/>
        </w:rPr>
      </w:pPr>
      <w:r w:rsidRPr="00D1745E">
        <w:rPr>
          <w:rFonts w:cs="Calibri"/>
          <w:szCs w:val="24"/>
          <w:lang w:eastAsia="en-US"/>
        </w:rPr>
        <w:t xml:space="preserve">Deliver Transport Canberra’s customer strategy and customer experience </w:t>
      </w:r>
      <w:r w:rsidR="002220F5" w:rsidRPr="00D1745E">
        <w:rPr>
          <w:rFonts w:cs="Calibri"/>
          <w:szCs w:val="24"/>
          <w:lang w:eastAsia="en-US"/>
        </w:rPr>
        <w:t>promise and</w:t>
      </w:r>
      <w:r w:rsidRPr="00D1745E">
        <w:rPr>
          <w:rFonts w:cs="Calibri"/>
          <w:szCs w:val="24"/>
          <w:lang w:eastAsia="en-US"/>
        </w:rPr>
        <w:t xml:space="preserve"> continually improve our organisational customer experience frameworks and policies to enable customer-led service delivery and experience outcomes. </w:t>
      </w:r>
    </w:p>
    <w:p w14:paraId="4504EF97" w14:textId="2E93A7ED" w:rsidR="00242188" w:rsidRPr="00D1745E" w:rsidRDefault="00242188" w:rsidP="00D1745E">
      <w:pPr>
        <w:pStyle w:val="DotPoint"/>
        <w:numPr>
          <w:ilvl w:val="0"/>
          <w:numId w:val="50"/>
        </w:numPr>
        <w:spacing w:before="120"/>
        <w:ind w:left="426" w:hanging="426"/>
        <w:rPr>
          <w:rFonts w:cs="Calibri"/>
          <w:szCs w:val="24"/>
          <w:lang w:eastAsia="en-US"/>
        </w:rPr>
      </w:pPr>
      <w:r w:rsidRPr="00D1745E">
        <w:rPr>
          <w:rFonts w:cs="Calibri"/>
          <w:szCs w:val="24"/>
          <w:lang w:eastAsia="en-US"/>
        </w:rPr>
        <w:t xml:space="preserve">Lead a small customer experience team to meet the needs </w:t>
      </w:r>
      <w:r w:rsidR="002220F5" w:rsidRPr="00D1745E">
        <w:rPr>
          <w:rFonts w:cs="Calibri"/>
          <w:szCs w:val="24"/>
          <w:lang w:eastAsia="en-US"/>
        </w:rPr>
        <w:t>of and</w:t>
      </w:r>
      <w:r w:rsidRPr="00D1745E">
        <w:rPr>
          <w:rFonts w:cs="Calibri"/>
          <w:szCs w:val="24"/>
          <w:lang w:eastAsia="en-US"/>
        </w:rPr>
        <w:t xml:space="preserve"> provide excellent service to our customers day-in-day-out.</w:t>
      </w:r>
    </w:p>
    <w:p w14:paraId="69684C32" w14:textId="77777777" w:rsidR="00242188" w:rsidRPr="00D1745E" w:rsidRDefault="00242188" w:rsidP="00D1745E">
      <w:pPr>
        <w:pStyle w:val="DotPoint"/>
        <w:numPr>
          <w:ilvl w:val="0"/>
          <w:numId w:val="50"/>
        </w:numPr>
        <w:spacing w:before="120"/>
        <w:ind w:left="426" w:hanging="426"/>
        <w:rPr>
          <w:rFonts w:cs="Calibri"/>
          <w:szCs w:val="24"/>
          <w:lang w:eastAsia="en-US"/>
        </w:rPr>
      </w:pPr>
      <w:r w:rsidRPr="00D1745E">
        <w:rPr>
          <w:rFonts w:cs="Calibri"/>
          <w:szCs w:val="24"/>
          <w:lang w:eastAsia="en-US"/>
        </w:rPr>
        <w:t>Embed Transport Canberra’s Customer Strategy, working closely with our Communications team to ensure the effective delivery of initiatives and projects and guiding and supporting our front-line staff to operationalise the actions defined in the strategy.</w:t>
      </w:r>
    </w:p>
    <w:p w14:paraId="613FF9EC" w14:textId="72BEB8CA" w:rsidR="00242188" w:rsidRPr="00D1745E" w:rsidRDefault="00242188" w:rsidP="00D1745E">
      <w:pPr>
        <w:pStyle w:val="DotPoint"/>
        <w:numPr>
          <w:ilvl w:val="0"/>
          <w:numId w:val="50"/>
        </w:numPr>
        <w:spacing w:before="120"/>
        <w:ind w:left="426" w:hanging="426"/>
        <w:rPr>
          <w:rFonts w:cs="Calibri"/>
          <w:szCs w:val="24"/>
          <w:lang w:eastAsia="en-US"/>
        </w:rPr>
      </w:pPr>
      <w:r w:rsidRPr="00D1745E">
        <w:rPr>
          <w:rFonts w:cs="Calibri"/>
          <w:szCs w:val="24"/>
          <w:lang w:eastAsia="en-US"/>
        </w:rPr>
        <w:t xml:space="preserve">Work with </w:t>
      </w:r>
      <w:r w:rsidR="00EA4E65" w:rsidRPr="00D1745E">
        <w:rPr>
          <w:rFonts w:cs="Calibri"/>
          <w:szCs w:val="24"/>
          <w:lang w:eastAsia="en-US"/>
        </w:rPr>
        <w:t>CED’s</w:t>
      </w:r>
      <w:r w:rsidRPr="00D1745E">
        <w:rPr>
          <w:rFonts w:cs="Calibri"/>
          <w:szCs w:val="24"/>
          <w:lang w:eastAsia="en-US"/>
        </w:rPr>
        <w:t xml:space="preserve"> strategy teams and organisational leadership to refine the Customer Strategy, including monitoring of customer journeys and customer segments to identify opportunities for on-going service enhancement.</w:t>
      </w:r>
    </w:p>
    <w:p w14:paraId="6E63B1D1" w14:textId="55CCBC3D" w:rsidR="00242188" w:rsidRPr="00D1745E" w:rsidRDefault="00242188" w:rsidP="00D1745E">
      <w:pPr>
        <w:pStyle w:val="DotPoint"/>
        <w:numPr>
          <w:ilvl w:val="0"/>
          <w:numId w:val="50"/>
        </w:numPr>
        <w:spacing w:before="120"/>
        <w:ind w:left="426" w:hanging="426"/>
        <w:rPr>
          <w:rFonts w:cs="Calibri"/>
          <w:szCs w:val="24"/>
          <w:lang w:eastAsia="en-US"/>
        </w:rPr>
      </w:pPr>
      <w:r w:rsidRPr="00D1745E">
        <w:rPr>
          <w:rFonts w:cs="Calibri"/>
          <w:szCs w:val="24"/>
          <w:lang w:eastAsia="en-US"/>
        </w:rPr>
        <w:t xml:space="preserve">Provide specific customer insights and advice to the Executive and Operational Management across Transport Canberra to influence the provision of a consistent and </w:t>
      </w:r>
      <w:r w:rsidR="002220F5" w:rsidRPr="00D1745E">
        <w:rPr>
          <w:rFonts w:cs="Calibri"/>
          <w:szCs w:val="24"/>
          <w:lang w:eastAsia="en-US"/>
        </w:rPr>
        <w:t>high-quality</w:t>
      </w:r>
      <w:r w:rsidRPr="00D1745E">
        <w:rPr>
          <w:rFonts w:cs="Calibri"/>
          <w:szCs w:val="24"/>
          <w:lang w:eastAsia="en-US"/>
        </w:rPr>
        <w:t xml:space="preserve"> customer experience across our services.</w:t>
      </w:r>
    </w:p>
    <w:p w14:paraId="15D84C93" w14:textId="00A18696" w:rsidR="002212BF" w:rsidRPr="00D1745E" w:rsidRDefault="00242188" w:rsidP="00D1745E">
      <w:pPr>
        <w:pStyle w:val="DotPoint"/>
        <w:numPr>
          <w:ilvl w:val="0"/>
          <w:numId w:val="50"/>
        </w:numPr>
        <w:spacing w:before="120"/>
        <w:ind w:left="426" w:hanging="426"/>
        <w:rPr>
          <w:rFonts w:cs="Calibri"/>
          <w:szCs w:val="24"/>
          <w:lang w:eastAsia="en-US"/>
        </w:rPr>
      </w:pPr>
      <w:r w:rsidRPr="00D1745E">
        <w:rPr>
          <w:rFonts w:cs="Calibri"/>
          <w:szCs w:val="24"/>
          <w:lang w:eastAsia="en-US"/>
        </w:rPr>
        <w:t xml:space="preserve">This position </w:t>
      </w:r>
      <w:r w:rsidR="00E22D83" w:rsidRPr="00D1745E">
        <w:rPr>
          <w:rFonts w:cs="Calibri"/>
          <w:szCs w:val="24"/>
          <w:lang w:eastAsia="en-US"/>
        </w:rPr>
        <w:t>oversees a team and includes</w:t>
      </w:r>
      <w:r w:rsidRPr="00D1745E">
        <w:rPr>
          <w:rFonts w:cs="Calibri"/>
          <w:szCs w:val="24"/>
          <w:lang w:eastAsia="en-US"/>
        </w:rPr>
        <w:t xml:space="preserve"> direct supervision of</w:t>
      </w:r>
      <w:r w:rsidR="00E22D83" w:rsidRPr="00D1745E">
        <w:rPr>
          <w:rFonts w:cs="Calibri"/>
          <w:szCs w:val="24"/>
          <w:lang w:eastAsia="en-US"/>
        </w:rPr>
        <w:t xml:space="preserve"> a number of staffs, ensuring effecting coordination, support and performance across the group</w:t>
      </w:r>
      <w:r w:rsidRPr="00D1745E">
        <w:rPr>
          <w:rFonts w:cs="Calibri"/>
          <w:szCs w:val="24"/>
          <w:lang w:eastAsia="en-US"/>
        </w:rPr>
        <w:t>.</w:t>
      </w:r>
    </w:p>
    <w:p w14:paraId="14C1E73B" w14:textId="77777777" w:rsidR="00031F0F" w:rsidRPr="00D1745E" w:rsidRDefault="00031F0F" w:rsidP="00D1745E">
      <w:pPr>
        <w:pStyle w:val="DotPoint"/>
        <w:numPr>
          <w:ilvl w:val="0"/>
          <w:numId w:val="0"/>
        </w:numPr>
        <w:spacing w:before="120" w:after="0"/>
        <w:ind w:left="426"/>
        <w:rPr>
          <w:sz w:val="20"/>
        </w:rPr>
      </w:pPr>
    </w:p>
    <w:p w14:paraId="049F0022" w14:textId="17170F97" w:rsidR="00630D4E" w:rsidRPr="002A43D2" w:rsidRDefault="00630D4E" w:rsidP="00D1745E">
      <w:pPr>
        <w:pStyle w:val="Heading1"/>
        <w:pBdr>
          <w:bottom w:val="single" w:sz="12" w:space="1" w:color="auto"/>
        </w:pBdr>
        <w:spacing w:after="0"/>
        <w:rPr>
          <w:sz w:val="28"/>
        </w:rPr>
      </w:pPr>
      <w:r w:rsidRPr="002A43D2">
        <w:rPr>
          <w:sz w:val="28"/>
        </w:rPr>
        <w:t>SELECTION CRITERIA</w:t>
      </w:r>
      <w:r w:rsidR="00B255F3">
        <w:rPr>
          <w:sz w:val="28"/>
        </w:rPr>
        <w:t xml:space="preserve"> (CAPABILITIES)</w:t>
      </w:r>
    </w:p>
    <w:p w14:paraId="5F9B1E59" w14:textId="77777777" w:rsidR="00716314" w:rsidRPr="009116C0" w:rsidRDefault="00716314" w:rsidP="00D1745E">
      <w:pPr>
        <w:spacing w:after="0"/>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6091348E" w14:textId="77777777" w:rsidR="00A60A58" w:rsidRDefault="00A60A58" w:rsidP="00D1745E">
      <w:pPr>
        <w:pStyle w:val="SelectionCriteriaNumberList"/>
        <w:numPr>
          <w:ilvl w:val="0"/>
          <w:numId w:val="45"/>
        </w:numPr>
        <w:tabs>
          <w:tab w:val="num" w:pos="360"/>
        </w:tabs>
        <w:spacing w:after="0" w:line="240" w:lineRule="auto"/>
      </w:pPr>
      <w:r>
        <w:t xml:space="preserve">Strong leadership qualities, including the ability to inspire and drive performance, strategic thinking and information analysis that contributes to customer centric outcomes. </w:t>
      </w:r>
    </w:p>
    <w:p w14:paraId="3D9A1469" w14:textId="77777777" w:rsidR="00A60A58" w:rsidRDefault="00A60A58" w:rsidP="00D1745E">
      <w:pPr>
        <w:pStyle w:val="SelectionCriteriaNumberList"/>
        <w:numPr>
          <w:ilvl w:val="0"/>
          <w:numId w:val="45"/>
        </w:numPr>
        <w:tabs>
          <w:tab w:val="num" w:pos="360"/>
        </w:tabs>
        <w:spacing w:line="240" w:lineRule="auto"/>
      </w:pPr>
      <w:r>
        <w:t>Proven track record of initiating and driving improvements in culture, process and technologies which enhance customer experience.</w:t>
      </w:r>
    </w:p>
    <w:p w14:paraId="5B0DDE67" w14:textId="77777777" w:rsidR="00A60A58" w:rsidRDefault="00A60A58" w:rsidP="00D1745E">
      <w:pPr>
        <w:pStyle w:val="SelectionCriteriaNumberList"/>
        <w:numPr>
          <w:ilvl w:val="0"/>
          <w:numId w:val="45"/>
        </w:numPr>
        <w:tabs>
          <w:tab w:val="num" w:pos="360"/>
        </w:tabs>
        <w:spacing w:line="240" w:lineRule="auto"/>
      </w:pPr>
      <w:r>
        <w:t xml:space="preserve">High performing relationship management skills with the capacity to engage with and build relationships with customers as well as operational staff at all levels. </w:t>
      </w:r>
    </w:p>
    <w:p w14:paraId="3E1A0297" w14:textId="77777777" w:rsidR="00A60A58" w:rsidRPr="008D1B51" w:rsidRDefault="00A60A58" w:rsidP="00D1745E">
      <w:pPr>
        <w:pStyle w:val="SelectionCriteriaNumberList"/>
        <w:numPr>
          <w:ilvl w:val="0"/>
          <w:numId w:val="45"/>
        </w:numPr>
        <w:tabs>
          <w:tab w:val="num" w:pos="360"/>
        </w:tabs>
        <w:spacing w:line="240" w:lineRule="auto"/>
      </w:pPr>
      <w:r w:rsidRPr="008D1B51">
        <w:t>Good organisational skills and ability to adapt to evolving work priorities, as well as the ability to work both independently and productively</w:t>
      </w:r>
      <w:r>
        <w:t>,</w:t>
      </w:r>
      <w:r w:rsidRPr="008D1B51">
        <w:t xml:space="preserve"> providing essential reporting to broader stakeholder groups both external and internal to the Transport Canberra team. </w:t>
      </w:r>
    </w:p>
    <w:p w14:paraId="0D403A87" w14:textId="58E0BFCB" w:rsidR="00716314" w:rsidRPr="00A60A58" w:rsidRDefault="00A60A58" w:rsidP="00D1745E">
      <w:pPr>
        <w:pStyle w:val="SelectionCriteriaNumberList"/>
        <w:numPr>
          <w:ilvl w:val="0"/>
          <w:numId w:val="45"/>
        </w:numPr>
        <w:tabs>
          <w:tab w:val="num" w:pos="360"/>
        </w:tabs>
        <w:spacing w:line="240" w:lineRule="auto"/>
      </w:pPr>
      <w:r w:rsidRPr="008D1B51">
        <w:lastRenderedPageBreak/>
        <w:t>Excellent writing skills, including the ability to translate findings from data analysis to written reports or oral presentations that may be delivered to both technical and non-technical audiences.</w:t>
      </w:r>
    </w:p>
    <w:p w14:paraId="1DA81A1D" w14:textId="247F63E5" w:rsidR="00716314" w:rsidRPr="009116C0" w:rsidRDefault="00716314" w:rsidP="00D1745E">
      <w:pPr>
        <w:numPr>
          <w:ilvl w:val="0"/>
          <w:numId w:val="45"/>
        </w:numPr>
        <w:suppressAutoHyphens w:val="0"/>
        <w:spacing w:after="160"/>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D1745E">
      <w:pPr>
        <w:pStyle w:val="Heading1"/>
        <w:pBdr>
          <w:bottom w:val="single" w:sz="12" w:space="1" w:color="auto"/>
        </w:pBdr>
        <w:spacing w:after="0"/>
        <w:rPr>
          <w:sz w:val="28"/>
        </w:rPr>
      </w:pPr>
      <w:r>
        <w:rPr>
          <w:sz w:val="28"/>
        </w:rPr>
        <w:t xml:space="preserve">COMPLIANCE REQUIREMENTS </w:t>
      </w:r>
      <w:r w:rsidR="009A0130" w:rsidRPr="009A0130">
        <w:rPr>
          <w:sz w:val="28"/>
        </w:rPr>
        <w:t>/</w:t>
      </w:r>
      <w:r>
        <w:rPr>
          <w:sz w:val="28"/>
        </w:rPr>
        <w:t xml:space="preserve"> QUALIFICATIONS</w:t>
      </w:r>
    </w:p>
    <w:p w14:paraId="710EF040" w14:textId="2CC09F9D" w:rsidR="00E92F81" w:rsidRDefault="00E92F81" w:rsidP="00D1745E">
      <w:pPr>
        <w:spacing w:after="0"/>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Pr="00D45C37">
        <w:rPr>
          <w:iCs/>
          <w:szCs w:val="24"/>
        </w:rPr>
        <w:t>Director Customer</w:t>
      </w:r>
      <w:r>
        <w:rPr>
          <w:iCs/>
          <w:szCs w:val="24"/>
        </w:rPr>
        <w:t xml:space="preserve"> Experience Delivery</w:t>
      </w:r>
      <w:r w:rsidRPr="00D45C37">
        <w:rPr>
          <w:iCs/>
          <w:szCs w:val="24"/>
        </w:rPr>
        <w:t xml:space="preserve"> </w:t>
      </w:r>
      <w:r>
        <w:rPr>
          <w:szCs w:val="24"/>
        </w:rPr>
        <w:t>(position numbe</w:t>
      </w:r>
      <w:r w:rsidRPr="00A40A9A">
        <w:rPr>
          <w:szCs w:val="24"/>
        </w:rPr>
        <w:t xml:space="preserve">r </w:t>
      </w:r>
      <w:r w:rsidRPr="00A40A9A">
        <w:t>P54320</w:t>
      </w:r>
      <w:r>
        <w:rPr>
          <w:szCs w:val="24"/>
        </w:rPr>
        <w:t xml:space="preserve">) </w:t>
      </w:r>
      <w:r w:rsidRPr="005A754D">
        <w:rPr>
          <w:szCs w:val="24"/>
        </w:rPr>
        <w:t>and indicates how frequently each of these requirements would be performed.</w:t>
      </w:r>
      <w:r>
        <w:rPr>
          <w:szCs w:val="24"/>
        </w:rPr>
        <w:t xml:space="preserve"> </w:t>
      </w:r>
      <w:r w:rsidRPr="00440141">
        <w:rPr>
          <w:szCs w:val="24"/>
        </w:rPr>
        <w:t xml:space="preserve">Please note that </w:t>
      </w:r>
      <w:r w:rsidR="003B5CE4">
        <w:rPr>
          <w:szCs w:val="24"/>
        </w:rPr>
        <w:t>CED</w:t>
      </w:r>
      <w:r>
        <w:rPr>
          <w:szCs w:val="24"/>
        </w:rPr>
        <w:t xml:space="preserve"> </w:t>
      </w:r>
      <w:r w:rsidRPr="00440141">
        <w:rPr>
          <w:szCs w:val="24"/>
        </w:rPr>
        <w:t>is committed to providing reasonable adjustment and ensuring all individuals have equal opportunities in the workplace.</w:t>
      </w:r>
      <w:r>
        <w:rPr>
          <w:szCs w:val="24"/>
        </w:rPr>
        <w:t xml:space="preserve"> </w:t>
      </w:r>
    </w:p>
    <w:p w14:paraId="501DD74E" w14:textId="77777777" w:rsidR="002212BF" w:rsidRDefault="002212BF" w:rsidP="002212BF">
      <w:pPr>
        <w:spacing w:after="0"/>
        <w:rPr>
          <w:szCs w:val="24"/>
        </w:rPr>
      </w:pPr>
      <w:bookmarkStart w:id="0" w:name="OLE_LINK1"/>
      <w:bookmarkStart w:id="1" w:name="OLE_LINK2"/>
    </w:p>
    <w:p w14:paraId="26AAB5DB" w14:textId="4ABA5EF5" w:rsidR="00E92F81" w:rsidRPr="002220F5" w:rsidRDefault="00E92F81" w:rsidP="00D1745E">
      <w:pPr>
        <w:spacing w:after="0"/>
        <w:rPr>
          <w:szCs w:val="24"/>
        </w:rPr>
      </w:pPr>
      <w:r w:rsidRPr="002220F5">
        <w:rPr>
          <w:szCs w:val="24"/>
        </w:rPr>
        <w:t xml:space="preserve">This position </w:t>
      </w:r>
      <w:r w:rsidR="00133BA6">
        <w:rPr>
          <w:szCs w:val="24"/>
        </w:rPr>
        <w:t>is in</w:t>
      </w:r>
      <w:r w:rsidRPr="002220F5">
        <w:rPr>
          <w:szCs w:val="24"/>
        </w:rPr>
        <w:t xml:space="preserve"> a new workplace designated for Activity Based Working (ABW). ABW is a transformation in the way we work. By creating flexible </w:t>
      </w:r>
      <w:r w:rsidR="002220F5" w:rsidRPr="002220F5">
        <w:rPr>
          <w:szCs w:val="24"/>
        </w:rPr>
        <w:t>workplaces</w:t>
      </w:r>
      <w:r w:rsidRPr="002220F5">
        <w:rPr>
          <w:szCs w:val="24"/>
        </w:rPr>
        <w:t xml:space="preserve"> with a variety of different work settings, we are better able to support every kind of employee, their job function, and individual preferences for comfort and space. </w:t>
      </w:r>
      <w:bookmarkEnd w:id="0"/>
      <w:bookmarkEnd w:id="1"/>
      <w:r w:rsidR="00133BA6">
        <w:rPr>
          <w:szCs w:val="24"/>
        </w:rPr>
        <w:t xml:space="preserve">Transport Canberra Planning &amp; Delivery requires a minimum of 40% attendance in the office.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E92F81" w:rsidRPr="00985DC5" w14:paraId="11AD8893" w14:textId="77777777" w:rsidTr="00DA654A">
        <w:trPr>
          <w:trHeight w:val="454"/>
        </w:trPr>
        <w:tc>
          <w:tcPr>
            <w:tcW w:w="6912" w:type="dxa"/>
            <w:shd w:val="clear" w:color="auto" w:fill="DBE5F1" w:themeFill="accent1" w:themeFillTint="33"/>
            <w:vAlign w:val="center"/>
          </w:tcPr>
          <w:p w14:paraId="7E0F540B" w14:textId="77777777" w:rsidR="00E92F81" w:rsidRPr="00DA4EF8" w:rsidRDefault="00E92F81" w:rsidP="00DA654A">
            <w:pPr>
              <w:pStyle w:val="Tableheading"/>
            </w:pPr>
            <w:r w:rsidRPr="00DA4EF8">
              <w:t>ADMINISTRATIVE</w:t>
            </w:r>
          </w:p>
        </w:tc>
        <w:tc>
          <w:tcPr>
            <w:tcW w:w="2694" w:type="dxa"/>
            <w:shd w:val="clear" w:color="auto" w:fill="DBE5F1" w:themeFill="accent1" w:themeFillTint="33"/>
            <w:vAlign w:val="center"/>
          </w:tcPr>
          <w:p w14:paraId="2D1820C2" w14:textId="77777777" w:rsidR="00E92F81" w:rsidRPr="00DA4EF8" w:rsidRDefault="00E92F81" w:rsidP="00DA654A">
            <w:pPr>
              <w:pStyle w:val="Tableheading"/>
              <w:jc w:val="center"/>
            </w:pPr>
            <w:r>
              <w:t>FREQUENCY</w:t>
            </w:r>
          </w:p>
        </w:tc>
      </w:tr>
      <w:tr w:rsidR="00E92F81" w:rsidRPr="005A754D" w14:paraId="120B970C" w14:textId="77777777" w:rsidTr="00DA654A">
        <w:trPr>
          <w:trHeight w:val="283"/>
        </w:trPr>
        <w:tc>
          <w:tcPr>
            <w:tcW w:w="6912" w:type="dxa"/>
            <w:vAlign w:val="center"/>
          </w:tcPr>
          <w:p w14:paraId="495D1790" w14:textId="77777777" w:rsidR="00E92F81" w:rsidRPr="00493773" w:rsidRDefault="00E92F81" w:rsidP="00DA654A">
            <w:pPr>
              <w:pStyle w:val="Tabletext"/>
              <w:spacing w:before="0" w:after="0"/>
              <w:rPr>
                <w:sz w:val="24"/>
              </w:rPr>
            </w:pPr>
            <w:r w:rsidRPr="00493773">
              <w:rPr>
                <w:sz w:val="24"/>
              </w:rPr>
              <w:t>Telephone</w:t>
            </w:r>
            <w:r>
              <w:rPr>
                <w:sz w:val="24"/>
              </w:rPr>
              <w:t>/Mobile Phone</w:t>
            </w:r>
            <w:r w:rsidRPr="00493773">
              <w:rPr>
                <w:sz w:val="24"/>
              </w:rPr>
              <w:t xml:space="preserve"> use</w:t>
            </w:r>
          </w:p>
        </w:tc>
        <w:sdt>
          <w:sdtPr>
            <w:rPr>
              <w:sz w:val="24"/>
              <w:szCs w:val="24"/>
            </w:rPr>
            <w:id w:val="233384988"/>
            <w:placeholder>
              <w:docPart w:val="16F34027ED6F4A2891BFCD26C4D103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5DD6F1" w14:textId="77777777" w:rsidR="00E92F81" w:rsidRPr="00493773" w:rsidRDefault="00E92F81" w:rsidP="00DA654A">
                <w:pPr>
                  <w:pStyle w:val="Tabletext"/>
                  <w:spacing w:before="0" w:after="0"/>
                  <w:jc w:val="center"/>
                  <w:rPr>
                    <w:sz w:val="24"/>
                    <w:szCs w:val="24"/>
                  </w:rPr>
                </w:pPr>
                <w:r>
                  <w:rPr>
                    <w:sz w:val="24"/>
                    <w:szCs w:val="24"/>
                  </w:rPr>
                  <w:t>Frequently</w:t>
                </w:r>
              </w:p>
            </w:tc>
          </w:sdtContent>
        </w:sdt>
      </w:tr>
      <w:tr w:rsidR="00E92F81" w:rsidRPr="005A754D" w14:paraId="4FCF046F" w14:textId="77777777" w:rsidTr="00DA654A">
        <w:trPr>
          <w:trHeight w:val="283"/>
        </w:trPr>
        <w:tc>
          <w:tcPr>
            <w:tcW w:w="6912" w:type="dxa"/>
            <w:vAlign w:val="center"/>
          </w:tcPr>
          <w:p w14:paraId="61AE6360" w14:textId="77777777" w:rsidR="00E92F81" w:rsidRPr="00493773" w:rsidRDefault="00E92F81" w:rsidP="00DA654A">
            <w:pPr>
              <w:pStyle w:val="Tabletext"/>
              <w:spacing w:before="0" w:after="0"/>
              <w:rPr>
                <w:sz w:val="24"/>
              </w:rPr>
            </w:pPr>
            <w:r w:rsidRPr="00493773">
              <w:rPr>
                <w:sz w:val="24"/>
              </w:rPr>
              <w:t>General computer use</w:t>
            </w:r>
            <w:r>
              <w:rPr>
                <w:sz w:val="24"/>
              </w:rPr>
              <w:t>/in field technology</w:t>
            </w:r>
          </w:p>
        </w:tc>
        <w:sdt>
          <w:sdtPr>
            <w:rPr>
              <w:sz w:val="24"/>
              <w:szCs w:val="24"/>
            </w:rPr>
            <w:id w:val="407194553"/>
            <w:placeholder>
              <w:docPart w:val="8C46BAF2C3A3482BB1DB3C74B410FAE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2746AB" w14:textId="77777777" w:rsidR="00E92F81" w:rsidRPr="00493773" w:rsidRDefault="00E92F81" w:rsidP="00DA654A">
                <w:pPr>
                  <w:pStyle w:val="Tabletext"/>
                  <w:spacing w:before="0" w:after="0"/>
                  <w:jc w:val="center"/>
                  <w:rPr>
                    <w:sz w:val="24"/>
                    <w:szCs w:val="24"/>
                  </w:rPr>
                </w:pPr>
                <w:r>
                  <w:rPr>
                    <w:sz w:val="24"/>
                    <w:szCs w:val="24"/>
                  </w:rPr>
                  <w:t>Frequently</w:t>
                </w:r>
              </w:p>
            </w:tc>
          </w:sdtContent>
        </w:sdt>
      </w:tr>
      <w:tr w:rsidR="00E92F81" w:rsidRPr="005A754D" w14:paraId="15BF6A5A" w14:textId="77777777" w:rsidTr="00DA654A">
        <w:trPr>
          <w:trHeight w:val="283"/>
        </w:trPr>
        <w:tc>
          <w:tcPr>
            <w:tcW w:w="6912" w:type="dxa"/>
            <w:vAlign w:val="center"/>
          </w:tcPr>
          <w:p w14:paraId="53E9E8F8" w14:textId="77777777" w:rsidR="00E92F81" w:rsidRPr="00493773" w:rsidRDefault="00E92F81" w:rsidP="00DA654A">
            <w:pPr>
              <w:pStyle w:val="Tabletext"/>
              <w:spacing w:before="0" w:after="0"/>
              <w:rPr>
                <w:sz w:val="24"/>
              </w:rPr>
            </w:pPr>
            <w:r w:rsidRPr="00493773">
              <w:rPr>
                <w:sz w:val="24"/>
              </w:rPr>
              <w:t>Extensive keying/data entry</w:t>
            </w:r>
          </w:p>
        </w:tc>
        <w:sdt>
          <w:sdtPr>
            <w:rPr>
              <w:sz w:val="24"/>
              <w:szCs w:val="24"/>
            </w:rPr>
            <w:id w:val="407194555"/>
            <w:placeholder>
              <w:docPart w:val="DDE010DBDA9247C38948C18D769041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9B5958" w14:textId="6AD9AFA6" w:rsidR="00E92F81" w:rsidRPr="00493773" w:rsidRDefault="00E22D83" w:rsidP="00DA654A">
                <w:pPr>
                  <w:pStyle w:val="Tabletext"/>
                  <w:spacing w:before="0" w:after="0"/>
                  <w:jc w:val="center"/>
                  <w:rPr>
                    <w:sz w:val="24"/>
                    <w:szCs w:val="24"/>
                  </w:rPr>
                </w:pPr>
                <w:r>
                  <w:rPr>
                    <w:sz w:val="24"/>
                    <w:szCs w:val="24"/>
                  </w:rPr>
                  <w:t>Occasionally</w:t>
                </w:r>
              </w:p>
            </w:tc>
          </w:sdtContent>
        </w:sdt>
      </w:tr>
      <w:tr w:rsidR="00E92F81" w:rsidRPr="005A754D" w14:paraId="19810CF2" w14:textId="77777777" w:rsidTr="00DA654A">
        <w:trPr>
          <w:trHeight w:val="283"/>
        </w:trPr>
        <w:tc>
          <w:tcPr>
            <w:tcW w:w="6912" w:type="dxa"/>
            <w:vAlign w:val="center"/>
          </w:tcPr>
          <w:p w14:paraId="6B5FA8F4" w14:textId="77777777" w:rsidR="00E92F81" w:rsidRPr="00493773" w:rsidRDefault="00E92F81" w:rsidP="00DA654A">
            <w:pPr>
              <w:pStyle w:val="Tabletext"/>
              <w:spacing w:before="0" w:after="0"/>
              <w:rPr>
                <w:sz w:val="24"/>
              </w:rPr>
            </w:pPr>
            <w:r w:rsidRPr="00493773">
              <w:rPr>
                <w:sz w:val="24"/>
              </w:rPr>
              <w:t>Graphical/analytical based</w:t>
            </w:r>
          </w:p>
        </w:tc>
        <w:sdt>
          <w:sdtPr>
            <w:rPr>
              <w:sz w:val="24"/>
              <w:szCs w:val="24"/>
            </w:rPr>
            <w:id w:val="407194556"/>
            <w:placeholder>
              <w:docPart w:val="C3DEF12523554B5E9A6F9A09EF8D0B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E18390" w14:textId="77777777" w:rsidR="00E92F81" w:rsidRPr="00493773" w:rsidRDefault="00E92F81" w:rsidP="00DA654A">
                <w:pPr>
                  <w:pStyle w:val="Tabletext"/>
                  <w:spacing w:before="0" w:after="0"/>
                  <w:jc w:val="center"/>
                  <w:rPr>
                    <w:sz w:val="24"/>
                    <w:szCs w:val="24"/>
                  </w:rPr>
                </w:pPr>
                <w:r>
                  <w:rPr>
                    <w:sz w:val="24"/>
                    <w:szCs w:val="24"/>
                  </w:rPr>
                  <w:t>Occasionally</w:t>
                </w:r>
              </w:p>
            </w:tc>
          </w:sdtContent>
        </w:sdt>
      </w:tr>
      <w:tr w:rsidR="00E92F81" w:rsidRPr="005A754D" w14:paraId="0BDE6274" w14:textId="77777777" w:rsidTr="00DA654A">
        <w:trPr>
          <w:trHeight w:val="283"/>
        </w:trPr>
        <w:tc>
          <w:tcPr>
            <w:tcW w:w="6912" w:type="dxa"/>
            <w:vAlign w:val="center"/>
          </w:tcPr>
          <w:p w14:paraId="06DA6D65" w14:textId="77777777" w:rsidR="00E92F81" w:rsidRPr="00493773" w:rsidRDefault="00E92F81" w:rsidP="00DA654A">
            <w:pPr>
              <w:pStyle w:val="Tabletext"/>
              <w:spacing w:before="0" w:after="0"/>
              <w:rPr>
                <w:sz w:val="24"/>
              </w:rPr>
            </w:pPr>
            <w:r w:rsidRPr="00493773">
              <w:rPr>
                <w:sz w:val="24"/>
              </w:rPr>
              <w:t>Sitting at a desk</w:t>
            </w:r>
          </w:p>
        </w:tc>
        <w:sdt>
          <w:sdtPr>
            <w:rPr>
              <w:sz w:val="24"/>
              <w:szCs w:val="24"/>
            </w:rPr>
            <w:id w:val="407194557"/>
            <w:placeholder>
              <w:docPart w:val="03D12F3B5046412CA5BFA5E9979C8B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A36821" w14:textId="77777777" w:rsidR="00E92F81" w:rsidRPr="00493773" w:rsidRDefault="00E92F81" w:rsidP="00DA654A">
                <w:pPr>
                  <w:pStyle w:val="Tabletext"/>
                  <w:spacing w:before="0" w:after="0"/>
                  <w:jc w:val="center"/>
                  <w:rPr>
                    <w:sz w:val="24"/>
                    <w:szCs w:val="24"/>
                  </w:rPr>
                </w:pPr>
                <w:r>
                  <w:rPr>
                    <w:sz w:val="24"/>
                    <w:szCs w:val="24"/>
                  </w:rPr>
                  <w:t>Frequently</w:t>
                </w:r>
              </w:p>
            </w:tc>
          </w:sdtContent>
        </w:sdt>
      </w:tr>
      <w:tr w:rsidR="00E92F81" w:rsidRPr="005A754D" w14:paraId="3F4D4945" w14:textId="77777777" w:rsidTr="00DA654A">
        <w:trPr>
          <w:trHeight w:val="283"/>
        </w:trPr>
        <w:tc>
          <w:tcPr>
            <w:tcW w:w="6912" w:type="dxa"/>
            <w:vAlign w:val="center"/>
          </w:tcPr>
          <w:p w14:paraId="6D73B2E9" w14:textId="77777777" w:rsidR="00E92F81" w:rsidRPr="00493773" w:rsidRDefault="00E92F81" w:rsidP="00DA654A">
            <w:pPr>
              <w:pStyle w:val="Tabletext"/>
              <w:spacing w:before="0" w:after="0"/>
              <w:rPr>
                <w:sz w:val="24"/>
              </w:rPr>
            </w:pPr>
            <w:r w:rsidRPr="00493773">
              <w:rPr>
                <w:sz w:val="24"/>
              </w:rPr>
              <w:t xml:space="preserve">Standing for long periods </w:t>
            </w:r>
          </w:p>
        </w:tc>
        <w:sdt>
          <w:sdtPr>
            <w:rPr>
              <w:sz w:val="24"/>
              <w:szCs w:val="24"/>
            </w:rPr>
            <w:id w:val="407194558"/>
            <w:placeholder>
              <w:docPart w:val="B577ADCE460E4B99B685558F5DE34D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A38C62" w14:textId="77777777" w:rsidR="00E92F81" w:rsidRPr="00493773" w:rsidRDefault="00E92F81" w:rsidP="00DA654A">
                <w:pPr>
                  <w:pStyle w:val="Tabletext"/>
                  <w:spacing w:before="0" w:after="0"/>
                  <w:jc w:val="center"/>
                  <w:rPr>
                    <w:sz w:val="24"/>
                    <w:szCs w:val="24"/>
                  </w:rPr>
                </w:pPr>
                <w:r>
                  <w:rPr>
                    <w:sz w:val="24"/>
                    <w:szCs w:val="24"/>
                  </w:rPr>
                  <w:t>Occasionally</w:t>
                </w:r>
              </w:p>
            </w:tc>
          </w:sdtContent>
        </w:sdt>
      </w:tr>
      <w:tr w:rsidR="00E92F81" w:rsidRPr="005A754D" w14:paraId="19FDB292" w14:textId="77777777" w:rsidTr="00DA654A">
        <w:trPr>
          <w:trHeight w:val="283"/>
        </w:trPr>
        <w:tc>
          <w:tcPr>
            <w:tcW w:w="6912" w:type="dxa"/>
            <w:vAlign w:val="center"/>
          </w:tcPr>
          <w:p w14:paraId="1300A25A" w14:textId="77777777" w:rsidR="00E92F81" w:rsidRPr="00493773" w:rsidRDefault="00E92F81" w:rsidP="00DA654A">
            <w:pPr>
              <w:pStyle w:val="Tabletext"/>
              <w:spacing w:before="0" w:after="0"/>
              <w:rPr>
                <w:sz w:val="24"/>
              </w:rPr>
            </w:pPr>
            <w:r w:rsidRPr="00493773">
              <w:rPr>
                <w:sz w:val="24"/>
              </w:rPr>
              <w:t xml:space="preserve">Designated workstation </w:t>
            </w:r>
          </w:p>
        </w:tc>
        <w:sdt>
          <w:sdtPr>
            <w:rPr>
              <w:sz w:val="24"/>
              <w:szCs w:val="24"/>
            </w:rPr>
            <w:id w:val="407194559"/>
            <w:placeholder>
              <w:docPart w:val="C3599B266C2F4534ACE00BC616759A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6118B6" w14:textId="77777777" w:rsidR="00E92F81" w:rsidRPr="00493773" w:rsidRDefault="00E92F81" w:rsidP="00DA654A">
                <w:pPr>
                  <w:pStyle w:val="Tabletext"/>
                  <w:spacing w:before="0" w:after="0"/>
                  <w:jc w:val="center"/>
                  <w:rPr>
                    <w:sz w:val="24"/>
                    <w:szCs w:val="24"/>
                  </w:rPr>
                </w:pPr>
                <w:r>
                  <w:rPr>
                    <w:sz w:val="24"/>
                    <w:szCs w:val="24"/>
                  </w:rPr>
                  <w:t>Never</w:t>
                </w:r>
              </w:p>
            </w:tc>
          </w:sdtContent>
        </w:sdt>
      </w:tr>
    </w:tbl>
    <w:p w14:paraId="34B84436" w14:textId="77777777" w:rsidR="00E92F81" w:rsidRPr="005A754D" w:rsidRDefault="00E92F81" w:rsidP="00E92F8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2F81" w:rsidRPr="00985DC5" w14:paraId="00116398" w14:textId="77777777" w:rsidTr="00DA654A">
        <w:trPr>
          <w:trHeight w:val="454"/>
        </w:trPr>
        <w:tc>
          <w:tcPr>
            <w:tcW w:w="6912" w:type="dxa"/>
            <w:shd w:val="clear" w:color="auto" w:fill="DBE5F1" w:themeFill="accent1" w:themeFillTint="33"/>
            <w:vAlign w:val="center"/>
          </w:tcPr>
          <w:p w14:paraId="1C1D95CC" w14:textId="77777777" w:rsidR="00E92F81" w:rsidRPr="00985DC5" w:rsidRDefault="00E92F81" w:rsidP="00DA654A">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36088635" w14:textId="77777777" w:rsidR="00E92F81" w:rsidRPr="00DA4EF8" w:rsidRDefault="00E92F81" w:rsidP="00DA654A">
            <w:pPr>
              <w:pStyle w:val="Tableheading"/>
              <w:jc w:val="center"/>
            </w:pPr>
            <w:r>
              <w:t>FREQUENCY</w:t>
            </w:r>
          </w:p>
        </w:tc>
      </w:tr>
      <w:tr w:rsidR="00E92F81" w:rsidRPr="005A754D" w14:paraId="39597C83" w14:textId="77777777" w:rsidTr="00DA654A">
        <w:trPr>
          <w:trHeight w:val="283"/>
        </w:trPr>
        <w:tc>
          <w:tcPr>
            <w:tcW w:w="6912" w:type="dxa"/>
            <w:vAlign w:val="center"/>
          </w:tcPr>
          <w:p w14:paraId="36266482" w14:textId="77777777" w:rsidR="00E92F81" w:rsidRPr="00493773" w:rsidRDefault="00E92F81" w:rsidP="00DA654A">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B8539793B164418F80792E1A332E58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EAA218" w14:textId="3C345A8E" w:rsidR="00E92F81" w:rsidRPr="00493773" w:rsidRDefault="00133BA6" w:rsidP="00DA654A">
                <w:pPr>
                  <w:pStyle w:val="Tabletext"/>
                  <w:spacing w:before="0" w:after="0"/>
                  <w:jc w:val="center"/>
                  <w:rPr>
                    <w:sz w:val="24"/>
                  </w:rPr>
                </w:pPr>
                <w:r>
                  <w:rPr>
                    <w:sz w:val="24"/>
                    <w:szCs w:val="24"/>
                  </w:rPr>
                  <w:t>Frequently</w:t>
                </w:r>
              </w:p>
            </w:tc>
          </w:sdtContent>
        </w:sdt>
      </w:tr>
      <w:tr w:rsidR="00E92F81" w:rsidRPr="005A754D" w14:paraId="33A75E0E" w14:textId="77777777" w:rsidTr="00DA654A">
        <w:trPr>
          <w:trHeight w:val="283"/>
        </w:trPr>
        <w:tc>
          <w:tcPr>
            <w:tcW w:w="6912" w:type="dxa"/>
            <w:vAlign w:val="center"/>
          </w:tcPr>
          <w:p w14:paraId="390A88EE" w14:textId="77777777" w:rsidR="00E92F81" w:rsidRPr="00493773" w:rsidRDefault="00E92F81" w:rsidP="00DA654A">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91D03D33434F40C2B2C42F382843AC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33D60B"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0A5157F9" w14:textId="77777777" w:rsidTr="00DA654A">
        <w:trPr>
          <w:trHeight w:val="283"/>
        </w:trPr>
        <w:tc>
          <w:tcPr>
            <w:tcW w:w="6912" w:type="dxa"/>
            <w:vAlign w:val="center"/>
          </w:tcPr>
          <w:p w14:paraId="36D014CE" w14:textId="77777777" w:rsidR="00E92F81" w:rsidRPr="00493773" w:rsidRDefault="00E92F81" w:rsidP="00DA654A">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EB68C7B36D744624B639343AF6B353E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BAF4E1" w14:textId="3F82DF1D" w:rsidR="00E92F81" w:rsidRDefault="00E22D83" w:rsidP="00DA654A">
                <w:pPr>
                  <w:pStyle w:val="Tabletext"/>
                  <w:spacing w:before="0" w:after="0"/>
                  <w:jc w:val="center"/>
                  <w:rPr>
                    <w:sz w:val="24"/>
                    <w:szCs w:val="24"/>
                  </w:rPr>
                </w:pPr>
                <w:r>
                  <w:rPr>
                    <w:sz w:val="24"/>
                    <w:szCs w:val="24"/>
                  </w:rPr>
                  <w:t>Occasionally</w:t>
                </w:r>
              </w:p>
            </w:tc>
          </w:sdtContent>
        </w:sdt>
      </w:tr>
      <w:tr w:rsidR="00E92F81" w:rsidRPr="005A754D" w14:paraId="7E6EB48F" w14:textId="77777777" w:rsidTr="00DA654A">
        <w:trPr>
          <w:trHeight w:val="283"/>
        </w:trPr>
        <w:tc>
          <w:tcPr>
            <w:tcW w:w="6912" w:type="dxa"/>
            <w:vAlign w:val="center"/>
          </w:tcPr>
          <w:p w14:paraId="6DA8A513" w14:textId="77777777" w:rsidR="00E92F81" w:rsidRPr="00493773" w:rsidRDefault="00E92F81" w:rsidP="00DA654A">
            <w:pPr>
              <w:pStyle w:val="Tabletext"/>
              <w:spacing w:before="0" w:after="0"/>
              <w:rPr>
                <w:sz w:val="24"/>
              </w:rPr>
            </w:pPr>
            <w:r>
              <w:rPr>
                <w:sz w:val="24"/>
              </w:rPr>
              <w:t>Access to Accrued Days Off (ADO’s)</w:t>
            </w:r>
          </w:p>
        </w:tc>
        <w:sdt>
          <w:sdtPr>
            <w:rPr>
              <w:sz w:val="24"/>
              <w:szCs w:val="24"/>
            </w:rPr>
            <w:id w:val="596444115"/>
            <w:placeholder>
              <w:docPart w:val="0E06C32B61C74C2DA51DFA77FD8CE1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D1BDE3" w14:textId="1AB63A19" w:rsidR="00E92F81" w:rsidRDefault="00133BA6" w:rsidP="00DA654A">
                <w:pPr>
                  <w:pStyle w:val="Tabletext"/>
                  <w:spacing w:before="0" w:after="0"/>
                  <w:jc w:val="center"/>
                  <w:rPr>
                    <w:sz w:val="24"/>
                    <w:szCs w:val="24"/>
                  </w:rPr>
                </w:pPr>
                <w:r>
                  <w:rPr>
                    <w:sz w:val="24"/>
                    <w:szCs w:val="24"/>
                  </w:rPr>
                  <w:t>Never</w:t>
                </w:r>
              </w:p>
            </w:tc>
          </w:sdtContent>
        </w:sdt>
      </w:tr>
      <w:tr w:rsidR="00E92F81" w:rsidRPr="005A754D" w14:paraId="0BAB546F" w14:textId="77777777" w:rsidTr="00DA654A">
        <w:trPr>
          <w:trHeight w:val="283"/>
        </w:trPr>
        <w:tc>
          <w:tcPr>
            <w:tcW w:w="6912" w:type="dxa"/>
            <w:vAlign w:val="center"/>
          </w:tcPr>
          <w:p w14:paraId="7811BEF7" w14:textId="77777777" w:rsidR="00E92F81" w:rsidRPr="00493773" w:rsidRDefault="00E92F81" w:rsidP="00DA654A">
            <w:pPr>
              <w:pStyle w:val="Tabletext"/>
              <w:spacing w:before="0" w:after="0"/>
              <w:rPr>
                <w:sz w:val="24"/>
              </w:rPr>
            </w:pPr>
            <w:r w:rsidRPr="00493773">
              <w:rPr>
                <w:sz w:val="24"/>
              </w:rPr>
              <w:t xml:space="preserve">Peaks and troughs </w:t>
            </w:r>
          </w:p>
        </w:tc>
        <w:sdt>
          <w:sdtPr>
            <w:rPr>
              <w:sz w:val="24"/>
              <w:szCs w:val="24"/>
            </w:rPr>
            <w:id w:val="407194562"/>
            <w:placeholder>
              <w:docPart w:val="448F6FE9B8694732BA2AA8F6CC6863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D81505" w14:textId="77777777" w:rsidR="00E92F81" w:rsidRPr="00493773" w:rsidRDefault="00E92F81" w:rsidP="00DA654A">
                <w:pPr>
                  <w:pStyle w:val="Tabletext"/>
                  <w:spacing w:before="0" w:after="0"/>
                  <w:jc w:val="center"/>
                  <w:rPr>
                    <w:sz w:val="24"/>
                  </w:rPr>
                </w:pPr>
                <w:r>
                  <w:rPr>
                    <w:sz w:val="24"/>
                    <w:szCs w:val="24"/>
                  </w:rPr>
                  <w:t>Occasionally</w:t>
                </w:r>
              </w:p>
            </w:tc>
          </w:sdtContent>
        </w:sdt>
      </w:tr>
      <w:tr w:rsidR="00E92F81" w:rsidRPr="005A754D" w14:paraId="7D5C66A1" w14:textId="77777777" w:rsidTr="00DA654A">
        <w:trPr>
          <w:trHeight w:val="283"/>
        </w:trPr>
        <w:tc>
          <w:tcPr>
            <w:tcW w:w="6912" w:type="dxa"/>
            <w:vAlign w:val="center"/>
          </w:tcPr>
          <w:p w14:paraId="46D2E437" w14:textId="77777777" w:rsidR="00E92F81" w:rsidRPr="00493773" w:rsidRDefault="00E92F81" w:rsidP="00DA654A">
            <w:pPr>
              <w:pStyle w:val="Tabletext"/>
              <w:spacing w:before="0" w:after="0"/>
              <w:rPr>
                <w:sz w:val="24"/>
              </w:rPr>
            </w:pPr>
            <w:r>
              <w:rPr>
                <w:sz w:val="24"/>
              </w:rPr>
              <w:t xml:space="preserve">Requirement to work overtime </w:t>
            </w:r>
            <w:r w:rsidRPr="00493773">
              <w:rPr>
                <w:sz w:val="24"/>
              </w:rPr>
              <w:t xml:space="preserve"> </w:t>
            </w:r>
          </w:p>
        </w:tc>
        <w:sdt>
          <w:sdtPr>
            <w:rPr>
              <w:sz w:val="24"/>
              <w:szCs w:val="24"/>
            </w:rPr>
            <w:id w:val="407194563"/>
            <w:placeholder>
              <w:docPart w:val="6B91E68F490A4DFAA4611337F7E451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9ED2C" w14:textId="5BDF8D66" w:rsidR="00E92F81" w:rsidRPr="00493773" w:rsidRDefault="004A0E16" w:rsidP="00DA654A">
                <w:pPr>
                  <w:pStyle w:val="Tabletext"/>
                  <w:spacing w:before="0" w:after="0"/>
                  <w:jc w:val="center"/>
                  <w:rPr>
                    <w:sz w:val="24"/>
                  </w:rPr>
                </w:pPr>
                <w:r>
                  <w:rPr>
                    <w:sz w:val="24"/>
                    <w:szCs w:val="24"/>
                  </w:rPr>
                  <w:t>Occasionally</w:t>
                </w:r>
              </w:p>
            </w:tc>
          </w:sdtContent>
        </w:sdt>
      </w:tr>
      <w:tr w:rsidR="00E92F81" w:rsidRPr="005A754D" w14:paraId="2C6157A8" w14:textId="77777777" w:rsidTr="00DA654A">
        <w:trPr>
          <w:trHeight w:val="283"/>
        </w:trPr>
        <w:tc>
          <w:tcPr>
            <w:tcW w:w="6912" w:type="dxa"/>
            <w:vAlign w:val="center"/>
          </w:tcPr>
          <w:p w14:paraId="5CDA30CA" w14:textId="77777777" w:rsidR="00E92F81" w:rsidRPr="00493773" w:rsidRDefault="00E92F81" w:rsidP="00DA654A">
            <w:pPr>
              <w:pStyle w:val="Tabletext"/>
              <w:spacing w:before="0" w:after="0"/>
              <w:rPr>
                <w:sz w:val="24"/>
              </w:rPr>
            </w:pPr>
            <w:r w:rsidRPr="00493773">
              <w:rPr>
                <w:sz w:val="24"/>
              </w:rPr>
              <w:t xml:space="preserve">Rostered shift work </w:t>
            </w:r>
          </w:p>
        </w:tc>
        <w:sdt>
          <w:sdtPr>
            <w:rPr>
              <w:sz w:val="24"/>
              <w:szCs w:val="24"/>
            </w:rPr>
            <w:id w:val="407194564"/>
            <w:placeholder>
              <w:docPart w:val="2D4875CF023145849413D20DCE0FD3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8E8A6D" w14:textId="77777777" w:rsidR="00E92F81" w:rsidRPr="00493773" w:rsidRDefault="00E92F81" w:rsidP="00DA654A">
                <w:pPr>
                  <w:pStyle w:val="Tabletext"/>
                  <w:spacing w:before="0" w:after="0"/>
                  <w:jc w:val="center"/>
                  <w:rPr>
                    <w:sz w:val="24"/>
                  </w:rPr>
                </w:pPr>
                <w:r>
                  <w:rPr>
                    <w:sz w:val="24"/>
                    <w:szCs w:val="24"/>
                  </w:rPr>
                  <w:t>Never</w:t>
                </w:r>
              </w:p>
            </w:tc>
          </w:sdtContent>
        </w:sdt>
      </w:tr>
    </w:tbl>
    <w:p w14:paraId="2D6C9CA0" w14:textId="77777777" w:rsidR="00E92F81" w:rsidRPr="005A754D" w:rsidRDefault="00E92F81" w:rsidP="00E92F8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2F81" w:rsidRPr="00985DC5" w14:paraId="0FB1AEC4" w14:textId="77777777" w:rsidTr="00DA654A">
        <w:trPr>
          <w:trHeight w:val="454"/>
        </w:trPr>
        <w:tc>
          <w:tcPr>
            <w:tcW w:w="6912" w:type="dxa"/>
            <w:shd w:val="clear" w:color="auto" w:fill="DBE5F1" w:themeFill="accent1" w:themeFillTint="33"/>
            <w:vAlign w:val="center"/>
          </w:tcPr>
          <w:p w14:paraId="3AC182BD" w14:textId="77777777" w:rsidR="00E92F81" w:rsidRPr="00985DC5" w:rsidRDefault="00E92F81" w:rsidP="00DA654A">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2CC1539E" w14:textId="77777777" w:rsidR="00E92F81" w:rsidRPr="00DA4EF8" w:rsidRDefault="00E92F81" w:rsidP="00DA654A">
            <w:pPr>
              <w:pStyle w:val="Tableheading"/>
              <w:jc w:val="center"/>
            </w:pPr>
            <w:r>
              <w:t>FREQUENCY</w:t>
            </w:r>
          </w:p>
        </w:tc>
      </w:tr>
      <w:tr w:rsidR="00E92F81" w:rsidRPr="005A754D" w14:paraId="04227C37" w14:textId="77777777" w:rsidTr="00DA654A">
        <w:trPr>
          <w:trHeight w:val="283"/>
        </w:trPr>
        <w:tc>
          <w:tcPr>
            <w:tcW w:w="6912" w:type="dxa"/>
            <w:vAlign w:val="center"/>
          </w:tcPr>
          <w:p w14:paraId="2E8A4AEE" w14:textId="77777777" w:rsidR="00E92F81" w:rsidRPr="00493773" w:rsidRDefault="00E92F81" w:rsidP="00DA654A">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80D9F8FFC44F4698A61D7690B1B91D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694902" w14:textId="77777777" w:rsidR="00E92F81" w:rsidRPr="00493773" w:rsidRDefault="00E92F81" w:rsidP="00DA654A">
                <w:pPr>
                  <w:pStyle w:val="Tabletext"/>
                  <w:spacing w:before="0" w:after="0"/>
                  <w:jc w:val="center"/>
                  <w:rPr>
                    <w:sz w:val="24"/>
                  </w:rPr>
                </w:pPr>
                <w:r>
                  <w:rPr>
                    <w:sz w:val="24"/>
                    <w:szCs w:val="24"/>
                  </w:rPr>
                  <w:t>Frequently</w:t>
                </w:r>
              </w:p>
            </w:tc>
          </w:sdtContent>
        </w:sdt>
      </w:tr>
      <w:tr w:rsidR="00E92F81" w:rsidRPr="005A754D" w14:paraId="1100DD49" w14:textId="77777777" w:rsidTr="00DA654A">
        <w:trPr>
          <w:trHeight w:val="283"/>
        </w:trPr>
        <w:tc>
          <w:tcPr>
            <w:tcW w:w="6912" w:type="dxa"/>
            <w:vAlign w:val="center"/>
          </w:tcPr>
          <w:p w14:paraId="3A03FD15" w14:textId="77777777" w:rsidR="00E92F81" w:rsidRPr="00493773" w:rsidRDefault="00E92F81" w:rsidP="00DA654A">
            <w:pPr>
              <w:pStyle w:val="Tabletext"/>
              <w:spacing w:before="0" w:after="0"/>
              <w:rPr>
                <w:sz w:val="24"/>
              </w:rPr>
            </w:pPr>
            <w:r w:rsidRPr="00493773">
              <w:rPr>
                <w:sz w:val="24"/>
              </w:rPr>
              <w:t>Work in isolation from other staff (remote supervision)</w:t>
            </w:r>
          </w:p>
        </w:tc>
        <w:sdt>
          <w:sdtPr>
            <w:rPr>
              <w:sz w:val="24"/>
              <w:szCs w:val="24"/>
            </w:rPr>
            <w:id w:val="407194566"/>
            <w:placeholder>
              <w:docPart w:val="CFC2A589A336434F9DABF66259386D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10E3D3" w14:textId="77777777" w:rsidR="00E92F81" w:rsidRPr="00493773" w:rsidRDefault="00E92F81" w:rsidP="00DA654A">
                <w:pPr>
                  <w:pStyle w:val="Tabletext"/>
                  <w:spacing w:before="0" w:after="0"/>
                  <w:jc w:val="center"/>
                  <w:rPr>
                    <w:sz w:val="24"/>
                  </w:rPr>
                </w:pPr>
                <w:r>
                  <w:rPr>
                    <w:sz w:val="24"/>
                    <w:szCs w:val="24"/>
                  </w:rPr>
                  <w:t>Occasionally</w:t>
                </w:r>
              </w:p>
            </w:tc>
          </w:sdtContent>
        </w:sdt>
      </w:tr>
      <w:tr w:rsidR="00E92F81" w:rsidRPr="005A754D" w14:paraId="11B637CB" w14:textId="77777777" w:rsidTr="00DA654A">
        <w:trPr>
          <w:trHeight w:val="283"/>
        </w:trPr>
        <w:tc>
          <w:tcPr>
            <w:tcW w:w="6912" w:type="dxa"/>
            <w:vAlign w:val="center"/>
          </w:tcPr>
          <w:p w14:paraId="693605DF" w14:textId="77777777" w:rsidR="00E92F81" w:rsidRPr="00493773" w:rsidRDefault="00E92F81" w:rsidP="00DA654A">
            <w:pPr>
              <w:pStyle w:val="Tabletext"/>
              <w:spacing w:before="0" w:after="0"/>
              <w:rPr>
                <w:sz w:val="24"/>
              </w:rPr>
            </w:pPr>
            <w:r w:rsidRPr="00493773">
              <w:rPr>
                <w:sz w:val="24"/>
              </w:rPr>
              <w:t>Working in a call centre environment</w:t>
            </w:r>
          </w:p>
        </w:tc>
        <w:sdt>
          <w:sdtPr>
            <w:rPr>
              <w:sz w:val="24"/>
              <w:szCs w:val="24"/>
            </w:rPr>
            <w:id w:val="407194567"/>
            <w:placeholder>
              <w:docPart w:val="C7FFE8B3D8A8449F8E3465D58CDB6F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8C195F" w14:textId="2A40645D" w:rsidR="00E92F81" w:rsidRPr="00493773" w:rsidRDefault="004A0E16" w:rsidP="00DA654A">
                <w:pPr>
                  <w:pStyle w:val="Tabletext"/>
                  <w:spacing w:before="0" w:after="0"/>
                  <w:jc w:val="center"/>
                  <w:rPr>
                    <w:sz w:val="24"/>
                  </w:rPr>
                </w:pPr>
                <w:r>
                  <w:rPr>
                    <w:sz w:val="24"/>
                    <w:szCs w:val="24"/>
                  </w:rPr>
                  <w:t>Frequently</w:t>
                </w:r>
              </w:p>
            </w:tc>
          </w:sdtContent>
        </w:sdt>
      </w:tr>
      <w:tr w:rsidR="00E92F81" w:rsidRPr="005A754D" w14:paraId="17446605" w14:textId="77777777" w:rsidTr="00DA654A">
        <w:trPr>
          <w:trHeight w:val="283"/>
        </w:trPr>
        <w:tc>
          <w:tcPr>
            <w:tcW w:w="6912" w:type="dxa"/>
            <w:vAlign w:val="center"/>
          </w:tcPr>
          <w:p w14:paraId="168717E7" w14:textId="77777777" w:rsidR="00E92F81" w:rsidRPr="00493773" w:rsidRDefault="00E92F81" w:rsidP="00DA654A">
            <w:pPr>
              <w:pStyle w:val="Tabletext"/>
              <w:spacing w:before="0" w:after="0"/>
              <w:rPr>
                <w:sz w:val="24"/>
              </w:rPr>
            </w:pPr>
            <w:r w:rsidRPr="00493773">
              <w:rPr>
                <w:sz w:val="24"/>
              </w:rPr>
              <w:t>Working directly with the public</w:t>
            </w:r>
          </w:p>
        </w:tc>
        <w:sdt>
          <w:sdtPr>
            <w:rPr>
              <w:sz w:val="24"/>
              <w:szCs w:val="24"/>
            </w:rPr>
            <w:id w:val="407194568"/>
            <w:placeholder>
              <w:docPart w:val="DF232E7C726048A9B9709D3D1CEC18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ACB263" w14:textId="03570341" w:rsidR="00E92F81" w:rsidRPr="00493773" w:rsidRDefault="004A0E16" w:rsidP="00DA654A">
                <w:pPr>
                  <w:pStyle w:val="Tabletext"/>
                  <w:spacing w:before="0" w:after="0"/>
                  <w:jc w:val="center"/>
                  <w:rPr>
                    <w:sz w:val="24"/>
                  </w:rPr>
                </w:pPr>
                <w:r>
                  <w:rPr>
                    <w:sz w:val="24"/>
                    <w:szCs w:val="24"/>
                  </w:rPr>
                  <w:t>Frequently</w:t>
                </w:r>
              </w:p>
            </w:tc>
          </w:sdtContent>
        </w:sdt>
      </w:tr>
    </w:tbl>
    <w:p w14:paraId="360A906E" w14:textId="77777777" w:rsidR="00E92F81" w:rsidRPr="005A754D" w:rsidRDefault="00E92F81" w:rsidP="00E92F8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2F81" w:rsidRPr="00985DC5" w14:paraId="486CA306" w14:textId="77777777" w:rsidTr="00DA654A">
        <w:trPr>
          <w:trHeight w:val="454"/>
        </w:trPr>
        <w:tc>
          <w:tcPr>
            <w:tcW w:w="6912" w:type="dxa"/>
            <w:shd w:val="clear" w:color="auto" w:fill="DBE5F1" w:themeFill="accent1" w:themeFillTint="33"/>
            <w:vAlign w:val="center"/>
          </w:tcPr>
          <w:p w14:paraId="4E5391CB" w14:textId="77777777" w:rsidR="00E92F81" w:rsidRPr="00985DC5" w:rsidRDefault="00E92F81" w:rsidP="00DA654A">
            <w:pPr>
              <w:pStyle w:val="Tableheading"/>
              <w:rPr>
                <w:rFonts w:ascii="Calibri Light" w:hAnsi="Calibri Light"/>
                <w:szCs w:val="24"/>
              </w:rPr>
            </w:pPr>
            <w:r w:rsidRPr="00DA4EF8">
              <w:lastRenderedPageBreak/>
              <w:t>PHYSICAL DEMANDS</w:t>
            </w:r>
          </w:p>
        </w:tc>
        <w:tc>
          <w:tcPr>
            <w:tcW w:w="2694" w:type="dxa"/>
            <w:shd w:val="clear" w:color="auto" w:fill="DBE5F1" w:themeFill="accent1" w:themeFillTint="33"/>
            <w:vAlign w:val="center"/>
          </w:tcPr>
          <w:p w14:paraId="770CFDAC" w14:textId="77777777" w:rsidR="00E92F81" w:rsidRPr="00DA4EF8" w:rsidRDefault="00E92F81" w:rsidP="00DA654A">
            <w:pPr>
              <w:pStyle w:val="Tableheading"/>
              <w:jc w:val="center"/>
            </w:pPr>
            <w:r>
              <w:t>FREQUENCY</w:t>
            </w:r>
          </w:p>
        </w:tc>
      </w:tr>
      <w:tr w:rsidR="00E92F81" w:rsidRPr="005A754D" w14:paraId="66CA0B8D" w14:textId="77777777" w:rsidTr="00DA654A">
        <w:trPr>
          <w:trHeight w:val="283"/>
        </w:trPr>
        <w:tc>
          <w:tcPr>
            <w:tcW w:w="6912" w:type="dxa"/>
            <w:vAlign w:val="center"/>
          </w:tcPr>
          <w:p w14:paraId="0AB6FA9E" w14:textId="77777777" w:rsidR="00E92F81" w:rsidRPr="00493773" w:rsidRDefault="00E92F81" w:rsidP="00DA654A">
            <w:pPr>
              <w:pStyle w:val="Tabletext"/>
              <w:spacing w:before="0" w:after="0"/>
              <w:rPr>
                <w:sz w:val="24"/>
              </w:rPr>
            </w:pPr>
            <w:r w:rsidRPr="00493773">
              <w:rPr>
                <w:sz w:val="24"/>
              </w:rPr>
              <w:t>Distance walking (</w:t>
            </w:r>
            <w:r>
              <w:rPr>
                <w:sz w:val="24"/>
              </w:rPr>
              <w:t>on roads, paths or nature strips</w:t>
            </w:r>
            <w:r w:rsidRPr="00493773">
              <w:rPr>
                <w:sz w:val="24"/>
              </w:rPr>
              <w:t>)</w:t>
            </w:r>
          </w:p>
        </w:tc>
        <w:sdt>
          <w:sdtPr>
            <w:rPr>
              <w:sz w:val="24"/>
              <w:szCs w:val="24"/>
            </w:rPr>
            <w:id w:val="407194569"/>
            <w:placeholder>
              <w:docPart w:val="E95E38EDBFBD411EBB39EC428C4917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B94648"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63B8DC37" w14:textId="77777777" w:rsidTr="00DA654A">
        <w:trPr>
          <w:trHeight w:val="283"/>
        </w:trPr>
        <w:tc>
          <w:tcPr>
            <w:tcW w:w="6912" w:type="dxa"/>
            <w:vAlign w:val="center"/>
          </w:tcPr>
          <w:p w14:paraId="702A006E" w14:textId="77777777" w:rsidR="00E92F81" w:rsidRPr="00493773" w:rsidRDefault="00E92F81" w:rsidP="00DA654A">
            <w:pPr>
              <w:pStyle w:val="Tabletext"/>
              <w:spacing w:before="0" w:after="0"/>
              <w:rPr>
                <w:sz w:val="24"/>
              </w:rPr>
            </w:pPr>
            <w:r w:rsidRPr="00493773">
              <w:rPr>
                <w:sz w:val="24"/>
              </w:rPr>
              <w:t xml:space="preserve">Working outdoors </w:t>
            </w:r>
          </w:p>
        </w:tc>
        <w:sdt>
          <w:sdtPr>
            <w:rPr>
              <w:sz w:val="24"/>
              <w:szCs w:val="24"/>
            </w:rPr>
            <w:id w:val="407194570"/>
            <w:placeholder>
              <w:docPart w:val="CA6E08241E7B47E793963B557502FB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5F5E7F" w14:textId="3C248252" w:rsidR="00E92F81" w:rsidRPr="00493773" w:rsidRDefault="00133BA6" w:rsidP="00DA654A">
                <w:pPr>
                  <w:pStyle w:val="Tabletext"/>
                  <w:spacing w:before="0" w:after="0"/>
                  <w:jc w:val="center"/>
                  <w:rPr>
                    <w:sz w:val="24"/>
                  </w:rPr>
                </w:pPr>
                <w:r>
                  <w:rPr>
                    <w:sz w:val="24"/>
                    <w:szCs w:val="24"/>
                  </w:rPr>
                  <w:t>Occasionally</w:t>
                </w:r>
              </w:p>
            </w:tc>
          </w:sdtContent>
        </w:sdt>
      </w:tr>
    </w:tbl>
    <w:p w14:paraId="45E51F05" w14:textId="77777777" w:rsidR="00E92F81" w:rsidRPr="005A754D" w:rsidRDefault="00E92F81" w:rsidP="00E92F8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2F81" w:rsidRPr="00985DC5" w14:paraId="49EE184F" w14:textId="77777777" w:rsidTr="00DA654A">
        <w:trPr>
          <w:trHeight w:val="454"/>
        </w:trPr>
        <w:tc>
          <w:tcPr>
            <w:tcW w:w="6912" w:type="dxa"/>
            <w:shd w:val="clear" w:color="auto" w:fill="DBE5F1" w:themeFill="accent1" w:themeFillTint="33"/>
            <w:vAlign w:val="center"/>
          </w:tcPr>
          <w:p w14:paraId="01E3D205" w14:textId="77777777" w:rsidR="00E92F81" w:rsidRPr="00985DC5" w:rsidRDefault="00E92F81" w:rsidP="00DA654A">
            <w:pPr>
              <w:pStyle w:val="Tableheading"/>
              <w:rPr>
                <w:rFonts w:ascii="Calibri Light" w:hAnsi="Calibri Light"/>
                <w:szCs w:val="24"/>
              </w:rPr>
            </w:pPr>
            <w:r w:rsidRPr="00DA4EF8">
              <w:t xml:space="preserve">MANUAL HANDLING </w:t>
            </w:r>
          </w:p>
        </w:tc>
        <w:tc>
          <w:tcPr>
            <w:tcW w:w="2694" w:type="dxa"/>
            <w:shd w:val="clear" w:color="auto" w:fill="DBE5F1" w:themeFill="accent1" w:themeFillTint="33"/>
            <w:vAlign w:val="center"/>
          </w:tcPr>
          <w:p w14:paraId="1BFCBD12" w14:textId="77777777" w:rsidR="00E92F81" w:rsidRPr="00DA4EF8" w:rsidRDefault="00E92F81" w:rsidP="00DA654A">
            <w:pPr>
              <w:pStyle w:val="Tableheading"/>
              <w:jc w:val="center"/>
            </w:pPr>
            <w:r>
              <w:t>FREQUENCY</w:t>
            </w:r>
          </w:p>
        </w:tc>
      </w:tr>
      <w:tr w:rsidR="00E92F81" w:rsidRPr="005A754D" w14:paraId="2B427C42" w14:textId="77777777" w:rsidTr="00DA654A">
        <w:trPr>
          <w:trHeight w:val="283"/>
        </w:trPr>
        <w:tc>
          <w:tcPr>
            <w:tcW w:w="6912" w:type="dxa"/>
            <w:vAlign w:val="center"/>
          </w:tcPr>
          <w:p w14:paraId="4E276517" w14:textId="77777777" w:rsidR="00E92F81" w:rsidRPr="00493773" w:rsidRDefault="00E92F81" w:rsidP="00DA654A">
            <w:pPr>
              <w:pStyle w:val="Tabletext"/>
              <w:spacing w:before="0" w:after="0"/>
              <w:rPr>
                <w:sz w:val="24"/>
              </w:rPr>
            </w:pPr>
            <w:r w:rsidRPr="00493773">
              <w:rPr>
                <w:sz w:val="24"/>
              </w:rPr>
              <w:t>Lifting 0 – 5kg</w:t>
            </w:r>
          </w:p>
        </w:tc>
        <w:sdt>
          <w:sdtPr>
            <w:rPr>
              <w:sz w:val="24"/>
              <w:szCs w:val="24"/>
            </w:rPr>
            <w:id w:val="407194571"/>
            <w:placeholder>
              <w:docPart w:val="A109F7D18D304510A704768D801B17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5E0DC1" w14:textId="77777777" w:rsidR="00E92F81" w:rsidRPr="00493773" w:rsidRDefault="00E92F81" w:rsidP="00DA654A">
                <w:pPr>
                  <w:pStyle w:val="Tabletext"/>
                  <w:spacing w:before="0" w:after="0"/>
                  <w:jc w:val="center"/>
                  <w:rPr>
                    <w:sz w:val="24"/>
                  </w:rPr>
                </w:pPr>
                <w:r>
                  <w:rPr>
                    <w:sz w:val="24"/>
                    <w:szCs w:val="24"/>
                  </w:rPr>
                  <w:t>Occasionally</w:t>
                </w:r>
              </w:p>
            </w:tc>
          </w:sdtContent>
        </w:sdt>
      </w:tr>
      <w:tr w:rsidR="00E92F81" w:rsidRPr="005A754D" w14:paraId="3E090F11" w14:textId="77777777" w:rsidTr="00DA654A">
        <w:trPr>
          <w:trHeight w:val="283"/>
        </w:trPr>
        <w:tc>
          <w:tcPr>
            <w:tcW w:w="6912" w:type="dxa"/>
            <w:vAlign w:val="center"/>
          </w:tcPr>
          <w:p w14:paraId="30A5ACF8" w14:textId="77777777" w:rsidR="00E92F81" w:rsidRPr="00493773" w:rsidRDefault="00E92F81" w:rsidP="00DA654A">
            <w:pPr>
              <w:pStyle w:val="Tabletext"/>
              <w:spacing w:before="0" w:after="0"/>
              <w:rPr>
                <w:sz w:val="24"/>
              </w:rPr>
            </w:pPr>
            <w:r w:rsidRPr="00493773">
              <w:rPr>
                <w:sz w:val="24"/>
              </w:rPr>
              <w:t>Lifting 5 – 10kg</w:t>
            </w:r>
          </w:p>
        </w:tc>
        <w:sdt>
          <w:sdtPr>
            <w:rPr>
              <w:sz w:val="24"/>
              <w:szCs w:val="24"/>
            </w:rPr>
            <w:id w:val="407194572"/>
            <w:placeholder>
              <w:docPart w:val="731539DB7984483A831D2C8AAD4EA5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E97A63"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0250A8AB" w14:textId="77777777" w:rsidTr="00DA654A">
        <w:trPr>
          <w:trHeight w:val="283"/>
        </w:trPr>
        <w:tc>
          <w:tcPr>
            <w:tcW w:w="6912" w:type="dxa"/>
            <w:vAlign w:val="center"/>
          </w:tcPr>
          <w:p w14:paraId="7C93D69D" w14:textId="77777777" w:rsidR="00E92F81" w:rsidRPr="00493773" w:rsidRDefault="00E92F81" w:rsidP="00DA654A">
            <w:pPr>
              <w:pStyle w:val="Tabletext"/>
              <w:spacing w:before="0" w:after="0"/>
              <w:rPr>
                <w:sz w:val="24"/>
              </w:rPr>
            </w:pPr>
            <w:r w:rsidRPr="00493773">
              <w:rPr>
                <w:sz w:val="24"/>
              </w:rPr>
              <w:t>Lifting 10kg+</w:t>
            </w:r>
          </w:p>
        </w:tc>
        <w:sdt>
          <w:sdtPr>
            <w:rPr>
              <w:sz w:val="24"/>
              <w:szCs w:val="24"/>
            </w:rPr>
            <w:id w:val="407194573"/>
            <w:placeholder>
              <w:docPart w:val="A231076294274B16BD114014BAECE4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9D4443"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4423281C" w14:textId="77777777" w:rsidTr="00DA654A">
        <w:trPr>
          <w:trHeight w:val="283"/>
        </w:trPr>
        <w:tc>
          <w:tcPr>
            <w:tcW w:w="6912" w:type="dxa"/>
            <w:vAlign w:val="center"/>
          </w:tcPr>
          <w:p w14:paraId="6B6351EE" w14:textId="77777777" w:rsidR="00E92F81" w:rsidRPr="00493773" w:rsidRDefault="00E92F81" w:rsidP="00DA654A">
            <w:pPr>
              <w:pStyle w:val="Tabletext"/>
              <w:spacing w:before="0" w:after="0"/>
              <w:rPr>
                <w:sz w:val="24"/>
              </w:rPr>
            </w:pPr>
            <w:r w:rsidRPr="00493773">
              <w:rPr>
                <w:sz w:val="24"/>
              </w:rPr>
              <w:t>Climbing</w:t>
            </w:r>
          </w:p>
        </w:tc>
        <w:sdt>
          <w:sdtPr>
            <w:rPr>
              <w:sz w:val="24"/>
              <w:szCs w:val="24"/>
            </w:rPr>
            <w:id w:val="407194574"/>
            <w:placeholder>
              <w:docPart w:val="6A368275DE504C33947C3843C6AAB5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4AFEF0"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539694F7" w14:textId="77777777" w:rsidTr="00DA654A">
        <w:trPr>
          <w:trHeight w:val="283"/>
        </w:trPr>
        <w:tc>
          <w:tcPr>
            <w:tcW w:w="6912" w:type="dxa"/>
            <w:vAlign w:val="center"/>
          </w:tcPr>
          <w:p w14:paraId="13C69BBB" w14:textId="77777777" w:rsidR="00E92F81" w:rsidRPr="00493773" w:rsidRDefault="00E92F81" w:rsidP="00DA654A">
            <w:pPr>
              <w:pStyle w:val="Tabletext"/>
              <w:spacing w:before="0" w:after="0"/>
              <w:rPr>
                <w:sz w:val="24"/>
              </w:rPr>
            </w:pPr>
            <w:r w:rsidRPr="00493773">
              <w:rPr>
                <w:sz w:val="24"/>
              </w:rPr>
              <w:t>Reaching</w:t>
            </w:r>
          </w:p>
        </w:tc>
        <w:sdt>
          <w:sdtPr>
            <w:rPr>
              <w:sz w:val="24"/>
              <w:szCs w:val="24"/>
            </w:rPr>
            <w:id w:val="407194575"/>
            <w:placeholder>
              <w:docPart w:val="CE846AF3115044869F0FD3EC1058A7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511B71"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7F141B24" w14:textId="77777777" w:rsidTr="00DA654A">
        <w:trPr>
          <w:trHeight w:val="283"/>
        </w:trPr>
        <w:tc>
          <w:tcPr>
            <w:tcW w:w="6912" w:type="dxa"/>
            <w:vAlign w:val="center"/>
          </w:tcPr>
          <w:p w14:paraId="52DDBC8B" w14:textId="77777777" w:rsidR="00E92F81" w:rsidRPr="00493773" w:rsidRDefault="00E92F81" w:rsidP="00DA654A">
            <w:pPr>
              <w:pStyle w:val="Tabletext"/>
              <w:spacing w:before="0" w:after="0"/>
              <w:rPr>
                <w:sz w:val="24"/>
              </w:rPr>
            </w:pPr>
            <w:r w:rsidRPr="00493773">
              <w:rPr>
                <w:sz w:val="24"/>
              </w:rPr>
              <w:t>Bending/squatting</w:t>
            </w:r>
          </w:p>
        </w:tc>
        <w:sdt>
          <w:sdtPr>
            <w:rPr>
              <w:sz w:val="24"/>
              <w:szCs w:val="24"/>
            </w:rPr>
            <w:id w:val="407194576"/>
            <w:placeholder>
              <w:docPart w:val="EB7D5774E14D4765BF778A218DBB63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970128"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0A3BD77E" w14:textId="77777777" w:rsidTr="00DA654A">
        <w:trPr>
          <w:trHeight w:val="283"/>
        </w:trPr>
        <w:tc>
          <w:tcPr>
            <w:tcW w:w="6912" w:type="dxa"/>
            <w:vAlign w:val="center"/>
          </w:tcPr>
          <w:p w14:paraId="41623C73" w14:textId="77777777" w:rsidR="00E92F81" w:rsidRPr="00493773" w:rsidRDefault="00E92F81" w:rsidP="00DA654A">
            <w:pPr>
              <w:pStyle w:val="Tabletext"/>
              <w:spacing w:before="0" w:after="0"/>
              <w:rPr>
                <w:sz w:val="24"/>
              </w:rPr>
            </w:pPr>
            <w:r w:rsidRPr="00493773">
              <w:rPr>
                <w:sz w:val="24"/>
              </w:rPr>
              <w:t>Push/pull</w:t>
            </w:r>
          </w:p>
        </w:tc>
        <w:sdt>
          <w:sdtPr>
            <w:rPr>
              <w:sz w:val="24"/>
              <w:szCs w:val="24"/>
            </w:rPr>
            <w:id w:val="407194577"/>
            <w:placeholder>
              <w:docPart w:val="67FF8D9915EE417CAD70C0C66567D3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B5D1BB"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04B28C40" w14:textId="77777777" w:rsidTr="00DA654A">
        <w:trPr>
          <w:trHeight w:val="283"/>
        </w:trPr>
        <w:tc>
          <w:tcPr>
            <w:tcW w:w="6912" w:type="dxa"/>
            <w:vAlign w:val="center"/>
          </w:tcPr>
          <w:p w14:paraId="34C6A742" w14:textId="77777777" w:rsidR="00E92F81" w:rsidRPr="00493773" w:rsidRDefault="00E92F81" w:rsidP="00DA654A">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1C6597900F2F40F28DCA20F595E58E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0B6871" w14:textId="77777777" w:rsidR="00E92F81" w:rsidRPr="00493773" w:rsidRDefault="00E92F81" w:rsidP="00DA654A">
                <w:pPr>
                  <w:pStyle w:val="Tabletext"/>
                  <w:spacing w:before="0" w:after="0"/>
                  <w:jc w:val="center"/>
                  <w:rPr>
                    <w:sz w:val="24"/>
                  </w:rPr>
                </w:pPr>
                <w:r>
                  <w:rPr>
                    <w:sz w:val="24"/>
                    <w:szCs w:val="24"/>
                  </w:rPr>
                  <w:t>Never</w:t>
                </w:r>
              </w:p>
            </w:tc>
          </w:sdtContent>
        </w:sdt>
      </w:tr>
    </w:tbl>
    <w:p w14:paraId="50BB1484" w14:textId="77777777" w:rsidR="00E92F81" w:rsidRPr="005A754D" w:rsidRDefault="00E92F81" w:rsidP="00E92F8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2F81" w:rsidRPr="00985DC5" w14:paraId="21F42BF6" w14:textId="77777777" w:rsidTr="00DA654A">
        <w:trPr>
          <w:trHeight w:val="454"/>
        </w:trPr>
        <w:tc>
          <w:tcPr>
            <w:tcW w:w="6912" w:type="dxa"/>
            <w:shd w:val="clear" w:color="auto" w:fill="DBE5F1" w:themeFill="accent1" w:themeFillTint="33"/>
            <w:vAlign w:val="center"/>
          </w:tcPr>
          <w:p w14:paraId="340EFEAB" w14:textId="77777777" w:rsidR="00E92F81" w:rsidRPr="00985DC5" w:rsidRDefault="00E92F81" w:rsidP="00DA654A">
            <w:pPr>
              <w:pStyle w:val="Tableheading"/>
              <w:rPr>
                <w:rFonts w:ascii="Calibri Light" w:hAnsi="Calibri Light"/>
                <w:szCs w:val="24"/>
              </w:rPr>
            </w:pPr>
            <w:r w:rsidRPr="00DA4EF8">
              <w:t>TRAVEL</w:t>
            </w:r>
          </w:p>
        </w:tc>
        <w:tc>
          <w:tcPr>
            <w:tcW w:w="2694" w:type="dxa"/>
            <w:shd w:val="clear" w:color="auto" w:fill="DBE5F1" w:themeFill="accent1" w:themeFillTint="33"/>
            <w:vAlign w:val="center"/>
          </w:tcPr>
          <w:p w14:paraId="3E4CC37B" w14:textId="77777777" w:rsidR="00E92F81" w:rsidRPr="00DA4EF8" w:rsidRDefault="00E92F81" w:rsidP="00DA654A">
            <w:pPr>
              <w:pStyle w:val="Tableheading"/>
              <w:jc w:val="center"/>
            </w:pPr>
            <w:r>
              <w:t>FREQUENCY</w:t>
            </w:r>
          </w:p>
        </w:tc>
      </w:tr>
      <w:tr w:rsidR="00E92F81" w:rsidRPr="005A754D" w14:paraId="1F808AE1" w14:textId="77777777" w:rsidTr="00DA654A">
        <w:trPr>
          <w:trHeight w:val="283"/>
        </w:trPr>
        <w:tc>
          <w:tcPr>
            <w:tcW w:w="6912" w:type="dxa"/>
            <w:vAlign w:val="center"/>
          </w:tcPr>
          <w:p w14:paraId="2F4753E3" w14:textId="77777777" w:rsidR="00E92F81" w:rsidRPr="00493773" w:rsidRDefault="00E92F81" w:rsidP="00DA654A">
            <w:pPr>
              <w:pStyle w:val="Tabletext"/>
              <w:spacing w:before="0" w:after="0"/>
              <w:rPr>
                <w:sz w:val="24"/>
              </w:rPr>
            </w:pPr>
            <w:r w:rsidRPr="00493773">
              <w:rPr>
                <w:sz w:val="24"/>
              </w:rPr>
              <w:t>Frequent travel – multiple work sites</w:t>
            </w:r>
          </w:p>
        </w:tc>
        <w:sdt>
          <w:sdtPr>
            <w:rPr>
              <w:sz w:val="24"/>
              <w:szCs w:val="24"/>
            </w:rPr>
            <w:id w:val="407194580"/>
            <w:placeholder>
              <w:docPart w:val="54B692C9BF2342BA8FD9602268B1FF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69E4EF" w14:textId="77777777" w:rsidR="00E92F81" w:rsidRPr="00493773" w:rsidRDefault="00E92F81" w:rsidP="00DA654A">
                <w:pPr>
                  <w:pStyle w:val="Tabletext"/>
                  <w:spacing w:before="0" w:after="0"/>
                  <w:jc w:val="center"/>
                  <w:rPr>
                    <w:sz w:val="24"/>
                  </w:rPr>
                </w:pPr>
                <w:r>
                  <w:rPr>
                    <w:sz w:val="24"/>
                    <w:szCs w:val="24"/>
                  </w:rPr>
                  <w:t>Occasionally</w:t>
                </w:r>
              </w:p>
            </w:tc>
          </w:sdtContent>
        </w:sdt>
      </w:tr>
      <w:tr w:rsidR="00E92F81" w:rsidRPr="005A754D" w14:paraId="4E5995F9" w14:textId="77777777" w:rsidTr="00DA654A">
        <w:trPr>
          <w:trHeight w:val="283"/>
        </w:trPr>
        <w:tc>
          <w:tcPr>
            <w:tcW w:w="6912" w:type="dxa"/>
            <w:vAlign w:val="center"/>
          </w:tcPr>
          <w:p w14:paraId="215C9C5A" w14:textId="77777777" w:rsidR="00E92F81" w:rsidRPr="00493773" w:rsidRDefault="00E92F81" w:rsidP="00DA654A">
            <w:pPr>
              <w:pStyle w:val="Tabletext"/>
              <w:spacing w:before="0" w:after="0"/>
              <w:rPr>
                <w:sz w:val="24"/>
              </w:rPr>
            </w:pPr>
            <w:r w:rsidRPr="00493773">
              <w:rPr>
                <w:sz w:val="24"/>
              </w:rPr>
              <w:t xml:space="preserve">Frequent travel – driving </w:t>
            </w:r>
          </w:p>
        </w:tc>
        <w:sdt>
          <w:sdtPr>
            <w:rPr>
              <w:sz w:val="24"/>
              <w:szCs w:val="24"/>
            </w:rPr>
            <w:id w:val="407194581"/>
            <w:placeholder>
              <w:docPart w:val="8312939275864A568278EB58623FCE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E6EE86"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391849EA" w14:textId="77777777" w:rsidTr="00DA654A">
        <w:trPr>
          <w:trHeight w:val="283"/>
        </w:trPr>
        <w:tc>
          <w:tcPr>
            <w:tcW w:w="6912" w:type="dxa"/>
            <w:vAlign w:val="center"/>
          </w:tcPr>
          <w:p w14:paraId="5DDB3EB5" w14:textId="77777777" w:rsidR="00E92F81" w:rsidRPr="00493773" w:rsidRDefault="00E92F81" w:rsidP="00DA654A">
            <w:pPr>
              <w:pStyle w:val="Tabletext"/>
              <w:spacing w:before="0" w:after="0"/>
              <w:rPr>
                <w:sz w:val="24"/>
              </w:rPr>
            </w:pPr>
            <w:r w:rsidRPr="00493773">
              <w:rPr>
                <w:sz w:val="24"/>
              </w:rPr>
              <w:t xml:space="preserve">Frequent travel – interstate </w:t>
            </w:r>
          </w:p>
        </w:tc>
        <w:sdt>
          <w:sdtPr>
            <w:rPr>
              <w:sz w:val="24"/>
              <w:szCs w:val="24"/>
            </w:rPr>
            <w:id w:val="407194582"/>
            <w:placeholder>
              <w:docPart w:val="266BD1F25DB1437AB950A3CB6E5BF5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018A02" w14:textId="77777777" w:rsidR="00E92F81" w:rsidRPr="00493773" w:rsidRDefault="00E92F81" w:rsidP="00DA654A">
                <w:pPr>
                  <w:pStyle w:val="Tabletext"/>
                  <w:spacing w:before="0" w:after="0"/>
                  <w:jc w:val="center"/>
                  <w:rPr>
                    <w:sz w:val="24"/>
                  </w:rPr>
                </w:pPr>
                <w:r>
                  <w:rPr>
                    <w:sz w:val="24"/>
                    <w:szCs w:val="24"/>
                  </w:rPr>
                  <w:t>Never</w:t>
                </w:r>
              </w:p>
            </w:tc>
          </w:sdtContent>
        </w:sdt>
      </w:tr>
    </w:tbl>
    <w:p w14:paraId="73D87204" w14:textId="77777777" w:rsidR="00E92F81" w:rsidRPr="005A754D" w:rsidRDefault="00E92F81" w:rsidP="00E92F8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2F81" w:rsidRPr="00985DC5" w14:paraId="6C4BE896" w14:textId="77777777" w:rsidTr="00DA654A">
        <w:trPr>
          <w:trHeight w:val="454"/>
        </w:trPr>
        <w:tc>
          <w:tcPr>
            <w:tcW w:w="6912" w:type="dxa"/>
            <w:shd w:val="clear" w:color="auto" w:fill="DBE5F1" w:themeFill="accent1" w:themeFillTint="33"/>
            <w:vAlign w:val="center"/>
          </w:tcPr>
          <w:p w14:paraId="519B05C1" w14:textId="77777777" w:rsidR="00E92F81" w:rsidRPr="00985DC5" w:rsidRDefault="00E92F81" w:rsidP="00DA654A">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43389228" w14:textId="77777777" w:rsidR="00E92F81" w:rsidRPr="00DA4EF8" w:rsidRDefault="00E92F81" w:rsidP="00DA654A">
            <w:pPr>
              <w:pStyle w:val="Tableheading"/>
              <w:jc w:val="center"/>
            </w:pPr>
            <w:r>
              <w:t>FREQUENCY</w:t>
            </w:r>
          </w:p>
        </w:tc>
      </w:tr>
      <w:tr w:rsidR="00E92F81" w:rsidRPr="005A754D" w14:paraId="5690C028" w14:textId="77777777" w:rsidTr="00DA654A">
        <w:trPr>
          <w:trHeight w:val="283"/>
        </w:trPr>
        <w:tc>
          <w:tcPr>
            <w:tcW w:w="6912" w:type="dxa"/>
            <w:vAlign w:val="center"/>
          </w:tcPr>
          <w:p w14:paraId="3726BD73" w14:textId="77777777" w:rsidR="00E92F81" w:rsidRPr="00493773" w:rsidRDefault="00E92F81" w:rsidP="00DA654A">
            <w:pPr>
              <w:pStyle w:val="Tabletext"/>
              <w:spacing w:before="0" w:after="0"/>
              <w:rPr>
                <w:sz w:val="24"/>
              </w:rPr>
            </w:pPr>
            <w:r w:rsidRPr="00493773">
              <w:rPr>
                <w:sz w:val="24"/>
              </w:rPr>
              <w:t xml:space="preserve">Working at heights </w:t>
            </w:r>
          </w:p>
        </w:tc>
        <w:sdt>
          <w:sdtPr>
            <w:rPr>
              <w:sz w:val="24"/>
              <w:szCs w:val="24"/>
            </w:rPr>
            <w:id w:val="407194583"/>
            <w:placeholder>
              <w:docPart w:val="448BEE687D0E48299B82ABE22F6476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3EC176"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24DF77B7" w14:textId="77777777" w:rsidTr="00DA654A">
        <w:trPr>
          <w:trHeight w:val="283"/>
        </w:trPr>
        <w:tc>
          <w:tcPr>
            <w:tcW w:w="6912" w:type="dxa"/>
            <w:vAlign w:val="center"/>
          </w:tcPr>
          <w:p w14:paraId="0A2894C7" w14:textId="77777777" w:rsidR="00E92F81" w:rsidRPr="00493773" w:rsidRDefault="00E92F81" w:rsidP="00DA654A">
            <w:pPr>
              <w:pStyle w:val="Tabletext"/>
              <w:spacing w:before="0" w:after="0"/>
              <w:rPr>
                <w:sz w:val="24"/>
              </w:rPr>
            </w:pPr>
            <w:r w:rsidRPr="00493773">
              <w:rPr>
                <w:sz w:val="24"/>
              </w:rPr>
              <w:t xml:space="preserve">Exposure to extreme temperatures </w:t>
            </w:r>
          </w:p>
        </w:tc>
        <w:sdt>
          <w:sdtPr>
            <w:rPr>
              <w:sz w:val="24"/>
              <w:szCs w:val="24"/>
            </w:rPr>
            <w:id w:val="407194584"/>
            <w:placeholder>
              <w:docPart w:val="C0BA25C178074569A5967F5E36000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E04C64"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313C3D72" w14:textId="77777777" w:rsidTr="00DA654A">
        <w:trPr>
          <w:trHeight w:val="283"/>
        </w:trPr>
        <w:tc>
          <w:tcPr>
            <w:tcW w:w="6912" w:type="dxa"/>
            <w:vAlign w:val="center"/>
          </w:tcPr>
          <w:p w14:paraId="2C0063B9" w14:textId="77777777" w:rsidR="00E92F81" w:rsidRPr="00493773" w:rsidRDefault="00E92F81" w:rsidP="00DA654A">
            <w:pPr>
              <w:pStyle w:val="Tabletext"/>
              <w:spacing w:before="0" w:after="0"/>
              <w:rPr>
                <w:sz w:val="24"/>
              </w:rPr>
            </w:pPr>
            <w:r w:rsidRPr="00493773">
              <w:rPr>
                <w:sz w:val="24"/>
              </w:rPr>
              <w:t>Operation of heavy machinery e.g. forklift</w:t>
            </w:r>
          </w:p>
        </w:tc>
        <w:sdt>
          <w:sdtPr>
            <w:rPr>
              <w:sz w:val="24"/>
              <w:szCs w:val="24"/>
            </w:rPr>
            <w:id w:val="407194585"/>
            <w:placeholder>
              <w:docPart w:val="CA30F5F43716443C9AE6C9695691FD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FE8B8C"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7ABEA9DF" w14:textId="77777777" w:rsidTr="00DA654A">
        <w:trPr>
          <w:trHeight w:val="283"/>
        </w:trPr>
        <w:tc>
          <w:tcPr>
            <w:tcW w:w="6912" w:type="dxa"/>
            <w:vAlign w:val="center"/>
          </w:tcPr>
          <w:p w14:paraId="6F0E121B" w14:textId="77777777" w:rsidR="00E92F81" w:rsidRPr="00493773" w:rsidRDefault="00E92F81" w:rsidP="00DA654A">
            <w:pPr>
              <w:pStyle w:val="Tabletext"/>
              <w:spacing w:before="0" w:after="0"/>
              <w:rPr>
                <w:sz w:val="24"/>
              </w:rPr>
            </w:pPr>
            <w:r w:rsidRPr="00493773">
              <w:rPr>
                <w:sz w:val="24"/>
              </w:rPr>
              <w:t>Confined spaces</w:t>
            </w:r>
          </w:p>
        </w:tc>
        <w:sdt>
          <w:sdtPr>
            <w:rPr>
              <w:sz w:val="24"/>
              <w:szCs w:val="24"/>
            </w:rPr>
            <w:id w:val="407194586"/>
            <w:placeholder>
              <w:docPart w:val="A575DBCCDAC147B7881858E4C4BB83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D991E5"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53AA76AB" w14:textId="77777777" w:rsidTr="00DA654A">
        <w:trPr>
          <w:trHeight w:val="283"/>
        </w:trPr>
        <w:tc>
          <w:tcPr>
            <w:tcW w:w="6912" w:type="dxa"/>
            <w:vAlign w:val="center"/>
          </w:tcPr>
          <w:p w14:paraId="7F87CC3D" w14:textId="77777777" w:rsidR="00E92F81" w:rsidRPr="00493773" w:rsidRDefault="00E92F81" w:rsidP="00DA654A">
            <w:pPr>
              <w:pStyle w:val="Tabletext"/>
              <w:spacing w:before="0" w:after="0"/>
              <w:rPr>
                <w:sz w:val="24"/>
              </w:rPr>
            </w:pPr>
            <w:r w:rsidRPr="00493773">
              <w:rPr>
                <w:sz w:val="24"/>
              </w:rPr>
              <w:t>Excessive noise</w:t>
            </w:r>
          </w:p>
        </w:tc>
        <w:sdt>
          <w:sdtPr>
            <w:rPr>
              <w:sz w:val="24"/>
              <w:szCs w:val="24"/>
            </w:rPr>
            <w:id w:val="407194587"/>
            <w:placeholder>
              <w:docPart w:val="87BC26F6DDB84765B678146304FDF9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B346A9"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3AC440D3" w14:textId="77777777" w:rsidTr="00DA654A">
        <w:trPr>
          <w:trHeight w:val="283"/>
        </w:trPr>
        <w:tc>
          <w:tcPr>
            <w:tcW w:w="6912" w:type="dxa"/>
            <w:vAlign w:val="center"/>
          </w:tcPr>
          <w:p w14:paraId="4D975D94" w14:textId="77777777" w:rsidR="00E92F81" w:rsidRPr="00493773" w:rsidRDefault="00E92F81" w:rsidP="00DA654A">
            <w:pPr>
              <w:pStyle w:val="Tabletext"/>
              <w:spacing w:before="0" w:after="0"/>
              <w:rPr>
                <w:sz w:val="24"/>
              </w:rPr>
            </w:pPr>
            <w:r w:rsidRPr="00493773">
              <w:rPr>
                <w:sz w:val="24"/>
              </w:rPr>
              <w:t>Low lighting</w:t>
            </w:r>
          </w:p>
        </w:tc>
        <w:sdt>
          <w:sdtPr>
            <w:rPr>
              <w:sz w:val="24"/>
              <w:szCs w:val="24"/>
            </w:rPr>
            <w:id w:val="407194588"/>
            <w:placeholder>
              <w:docPart w:val="0855569FD2854545B19D3BD75F53CE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EDE057"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4C3AA5BB" w14:textId="77777777" w:rsidTr="00DA654A">
        <w:trPr>
          <w:trHeight w:val="283"/>
        </w:trPr>
        <w:tc>
          <w:tcPr>
            <w:tcW w:w="6912" w:type="dxa"/>
            <w:vAlign w:val="center"/>
          </w:tcPr>
          <w:p w14:paraId="15F7A29D" w14:textId="77777777" w:rsidR="00E92F81" w:rsidRPr="00493773" w:rsidRDefault="00E92F81" w:rsidP="00DA654A">
            <w:pPr>
              <w:pStyle w:val="Tabletext"/>
              <w:spacing w:before="0" w:after="0"/>
              <w:rPr>
                <w:sz w:val="24"/>
              </w:rPr>
            </w:pPr>
            <w:r w:rsidRPr="00493773">
              <w:rPr>
                <w:sz w:val="24"/>
              </w:rPr>
              <w:t>Handling of dangerous goods/equipment</w:t>
            </w:r>
          </w:p>
        </w:tc>
        <w:sdt>
          <w:sdtPr>
            <w:rPr>
              <w:sz w:val="24"/>
              <w:szCs w:val="24"/>
            </w:rPr>
            <w:id w:val="407194589"/>
            <w:placeholder>
              <w:docPart w:val="427C323F110144D88308985A572BD3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263135"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6E2DF8F9" w14:textId="77777777" w:rsidTr="00DA654A">
        <w:trPr>
          <w:trHeight w:val="283"/>
        </w:trPr>
        <w:tc>
          <w:tcPr>
            <w:tcW w:w="6912" w:type="dxa"/>
            <w:vAlign w:val="center"/>
          </w:tcPr>
          <w:p w14:paraId="00F4CADC" w14:textId="77777777" w:rsidR="00E92F81" w:rsidRPr="00493773" w:rsidRDefault="00E92F81" w:rsidP="00DA654A">
            <w:pPr>
              <w:pStyle w:val="Tabletext"/>
              <w:spacing w:before="0" w:after="0"/>
              <w:rPr>
                <w:sz w:val="24"/>
              </w:rPr>
            </w:pPr>
            <w:r w:rsidRPr="00493773">
              <w:rPr>
                <w:sz w:val="24"/>
              </w:rPr>
              <w:t xml:space="preserve">Working with asbestos </w:t>
            </w:r>
          </w:p>
        </w:tc>
        <w:sdt>
          <w:sdtPr>
            <w:rPr>
              <w:sz w:val="24"/>
              <w:szCs w:val="24"/>
            </w:rPr>
            <w:id w:val="407194590"/>
            <w:placeholder>
              <w:docPart w:val="7DCC6B6102AE4D19BEA26735740B8A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16F7D1"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311AE8" w14:paraId="467307CA" w14:textId="77777777" w:rsidTr="00DA654A">
        <w:trPr>
          <w:trHeight w:val="283"/>
        </w:trPr>
        <w:tc>
          <w:tcPr>
            <w:tcW w:w="6912" w:type="dxa"/>
            <w:vAlign w:val="center"/>
          </w:tcPr>
          <w:p w14:paraId="74B54AE9" w14:textId="77777777" w:rsidR="00E92F81" w:rsidRPr="005F1B26" w:rsidRDefault="00E92F81" w:rsidP="00DA654A">
            <w:pPr>
              <w:pStyle w:val="Tabletext"/>
              <w:spacing w:before="0" w:after="0"/>
              <w:rPr>
                <w:sz w:val="24"/>
              </w:rPr>
            </w:pPr>
            <w:r w:rsidRPr="005F1B26">
              <w:rPr>
                <w:sz w:val="24"/>
              </w:rPr>
              <w:t>Potential to encounter agitated customers</w:t>
            </w:r>
          </w:p>
        </w:tc>
        <w:sdt>
          <w:sdtPr>
            <w:rPr>
              <w:sz w:val="24"/>
              <w:szCs w:val="24"/>
            </w:rPr>
            <w:id w:val="407194591"/>
            <w:placeholder>
              <w:docPart w:val="01E1BEDEFC7D47DCAE1170E92E6B1A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07C08E" w14:textId="77777777" w:rsidR="00E92F81" w:rsidRPr="005F1B26" w:rsidRDefault="00E92F81" w:rsidP="00DA654A">
                <w:pPr>
                  <w:pStyle w:val="Tabletext"/>
                  <w:spacing w:before="0" w:after="0"/>
                  <w:jc w:val="center"/>
                  <w:rPr>
                    <w:sz w:val="24"/>
                  </w:rPr>
                </w:pPr>
                <w:r>
                  <w:rPr>
                    <w:sz w:val="24"/>
                    <w:szCs w:val="24"/>
                  </w:rPr>
                  <w:t>Never</w:t>
                </w:r>
              </w:p>
            </w:tc>
          </w:sdtContent>
        </w:sdt>
      </w:tr>
      <w:tr w:rsidR="00E92F81" w:rsidRPr="00311AE8" w14:paraId="7800328B" w14:textId="77777777" w:rsidTr="00DA654A">
        <w:trPr>
          <w:trHeight w:val="283"/>
        </w:trPr>
        <w:tc>
          <w:tcPr>
            <w:tcW w:w="6912" w:type="dxa"/>
            <w:vAlign w:val="center"/>
          </w:tcPr>
          <w:p w14:paraId="45FEA20E" w14:textId="77777777" w:rsidR="00E92F81" w:rsidRPr="005F1B26" w:rsidRDefault="00E92F81" w:rsidP="00DA654A">
            <w:pPr>
              <w:pStyle w:val="Tabletext"/>
              <w:spacing w:before="0" w:after="0"/>
              <w:rPr>
                <w:sz w:val="24"/>
              </w:rPr>
            </w:pPr>
            <w:r w:rsidRPr="005F1B26">
              <w:rPr>
                <w:sz w:val="24"/>
              </w:rPr>
              <w:t>Exposure to potentially distressing case material</w:t>
            </w:r>
            <w:r>
              <w:rPr>
                <w:sz w:val="24"/>
              </w:rPr>
              <w:t xml:space="preserve"> or work sites</w:t>
            </w:r>
          </w:p>
        </w:tc>
        <w:sdt>
          <w:sdtPr>
            <w:rPr>
              <w:sz w:val="24"/>
              <w:szCs w:val="24"/>
            </w:rPr>
            <w:id w:val="182894372"/>
            <w:placeholder>
              <w:docPart w:val="DFCCAA39344A4BD3B10E7CA8EEB042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9BCC79" w14:textId="77777777" w:rsidR="00E92F81" w:rsidRPr="005F1B26" w:rsidRDefault="00E92F81" w:rsidP="00DA654A">
                <w:pPr>
                  <w:pStyle w:val="Tabletext"/>
                  <w:spacing w:before="0" w:after="0"/>
                  <w:jc w:val="center"/>
                  <w:rPr>
                    <w:sz w:val="24"/>
                    <w:szCs w:val="24"/>
                  </w:rPr>
                </w:pPr>
                <w:r>
                  <w:rPr>
                    <w:sz w:val="24"/>
                    <w:szCs w:val="24"/>
                  </w:rPr>
                  <w:t>Never</w:t>
                </w:r>
              </w:p>
            </w:tc>
          </w:sdtContent>
        </w:sdt>
      </w:tr>
    </w:tbl>
    <w:p w14:paraId="3A9FF09D" w14:textId="77777777" w:rsidR="00E92F81" w:rsidRDefault="00E92F81" w:rsidP="00E92F81">
      <w:pPr>
        <w:spacing w:after="0"/>
        <w:rPr>
          <w:sz w:val="4"/>
        </w:rPr>
      </w:pPr>
    </w:p>
    <w:p w14:paraId="24DE8317" w14:textId="77777777" w:rsidR="00E92F81" w:rsidRPr="00DA4EF8" w:rsidRDefault="00E92F81" w:rsidP="00E92F8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2F81" w:rsidRPr="00985DC5" w14:paraId="797B6AAA" w14:textId="77777777" w:rsidTr="00DA654A">
        <w:trPr>
          <w:trHeight w:val="454"/>
        </w:trPr>
        <w:tc>
          <w:tcPr>
            <w:tcW w:w="6912" w:type="dxa"/>
            <w:shd w:val="clear" w:color="auto" w:fill="DBE5F1" w:themeFill="accent1" w:themeFillTint="33"/>
            <w:vAlign w:val="center"/>
          </w:tcPr>
          <w:p w14:paraId="0757CAD9" w14:textId="77777777" w:rsidR="00E92F81" w:rsidRPr="00985DC5" w:rsidRDefault="00E92F81" w:rsidP="00DA654A">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4E0D90DE" w14:textId="77777777" w:rsidR="00E92F81" w:rsidRPr="00DA4EF8" w:rsidRDefault="00E92F81" w:rsidP="00DA654A">
            <w:pPr>
              <w:pStyle w:val="Tableheading"/>
              <w:jc w:val="center"/>
            </w:pPr>
            <w:r>
              <w:t>FREQUENCY</w:t>
            </w:r>
          </w:p>
        </w:tc>
      </w:tr>
      <w:tr w:rsidR="00E92F81" w:rsidRPr="005A754D" w14:paraId="68BDF192" w14:textId="77777777" w:rsidTr="00DA654A">
        <w:trPr>
          <w:trHeight w:val="283"/>
        </w:trPr>
        <w:tc>
          <w:tcPr>
            <w:tcW w:w="6912" w:type="dxa"/>
            <w:vAlign w:val="center"/>
          </w:tcPr>
          <w:p w14:paraId="0EB7E9AE" w14:textId="77777777" w:rsidR="00E92F81" w:rsidRPr="00493773" w:rsidRDefault="00E92F81" w:rsidP="00DA654A">
            <w:pPr>
              <w:pStyle w:val="Tabletext"/>
              <w:spacing w:before="0" w:after="0"/>
              <w:rPr>
                <w:sz w:val="24"/>
              </w:rPr>
            </w:pPr>
            <w:r w:rsidRPr="00493773">
              <w:rPr>
                <w:sz w:val="24"/>
              </w:rPr>
              <w:t xml:space="preserve">Uniform required </w:t>
            </w:r>
          </w:p>
        </w:tc>
        <w:sdt>
          <w:sdtPr>
            <w:rPr>
              <w:sz w:val="24"/>
              <w:szCs w:val="24"/>
            </w:rPr>
            <w:id w:val="407194592"/>
            <w:placeholder>
              <w:docPart w:val="86AE1C14F7D04EE69B6C03D9A2C539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8C7DAB" w14:textId="77777777" w:rsidR="00E92F81" w:rsidRPr="00493773" w:rsidRDefault="00E92F81" w:rsidP="00DA654A">
                <w:pPr>
                  <w:pStyle w:val="Tabletext"/>
                  <w:spacing w:before="0" w:after="0"/>
                  <w:jc w:val="center"/>
                  <w:rPr>
                    <w:sz w:val="24"/>
                  </w:rPr>
                </w:pPr>
                <w:r>
                  <w:rPr>
                    <w:sz w:val="24"/>
                    <w:szCs w:val="24"/>
                  </w:rPr>
                  <w:t>Never</w:t>
                </w:r>
              </w:p>
            </w:tc>
          </w:sdtContent>
        </w:sdt>
      </w:tr>
      <w:tr w:rsidR="00E92F81" w:rsidRPr="005A754D" w14:paraId="5715F1F1" w14:textId="77777777" w:rsidTr="00DA654A">
        <w:trPr>
          <w:trHeight w:val="283"/>
        </w:trPr>
        <w:tc>
          <w:tcPr>
            <w:tcW w:w="6912" w:type="dxa"/>
            <w:vAlign w:val="center"/>
          </w:tcPr>
          <w:p w14:paraId="59E94FD2" w14:textId="77777777" w:rsidR="00E92F81" w:rsidRPr="00493773" w:rsidRDefault="00E92F81" w:rsidP="00DA654A">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D8725E9BC6FC47E0AAFA0C1F101FE2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A806B3" w14:textId="77777777" w:rsidR="00E92F81" w:rsidRPr="00493773" w:rsidRDefault="00E92F81" w:rsidP="00DA654A">
                <w:pPr>
                  <w:pStyle w:val="Tabletext"/>
                  <w:spacing w:before="0" w:after="0"/>
                  <w:jc w:val="center"/>
                  <w:rPr>
                    <w:sz w:val="24"/>
                  </w:rPr>
                </w:pPr>
                <w:r>
                  <w:rPr>
                    <w:sz w:val="24"/>
                    <w:szCs w:val="24"/>
                  </w:rPr>
                  <w:t>Never</w:t>
                </w:r>
              </w:p>
            </w:tc>
          </w:sdtContent>
        </w:sdt>
      </w:tr>
    </w:tbl>
    <w:p w14:paraId="20113F64" w14:textId="77777777" w:rsidR="00015483" w:rsidRPr="002A43D2" w:rsidRDefault="00015483" w:rsidP="002212BF">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74F6" w14:textId="77777777" w:rsidR="003771D5" w:rsidRDefault="003771D5" w:rsidP="00456927">
      <w:pPr>
        <w:spacing w:after="0"/>
      </w:pPr>
      <w:r>
        <w:separator/>
      </w:r>
    </w:p>
  </w:endnote>
  <w:endnote w:type="continuationSeparator" w:id="0">
    <w:p w14:paraId="2E939118" w14:textId="77777777" w:rsidR="003771D5" w:rsidRDefault="003771D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080F" w14:textId="77777777" w:rsidR="003771D5" w:rsidRDefault="003771D5" w:rsidP="00456927">
      <w:pPr>
        <w:spacing w:after="0"/>
      </w:pPr>
      <w:r>
        <w:separator/>
      </w:r>
    </w:p>
  </w:footnote>
  <w:footnote w:type="continuationSeparator" w:id="0">
    <w:p w14:paraId="7C6083BE" w14:textId="77777777" w:rsidR="003771D5" w:rsidRDefault="003771D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B5861"/>
    <w:multiLevelType w:val="hybridMultilevel"/>
    <w:tmpl w:val="77AC8E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F47F7"/>
    <w:multiLevelType w:val="hybridMultilevel"/>
    <w:tmpl w:val="7778B910"/>
    <w:lvl w:ilvl="0" w:tplc="41F6FA88">
      <w:start w:val="1"/>
      <w:numFmt w:val="decimal"/>
      <w:pStyle w:val="SelectionCriteriaNumberList"/>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4"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70899"/>
    <w:multiLevelType w:val="singleLevel"/>
    <w:tmpl w:val="0C09000F"/>
    <w:lvl w:ilvl="0">
      <w:start w:val="1"/>
      <w:numFmt w:val="decimal"/>
      <w:lvlText w:val="%1."/>
      <w:lvlJc w:val="left"/>
      <w:pPr>
        <w:ind w:left="360" w:hanging="360"/>
      </w:pPr>
    </w:lvl>
  </w:abstractNum>
  <w:abstractNum w:abstractNumId="4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5"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8"/>
  </w:num>
  <w:num w:numId="2" w16cid:durableId="2079740933">
    <w:abstractNumId w:val="18"/>
  </w:num>
  <w:num w:numId="3" w16cid:durableId="1144614741">
    <w:abstractNumId w:val="20"/>
  </w:num>
  <w:num w:numId="4" w16cid:durableId="2047488169">
    <w:abstractNumId w:val="18"/>
  </w:num>
  <w:num w:numId="5" w16cid:durableId="1536960860">
    <w:abstractNumId w:val="20"/>
  </w:num>
  <w:num w:numId="6" w16cid:durableId="38435536">
    <w:abstractNumId w:val="2"/>
  </w:num>
  <w:num w:numId="7" w16cid:durableId="119034905">
    <w:abstractNumId w:val="0"/>
  </w:num>
  <w:num w:numId="8" w16cid:durableId="708528786">
    <w:abstractNumId w:val="22"/>
  </w:num>
  <w:num w:numId="9" w16cid:durableId="335959295">
    <w:abstractNumId w:val="30"/>
  </w:num>
  <w:num w:numId="10" w16cid:durableId="843974048">
    <w:abstractNumId w:val="11"/>
  </w:num>
  <w:num w:numId="11" w16cid:durableId="82842601">
    <w:abstractNumId w:val="39"/>
  </w:num>
  <w:num w:numId="12" w16cid:durableId="1388338661">
    <w:abstractNumId w:val="8"/>
  </w:num>
  <w:num w:numId="13" w16cid:durableId="1856994401">
    <w:abstractNumId w:val="36"/>
  </w:num>
  <w:num w:numId="14" w16cid:durableId="1765227993">
    <w:abstractNumId w:val="10"/>
  </w:num>
  <w:num w:numId="15" w16cid:durableId="1172254070">
    <w:abstractNumId w:val="44"/>
  </w:num>
  <w:num w:numId="16" w16cid:durableId="967274059">
    <w:abstractNumId w:val="43"/>
  </w:num>
  <w:num w:numId="17" w16cid:durableId="1105151056">
    <w:abstractNumId w:val="7"/>
  </w:num>
  <w:num w:numId="18" w16cid:durableId="1538465793">
    <w:abstractNumId w:val="35"/>
  </w:num>
  <w:num w:numId="19" w16cid:durableId="365060591">
    <w:abstractNumId w:val="33"/>
  </w:num>
  <w:num w:numId="20" w16cid:durableId="1524175313">
    <w:abstractNumId w:val="38"/>
  </w:num>
  <w:num w:numId="21" w16cid:durableId="1972979299">
    <w:abstractNumId w:val="32"/>
  </w:num>
  <w:num w:numId="22" w16cid:durableId="912659648">
    <w:abstractNumId w:val="9"/>
  </w:num>
  <w:num w:numId="23" w16cid:durableId="2080860414">
    <w:abstractNumId w:val="28"/>
  </w:num>
  <w:num w:numId="24" w16cid:durableId="1005941124">
    <w:abstractNumId w:val="40"/>
  </w:num>
  <w:num w:numId="25" w16cid:durableId="1449279879">
    <w:abstractNumId w:val="23"/>
  </w:num>
  <w:num w:numId="26" w16cid:durableId="2106993952">
    <w:abstractNumId w:val="45"/>
  </w:num>
  <w:num w:numId="27" w16cid:durableId="1628777275">
    <w:abstractNumId w:val="26"/>
  </w:num>
  <w:num w:numId="28" w16cid:durableId="1153328747">
    <w:abstractNumId w:val="6"/>
  </w:num>
  <w:num w:numId="29" w16cid:durableId="258292440">
    <w:abstractNumId w:val="12"/>
  </w:num>
  <w:num w:numId="30" w16cid:durableId="706175906">
    <w:abstractNumId w:val="19"/>
  </w:num>
  <w:num w:numId="31" w16cid:durableId="1879857201">
    <w:abstractNumId w:val="1"/>
  </w:num>
  <w:num w:numId="32" w16cid:durableId="1964966620">
    <w:abstractNumId w:val="18"/>
  </w:num>
  <w:num w:numId="33" w16cid:durableId="1057365088">
    <w:abstractNumId w:val="5"/>
  </w:num>
  <w:num w:numId="34" w16cid:durableId="666785639">
    <w:abstractNumId w:val="17"/>
  </w:num>
  <w:num w:numId="35" w16cid:durableId="743064021">
    <w:abstractNumId w:val="37"/>
  </w:num>
  <w:num w:numId="36" w16cid:durableId="210313446">
    <w:abstractNumId w:val="41"/>
  </w:num>
  <w:num w:numId="37" w16cid:durableId="638342226">
    <w:abstractNumId w:val="16"/>
  </w:num>
  <w:num w:numId="38" w16cid:durableId="220677250">
    <w:abstractNumId w:val="34"/>
  </w:num>
  <w:num w:numId="39" w16cid:durableId="1799645857">
    <w:abstractNumId w:val="13"/>
  </w:num>
  <w:num w:numId="40" w16cid:durableId="2009088092">
    <w:abstractNumId w:val="21"/>
  </w:num>
  <w:num w:numId="41" w16cid:durableId="915818179">
    <w:abstractNumId w:val="24"/>
  </w:num>
  <w:num w:numId="42" w16cid:durableId="241842298">
    <w:abstractNumId w:val="4"/>
  </w:num>
  <w:num w:numId="43" w16cid:durableId="423646233">
    <w:abstractNumId w:val="14"/>
  </w:num>
  <w:num w:numId="44" w16cid:durableId="1255476049">
    <w:abstractNumId w:val="42"/>
  </w:num>
  <w:num w:numId="45" w16cid:durableId="323632453">
    <w:abstractNumId w:val="27"/>
  </w:num>
  <w:num w:numId="46" w16cid:durableId="478109123">
    <w:abstractNumId w:val="29"/>
  </w:num>
  <w:num w:numId="47" w16cid:durableId="1344669713">
    <w:abstractNumId w:val="25"/>
  </w:num>
  <w:num w:numId="48" w16cid:durableId="1728526378">
    <w:abstractNumId w:val="31"/>
  </w:num>
  <w:num w:numId="49" w16cid:durableId="803044537">
    <w:abstractNumId w:val="31"/>
  </w:num>
  <w:num w:numId="50" w16cid:durableId="405032830">
    <w:abstractNumId w:val="3"/>
  </w:num>
  <w:num w:numId="51" w16cid:durableId="1379087157">
    <w:abstractNumId w:val="15"/>
    <w:lvlOverride w:ilvl="0">
      <w:startOverride w:val="1"/>
    </w:lvlOverride>
    <w:lvlOverride w:ilvl="1"/>
    <w:lvlOverride w:ilvl="2"/>
    <w:lvlOverride w:ilvl="3"/>
    <w:lvlOverride w:ilvl="4"/>
    <w:lvlOverride w:ilvl="5"/>
    <w:lvlOverride w:ilvl="6"/>
    <w:lvlOverride w:ilvl="7"/>
    <w:lvlOverride w:ilvl="8"/>
  </w:num>
  <w:num w:numId="52" w16cid:durableId="2028477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14B6"/>
    <w:rsid w:val="000021F5"/>
    <w:rsid w:val="00003247"/>
    <w:rsid w:val="000049C7"/>
    <w:rsid w:val="00005214"/>
    <w:rsid w:val="00015483"/>
    <w:rsid w:val="0001642D"/>
    <w:rsid w:val="00027998"/>
    <w:rsid w:val="00027EC2"/>
    <w:rsid w:val="00027EF1"/>
    <w:rsid w:val="00031F0F"/>
    <w:rsid w:val="00036182"/>
    <w:rsid w:val="0004150E"/>
    <w:rsid w:val="00042396"/>
    <w:rsid w:val="000456E0"/>
    <w:rsid w:val="00045D17"/>
    <w:rsid w:val="00061670"/>
    <w:rsid w:val="00066909"/>
    <w:rsid w:val="00074DA8"/>
    <w:rsid w:val="00075C33"/>
    <w:rsid w:val="00083084"/>
    <w:rsid w:val="0009043D"/>
    <w:rsid w:val="00090C5A"/>
    <w:rsid w:val="00092BDF"/>
    <w:rsid w:val="00094562"/>
    <w:rsid w:val="0009609E"/>
    <w:rsid w:val="000A0D34"/>
    <w:rsid w:val="000A5186"/>
    <w:rsid w:val="000B30C9"/>
    <w:rsid w:val="000B70D8"/>
    <w:rsid w:val="000C1E0C"/>
    <w:rsid w:val="000C3654"/>
    <w:rsid w:val="000C452E"/>
    <w:rsid w:val="000D05BD"/>
    <w:rsid w:val="000D5A11"/>
    <w:rsid w:val="000E0141"/>
    <w:rsid w:val="000E2939"/>
    <w:rsid w:val="000E639E"/>
    <w:rsid w:val="000F2684"/>
    <w:rsid w:val="000F2688"/>
    <w:rsid w:val="0010052B"/>
    <w:rsid w:val="00114CE0"/>
    <w:rsid w:val="00121074"/>
    <w:rsid w:val="0012323D"/>
    <w:rsid w:val="001244F5"/>
    <w:rsid w:val="00127312"/>
    <w:rsid w:val="00133BA6"/>
    <w:rsid w:val="001351A2"/>
    <w:rsid w:val="001459EB"/>
    <w:rsid w:val="001501F0"/>
    <w:rsid w:val="001552C6"/>
    <w:rsid w:val="00160D2A"/>
    <w:rsid w:val="00165E93"/>
    <w:rsid w:val="00166318"/>
    <w:rsid w:val="0016790E"/>
    <w:rsid w:val="00172CB0"/>
    <w:rsid w:val="00180C52"/>
    <w:rsid w:val="0018249D"/>
    <w:rsid w:val="00183A2A"/>
    <w:rsid w:val="00183F6C"/>
    <w:rsid w:val="00186299"/>
    <w:rsid w:val="00187B8C"/>
    <w:rsid w:val="001910E2"/>
    <w:rsid w:val="00191E48"/>
    <w:rsid w:val="001948AD"/>
    <w:rsid w:val="001A12DC"/>
    <w:rsid w:val="001A6785"/>
    <w:rsid w:val="001B306F"/>
    <w:rsid w:val="001B48A7"/>
    <w:rsid w:val="001B48AF"/>
    <w:rsid w:val="001C206E"/>
    <w:rsid w:val="001C4C69"/>
    <w:rsid w:val="001C7CEE"/>
    <w:rsid w:val="001D0161"/>
    <w:rsid w:val="001D284A"/>
    <w:rsid w:val="001D285E"/>
    <w:rsid w:val="001D2953"/>
    <w:rsid w:val="001E49C0"/>
    <w:rsid w:val="001F2C45"/>
    <w:rsid w:val="001F76A4"/>
    <w:rsid w:val="001F7E8A"/>
    <w:rsid w:val="002014E5"/>
    <w:rsid w:val="00204473"/>
    <w:rsid w:val="0020493E"/>
    <w:rsid w:val="002113B4"/>
    <w:rsid w:val="00220092"/>
    <w:rsid w:val="002212BF"/>
    <w:rsid w:val="002220F5"/>
    <w:rsid w:val="00230BBE"/>
    <w:rsid w:val="00231B57"/>
    <w:rsid w:val="002320E8"/>
    <w:rsid w:val="00234132"/>
    <w:rsid w:val="0023640E"/>
    <w:rsid w:val="00236DB5"/>
    <w:rsid w:val="00237B8C"/>
    <w:rsid w:val="0024134A"/>
    <w:rsid w:val="00242188"/>
    <w:rsid w:val="00243603"/>
    <w:rsid w:val="0025092A"/>
    <w:rsid w:val="00252449"/>
    <w:rsid w:val="0026001C"/>
    <w:rsid w:val="00260B76"/>
    <w:rsid w:val="00262DEE"/>
    <w:rsid w:val="0026381C"/>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52FAC"/>
    <w:rsid w:val="00356183"/>
    <w:rsid w:val="00363A76"/>
    <w:rsid w:val="003660FD"/>
    <w:rsid w:val="00366983"/>
    <w:rsid w:val="00367C98"/>
    <w:rsid w:val="003723CC"/>
    <w:rsid w:val="00373FED"/>
    <w:rsid w:val="003743B3"/>
    <w:rsid w:val="003771D5"/>
    <w:rsid w:val="00384332"/>
    <w:rsid w:val="0039040A"/>
    <w:rsid w:val="00390B42"/>
    <w:rsid w:val="00390F2F"/>
    <w:rsid w:val="00392AFC"/>
    <w:rsid w:val="00394A89"/>
    <w:rsid w:val="003957D2"/>
    <w:rsid w:val="00395E36"/>
    <w:rsid w:val="003A3578"/>
    <w:rsid w:val="003B5CE4"/>
    <w:rsid w:val="003C0264"/>
    <w:rsid w:val="003C592D"/>
    <w:rsid w:val="003C6256"/>
    <w:rsid w:val="003D3A6F"/>
    <w:rsid w:val="00402D13"/>
    <w:rsid w:val="004061F4"/>
    <w:rsid w:val="00410BF0"/>
    <w:rsid w:val="004121AA"/>
    <w:rsid w:val="004128B6"/>
    <w:rsid w:val="004213EB"/>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3FC9"/>
    <w:rsid w:val="004748E4"/>
    <w:rsid w:val="00474A22"/>
    <w:rsid w:val="00475504"/>
    <w:rsid w:val="00480812"/>
    <w:rsid w:val="00481829"/>
    <w:rsid w:val="0048530A"/>
    <w:rsid w:val="00492EE9"/>
    <w:rsid w:val="00493773"/>
    <w:rsid w:val="00495B39"/>
    <w:rsid w:val="004A0E16"/>
    <w:rsid w:val="004A2C60"/>
    <w:rsid w:val="004A3822"/>
    <w:rsid w:val="004A3A78"/>
    <w:rsid w:val="004A5A47"/>
    <w:rsid w:val="004A5DB6"/>
    <w:rsid w:val="004B3190"/>
    <w:rsid w:val="004B32D2"/>
    <w:rsid w:val="004C1716"/>
    <w:rsid w:val="004C23DF"/>
    <w:rsid w:val="004C57F9"/>
    <w:rsid w:val="004F6202"/>
    <w:rsid w:val="00505A6D"/>
    <w:rsid w:val="00507949"/>
    <w:rsid w:val="00510829"/>
    <w:rsid w:val="00514711"/>
    <w:rsid w:val="0052245D"/>
    <w:rsid w:val="00522745"/>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3E4"/>
    <w:rsid w:val="005B38C8"/>
    <w:rsid w:val="005B4335"/>
    <w:rsid w:val="005B4948"/>
    <w:rsid w:val="005B79F5"/>
    <w:rsid w:val="005C2940"/>
    <w:rsid w:val="005C2BFC"/>
    <w:rsid w:val="005C391C"/>
    <w:rsid w:val="005C64DC"/>
    <w:rsid w:val="005D4EDB"/>
    <w:rsid w:val="005D5063"/>
    <w:rsid w:val="005E0037"/>
    <w:rsid w:val="005E1712"/>
    <w:rsid w:val="005E2EBD"/>
    <w:rsid w:val="005F1480"/>
    <w:rsid w:val="005F14FC"/>
    <w:rsid w:val="005F1A2B"/>
    <w:rsid w:val="00604B5C"/>
    <w:rsid w:val="006103E1"/>
    <w:rsid w:val="00626951"/>
    <w:rsid w:val="00626AEC"/>
    <w:rsid w:val="00630D4E"/>
    <w:rsid w:val="00634958"/>
    <w:rsid w:val="00634E13"/>
    <w:rsid w:val="00645D88"/>
    <w:rsid w:val="00657028"/>
    <w:rsid w:val="006616A2"/>
    <w:rsid w:val="00665693"/>
    <w:rsid w:val="00666990"/>
    <w:rsid w:val="00666999"/>
    <w:rsid w:val="0067531A"/>
    <w:rsid w:val="00676EE5"/>
    <w:rsid w:val="006822CC"/>
    <w:rsid w:val="00685107"/>
    <w:rsid w:val="006873BA"/>
    <w:rsid w:val="0069634D"/>
    <w:rsid w:val="006A5133"/>
    <w:rsid w:val="006B4D9E"/>
    <w:rsid w:val="006B5CD6"/>
    <w:rsid w:val="006B7235"/>
    <w:rsid w:val="006C102C"/>
    <w:rsid w:val="006C3FCC"/>
    <w:rsid w:val="006C574A"/>
    <w:rsid w:val="006C7246"/>
    <w:rsid w:val="006C74CE"/>
    <w:rsid w:val="006D0C48"/>
    <w:rsid w:val="006D1700"/>
    <w:rsid w:val="006D3869"/>
    <w:rsid w:val="006D3D07"/>
    <w:rsid w:val="006D5F39"/>
    <w:rsid w:val="006D6D49"/>
    <w:rsid w:val="006E453E"/>
    <w:rsid w:val="006E69CC"/>
    <w:rsid w:val="006E6E58"/>
    <w:rsid w:val="006F0754"/>
    <w:rsid w:val="006F09E8"/>
    <w:rsid w:val="007010FB"/>
    <w:rsid w:val="00701A46"/>
    <w:rsid w:val="007117A5"/>
    <w:rsid w:val="00712EF1"/>
    <w:rsid w:val="00715C75"/>
    <w:rsid w:val="00716314"/>
    <w:rsid w:val="00716B09"/>
    <w:rsid w:val="0072498E"/>
    <w:rsid w:val="00725080"/>
    <w:rsid w:val="00727237"/>
    <w:rsid w:val="00730593"/>
    <w:rsid w:val="007471D6"/>
    <w:rsid w:val="00750B78"/>
    <w:rsid w:val="00753085"/>
    <w:rsid w:val="007774E5"/>
    <w:rsid w:val="00797339"/>
    <w:rsid w:val="007B3A44"/>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1D4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02B2"/>
    <w:rsid w:val="009020BE"/>
    <w:rsid w:val="00910A68"/>
    <w:rsid w:val="009116C0"/>
    <w:rsid w:val="0091264C"/>
    <w:rsid w:val="00917A43"/>
    <w:rsid w:val="00917AED"/>
    <w:rsid w:val="00921435"/>
    <w:rsid w:val="009220CC"/>
    <w:rsid w:val="00925D84"/>
    <w:rsid w:val="009304D0"/>
    <w:rsid w:val="00934C54"/>
    <w:rsid w:val="00935AEA"/>
    <w:rsid w:val="009468CB"/>
    <w:rsid w:val="00946FEA"/>
    <w:rsid w:val="00961E88"/>
    <w:rsid w:val="00963EC9"/>
    <w:rsid w:val="00963FD5"/>
    <w:rsid w:val="00964A3D"/>
    <w:rsid w:val="009731E7"/>
    <w:rsid w:val="00976B8F"/>
    <w:rsid w:val="0097715C"/>
    <w:rsid w:val="00982A27"/>
    <w:rsid w:val="00982B92"/>
    <w:rsid w:val="00993F15"/>
    <w:rsid w:val="00997CB0"/>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9F71E6"/>
    <w:rsid w:val="00A0134E"/>
    <w:rsid w:val="00A05E7F"/>
    <w:rsid w:val="00A1194D"/>
    <w:rsid w:val="00A134F4"/>
    <w:rsid w:val="00A13839"/>
    <w:rsid w:val="00A25992"/>
    <w:rsid w:val="00A31D1D"/>
    <w:rsid w:val="00A331E5"/>
    <w:rsid w:val="00A358FA"/>
    <w:rsid w:val="00A4493D"/>
    <w:rsid w:val="00A4740F"/>
    <w:rsid w:val="00A60A58"/>
    <w:rsid w:val="00A669C3"/>
    <w:rsid w:val="00A67D9A"/>
    <w:rsid w:val="00A67FDF"/>
    <w:rsid w:val="00A70582"/>
    <w:rsid w:val="00A75FA8"/>
    <w:rsid w:val="00A77E89"/>
    <w:rsid w:val="00A81E05"/>
    <w:rsid w:val="00A940E8"/>
    <w:rsid w:val="00A94984"/>
    <w:rsid w:val="00A97920"/>
    <w:rsid w:val="00AB6B4E"/>
    <w:rsid w:val="00AB6D63"/>
    <w:rsid w:val="00AB6E29"/>
    <w:rsid w:val="00AC1E3C"/>
    <w:rsid w:val="00AC45D2"/>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34F4"/>
    <w:rsid w:val="00B44F24"/>
    <w:rsid w:val="00B45C3A"/>
    <w:rsid w:val="00B52740"/>
    <w:rsid w:val="00B566EA"/>
    <w:rsid w:val="00B6117A"/>
    <w:rsid w:val="00B61FA7"/>
    <w:rsid w:val="00B66DAD"/>
    <w:rsid w:val="00B6745A"/>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82830"/>
    <w:rsid w:val="00C91044"/>
    <w:rsid w:val="00C92D9E"/>
    <w:rsid w:val="00C944C2"/>
    <w:rsid w:val="00CA0A2E"/>
    <w:rsid w:val="00CA1F62"/>
    <w:rsid w:val="00CA359C"/>
    <w:rsid w:val="00CB2FA2"/>
    <w:rsid w:val="00CB75CC"/>
    <w:rsid w:val="00CD2642"/>
    <w:rsid w:val="00CD3133"/>
    <w:rsid w:val="00CD7115"/>
    <w:rsid w:val="00CE1AEA"/>
    <w:rsid w:val="00CE4EF3"/>
    <w:rsid w:val="00CF5813"/>
    <w:rsid w:val="00D01554"/>
    <w:rsid w:val="00D0239B"/>
    <w:rsid w:val="00D10DDC"/>
    <w:rsid w:val="00D1138B"/>
    <w:rsid w:val="00D172F9"/>
    <w:rsid w:val="00D1745E"/>
    <w:rsid w:val="00D20F05"/>
    <w:rsid w:val="00D23188"/>
    <w:rsid w:val="00D318CA"/>
    <w:rsid w:val="00D33EC0"/>
    <w:rsid w:val="00D35B31"/>
    <w:rsid w:val="00D36E77"/>
    <w:rsid w:val="00D43403"/>
    <w:rsid w:val="00D451A6"/>
    <w:rsid w:val="00D50DA6"/>
    <w:rsid w:val="00D541C2"/>
    <w:rsid w:val="00D56E65"/>
    <w:rsid w:val="00D60920"/>
    <w:rsid w:val="00D610BD"/>
    <w:rsid w:val="00D628E1"/>
    <w:rsid w:val="00D6348C"/>
    <w:rsid w:val="00D65D6F"/>
    <w:rsid w:val="00D66353"/>
    <w:rsid w:val="00D67DE5"/>
    <w:rsid w:val="00D75169"/>
    <w:rsid w:val="00D84734"/>
    <w:rsid w:val="00D85ACB"/>
    <w:rsid w:val="00D868F1"/>
    <w:rsid w:val="00D93FFB"/>
    <w:rsid w:val="00D97AFF"/>
    <w:rsid w:val="00DA095B"/>
    <w:rsid w:val="00DA4E54"/>
    <w:rsid w:val="00DB49A8"/>
    <w:rsid w:val="00DB621B"/>
    <w:rsid w:val="00DB680E"/>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2D83"/>
    <w:rsid w:val="00E242E5"/>
    <w:rsid w:val="00E27D70"/>
    <w:rsid w:val="00E30DA4"/>
    <w:rsid w:val="00E437EE"/>
    <w:rsid w:val="00E57678"/>
    <w:rsid w:val="00E63063"/>
    <w:rsid w:val="00E65843"/>
    <w:rsid w:val="00E662A3"/>
    <w:rsid w:val="00E709DC"/>
    <w:rsid w:val="00E72647"/>
    <w:rsid w:val="00E75113"/>
    <w:rsid w:val="00E7588A"/>
    <w:rsid w:val="00E81F0F"/>
    <w:rsid w:val="00E873C4"/>
    <w:rsid w:val="00E87B6A"/>
    <w:rsid w:val="00E92F81"/>
    <w:rsid w:val="00E97A2C"/>
    <w:rsid w:val="00EA4DEE"/>
    <w:rsid w:val="00EA4E65"/>
    <w:rsid w:val="00EB0DAE"/>
    <w:rsid w:val="00EB1248"/>
    <w:rsid w:val="00EB2558"/>
    <w:rsid w:val="00EB3BC0"/>
    <w:rsid w:val="00EB3F11"/>
    <w:rsid w:val="00EB5781"/>
    <w:rsid w:val="00EB6906"/>
    <w:rsid w:val="00EB777E"/>
    <w:rsid w:val="00EC4A22"/>
    <w:rsid w:val="00EC5BAD"/>
    <w:rsid w:val="00EC7285"/>
    <w:rsid w:val="00EC7B3B"/>
    <w:rsid w:val="00EC7F5A"/>
    <w:rsid w:val="00ED05B8"/>
    <w:rsid w:val="00ED156A"/>
    <w:rsid w:val="00ED638F"/>
    <w:rsid w:val="00ED798F"/>
    <w:rsid w:val="00EE338B"/>
    <w:rsid w:val="00EF3267"/>
    <w:rsid w:val="00EF7D22"/>
    <w:rsid w:val="00F0692A"/>
    <w:rsid w:val="00F10165"/>
    <w:rsid w:val="00F12217"/>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489F"/>
    <w:rsid w:val="00F66B23"/>
    <w:rsid w:val="00F6763F"/>
    <w:rsid w:val="00F720B0"/>
    <w:rsid w:val="00F7692D"/>
    <w:rsid w:val="00F775E8"/>
    <w:rsid w:val="00F863CF"/>
    <w:rsid w:val="00F924F3"/>
    <w:rsid w:val="00F94966"/>
    <w:rsid w:val="00FA7EBD"/>
    <w:rsid w:val="00FB019C"/>
    <w:rsid w:val="00FB36C8"/>
    <w:rsid w:val="00FB63E0"/>
    <w:rsid w:val="00FC05E7"/>
    <w:rsid w:val="00FC1D8E"/>
    <w:rsid w:val="00FC1DE9"/>
    <w:rsid w:val="00FC7209"/>
    <w:rsid w:val="00FD2E2F"/>
    <w:rsid w:val="00FD5A4A"/>
    <w:rsid w:val="00FE20E8"/>
    <w:rsid w:val="00FE3CB6"/>
    <w:rsid w:val="00FF0930"/>
    <w:rsid w:val="00FF3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SelectionCriteriaNumberListChar">
    <w:name w:val="Selection Criteria Number List Char"/>
    <w:basedOn w:val="DefaultParagraphFont"/>
    <w:link w:val="SelectionCriteriaNumberList"/>
    <w:locked/>
    <w:rsid w:val="00A60A58"/>
    <w:rPr>
      <w:rFonts w:cs="Calibri"/>
      <w:sz w:val="24"/>
      <w:szCs w:val="24"/>
      <w:lang w:eastAsia="en-US"/>
    </w:rPr>
  </w:style>
  <w:style w:type="paragraph" w:customStyle="1" w:styleId="SelectionCriteriaNumberList">
    <w:name w:val="Selection Criteria Number List"/>
    <w:basedOn w:val="Normal"/>
    <w:link w:val="SelectionCriteriaNumberListChar"/>
    <w:qFormat/>
    <w:rsid w:val="00A60A58"/>
    <w:pPr>
      <w:numPr>
        <w:numId w:val="51"/>
      </w:numPr>
      <w:suppressAutoHyphens w:val="0"/>
      <w:spacing w:before="100" w:beforeAutospacing="1" w:after="120" w:line="264" w:lineRule="auto"/>
    </w:pPr>
    <w:rPr>
      <w:rFonts w:cs="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F34027ED6F4A2891BFCD26C4D10304"/>
        <w:category>
          <w:name w:val="General"/>
          <w:gallery w:val="placeholder"/>
        </w:category>
        <w:types>
          <w:type w:val="bbPlcHdr"/>
        </w:types>
        <w:behaviors>
          <w:behavior w:val="content"/>
        </w:behaviors>
        <w:guid w:val="{C55AADF9-86BF-4B5B-A817-AEDA3D2AE69C}"/>
      </w:docPartPr>
      <w:docPartBody>
        <w:p w:rsidR="00B05788" w:rsidRDefault="007F5D99" w:rsidP="007F5D99">
          <w:pPr>
            <w:pStyle w:val="16F34027ED6F4A2891BFCD26C4D10304"/>
          </w:pPr>
          <w:r w:rsidRPr="004D2D92">
            <w:rPr>
              <w:rStyle w:val="PlaceholderText"/>
            </w:rPr>
            <w:t>Choose an item.</w:t>
          </w:r>
        </w:p>
      </w:docPartBody>
    </w:docPart>
    <w:docPart>
      <w:docPartPr>
        <w:name w:val="8C46BAF2C3A3482BB1DB3C74B410FAE0"/>
        <w:category>
          <w:name w:val="General"/>
          <w:gallery w:val="placeholder"/>
        </w:category>
        <w:types>
          <w:type w:val="bbPlcHdr"/>
        </w:types>
        <w:behaviors>
          <w:behavior w:val="content"/>
        </w:behaviors>
        <w:guid w:val="{9FC26134-FD93-4295-B3C4-0E7FBF14B45C}"/>
      </w:docPartPr>
      <w:docPartBody>
        <w:p w:rsidR="00B05788" w:rsidRDefault="007F5D99" w:rsidP="007F5D99">
          <w:pPr>
            <w:pStyle w:val="8C46BAF2C3A3482BB1DB3C74B410FAE0"/>
          </w:pPr>
          <w:r w:rsidRPr="004D2D92">
            <w:rPr>
              <w:rStyle w:val="PlaceholderText"/>
            </w:rPr>
            <w:t>Choose an item.</w:t>
          </w:r>
        </w:p>
      </w:docPartBody>
    </w:docPart>
    <w:docPart>
      <w:docPartPr>
        <w:name w:val="DDE010DBDA9247C38948C18D7690411A"/>
        <w:category>
          <w:name w:val="General"/>
          <w:gallery w:val="placeholder"/>
        </w:category>
        <w:types>
          <w:type w:val="bbPlcHdr"/>
        </w:types>
        <w:behaviors>
          <w:behavior w:val="content"/>
        </w:behaviors>
        <w:guid w:val="{0EE5F7FC-A86F-481A-90B1-02295F62DDA2}"/>
      </w:docPartPr>
      <w:docPartBody>
        <w:p w:rsidR="00B05788" w:rsidRDefault="007F5D99" w:rsidP="007F5D99">
          <w:pPr>
            <w:pStyle w:val="DDE010DBDA9247C38948C18D7690411A"/>
          </w:pPr>
          <w:r w:rsidRPr="004D2D92">
            <w:rPr>
              <w:rStyle w:val="PlaceholderText"/>
            </w:rPr>
            <w:t>Choose an item.</w:t>
          </w:r>
        </w:p>
      </w:docPartBody>
    </w:docPart>
    <w:docPart>
      <w:docPartPr>
        <w:name w:val="C3DEF12523554B5E9A6F9A09EF8D0B21"/>
        <w:category>
          <w:name w:val="General"/>
          <w:gallery w:val="placeholder"/>
        </w:category>
        <w:types>
          <w:type w:val="bbPlcHdr"/>
        </w:types>
        <w:behaviors>
          <w:behavior w:val="content"/>
        </w:behaviors>
        <w:guid w:val="{2E866689-FB9D-4D4E-B47B-4FA240C46988}"/>
      </w:docPartPr>
      <w:docPartBody>
        <w:p w:rsidR="00B05788" w:rsidRDefault="007F5D99" w:rsidP="007F5D99">
          <w:pPr>
            <w:pStyle w:val="C3DEF12523554B5E9A6F9A09EF8D0B21"/>
          </w:pPr>
          <w:r w:rsidRPr="004D2D92">
            <w:rPr>
              <w:rStyle w:val="PlaceholderText"/>
            </w:rPr>
            <w:t>Choose an item.</w:t>
          </w:r>
        </w:p>
      </w:docPartBody>
    </w:docPart>
    <w:docPart>
      <w:docPartPr>
        <w:name w:val="03D12F3B5046412CA5BFA5E9979C8BF3"/>
        <w:category>
          <w:name w:val="General"/>
          <w:gallery w:val="placeholder"/>
        </w:category>
        <w:types>
          <w:type w:val="bbPlcHdr"/>
        </w:types>
        <w:behaviors>
          <w:behavior w:val="content"/>
        </w:behaviors>
        <w:guid w:val="{81431238-2A8A-4A51-B3B2-010590F722F7}"/>
      </w:docPartPr>
      <w:docPartBody>
        <w:p w:rsidR="00B05788" w:rsidRDefault="007F5D99" w:rsidP="007F5D99">
          <w:pPr>
            <w:pStyle w:val="03D12F3B5046412CA5BFA5E9979C8BF3"/>
          </w:pPr>
          <w:r w:rsidRPr="004D2D92">
            <w:rPr>
              <w:rStyle w:val="PlaceholderText"/>
            </w:rPr>
            <w:t>Choose an item.</w:t>
          </w:r>
        </w:p>
      </w:docPartBody>
    </w:docPart>
    <w:docPart>
      <w:docPartPr>
        <w:name w:val="B577ADCE460E4B99B685558F5DE34DCC"/>
        <w:category>
          <w:name w:val="General"/>
          <w:gallery w:val="placeholder"/>
        </w:category>
        <w:types>
          <w:type w:val="bbPlcHdr"/>
        </w:types>
        <w:behaviors>
          <w:behavior w:val="content"/>
        </w:behaviors>
        <w:guid w:val="{036E22EB-86DC-44B7-B20E-EF13F4310790}"/>
      </w:docPartPr>
      <w:docPartBody>
        <w:p w:rsidR="00B05788" w:rsidRDefault="007F5D99" w:rsidP="007F5D99">
          <w:pPr>
            <w:pStyle w:val="B577ADCE460E4B99B685558F5DE34DCC"/>
          </w:pPr>
          <w:r w:rsidRPr="004D2D92">
            <w:rPr>
              <w:rStyle w:val="PlaceholderText"/>
            </w:rPr>
            <w:t>Choose an item.</w:t>
          </w:r>
        </w:p>
      </w:docPartBody>
    </w:docPart>
    <w:docPart>
      <w:docPartPr>
        <w:name w:val="C3599B266C2F4534ACE00BC616759A65"/>
        <w:category>
          <w:name w:val="General"/>
          <w:gallery w:val="placeholder"/>
        </w:category>
        <w:types>
          <w:type w:val="bbPlcHdr"/>
        </w:types>
        <w:behaviors>
          <w:behavior w:val="content"/>
        </w:behaviors>
        <w:guid w:val="{03A942FE-D6FB-4120-9A7A-12384300EDF6}"/>
      </w:docPartPr>
      <w:docPartBody>
        <w:p w:rsidR="00B05788" w:rsidRDefault="007F5D99" w:rsidP="007F5D99">
          <w:pPr>
            <w:pStyle w:val="C3599B266C2F4534ACE00BC616759A65"/>
          </w:pPr>
          <w:r w:rsidRPr="004D2D92">
            <w:rPr>
              <w:rStyle w:val="PlaceholderText"/>
            </w:rPr>
            <w:t>Choose an item.</w:t>
          </w:r>
        </w:p>
      </w:docPartBody>
    </w:docPart>
    <w:docPart>
      <w:docPartPr>
        <w:name w:val="B8539793B164418F80792E1A332E58FE"/>
        <w:category>
          <w:name w:val="General"/>
          <w:gallery w:val="placeholder"/>
        </w:category>
        <w:types>
          <w:type w:val="bbPlcHdr"/>
        </w:types>
        <w:behaviors>
          <w:behavior w:val="content"/>
        </w:behaviors>
        <w:guid w:val="{DCD994F1-923A-4DA1-B90C-E4912DB6083E}"/>
      </w:docPartPr>
      <w:docPartBody>
        <w:p w:rsidR="00B05788" w:rsidRDefault="007F5D99" w:rsidP="007F5D99">
          <w:pPr>
            <w:pStyle w:val="B8539793B164418F80792E1A332E58FE"/>
          </w:pPr>
          <w:r w:rsidRPr="004D2D92">
            <w:rPr>
              <w:rStyle w:val="PlaceholderText"/>
            </w:rPr>
            <w:t>Choose an item.</w:t>
          </w:r>
        </w:p>
      </w:docPartBody>
    </w:docPart>
    <w:docPart>
      <w:docPartPr>
        <w:name w:val="91D03D33434F40C2B2C42F382843ACA1"/>
        <w:category>
          <w:name w:val="General"/>
          <w:gallery w:val="placeholder"/>
        </w:category>
        <w:types>
          <w:type w:val="bbPlcHdr"/>
        </w:types>
        <w:behaviors>
          <w:behavior w:val="content"/>
        </w:behaviors>
        <w:guid w:val="{CE6A8A13-7F9B-4FDC-8203-08745FA20CA6}"/>
      </w:docPartPr>
      <w:docPartBody>
        <w:p w:rsidR="00B05788" w:rsidRDefault="007F5D99" w:rsidP="007F5D99">
          <w:pPr>
            <w:pStyle w:val="91D03D33434F40C2B2C42F382843ACA1"/>
          </w:pPr>
          <w:r w:rsidRPr="004D2D92">
            <w:rPr>
              <w:rStyle w:val="PlaceholderText"/>
            </w:rPr>
            <w:t>Choose an item.</w:t>
          </w:r>
        </w:p>
      </w:docPartBody>
    </w:docPart>
    <w:docPart>
      <w:docPartPr>
        <w:name w:val="EB68C7B36D744624B639343AF6B353E6"/>
        <w:category>
          <w:name w:val="General"/>
          <w:gallery w:val="placeholder"/>
        </w:category>
        <w:types>
          <w:type w:val="bbPlcHdr"/>
        </w:types>
        <w:behaviors>
          <w:behavior w:val="content"/>
        </w:behaviors>
        <w:guid w:val="{93597E65-9551-43E6-BD59-39BDDDF103D9}"/>
      </w:docPartPr>
      <w:docPartBody>
        <w:p w:rsidR="00B05788" w:rsidRDefault="007F5D99" w:rsidP="007F5D99">
          <w:pPr>
            <w:pStyle w:val="EB68C7B36D744624B639343AF6B353E6"/>
          </w:pPr>
          <w:r w:rsidRPr="004D2D92">
            <w:rPr>
              <w:rStyle w:val="PlaceholderText"/>
            </w:rPr>
            <w:t>Choose an item.</w:t>
          </w:r>
        </w:p>
      </w:docPartBody>
    </w:docPart>
    <w:docPart>
      <w:docPartPr>
        <w:name w:val="0E06C32B61C74C2DA51DFA77FD8CE1BC"/>
        <w:category>
          <w:name w:val="General"/>
          <w:gallery w:val="placeholder"/>
        </w:category>
        <w:types>
          <w:type w:val="bbPlcHdr"/>
        </w:types>
        <w:behaviors>
          <w:behavior w:val="content"/>
        </w:behaviors>
        <w:guid w:val="{8EA6C483-6A58-40ED-AA6C-5197CD870C33}"/>
      </w:docPartPr>
      <w:docPartBody>
        <w:p w:rsidR="00B05788" w:rsidRDefault="007F5D99" w:rsidP="007F5D99">
          <w:pPr>
            <w:pStyle w:val="0E06C32B61C74C2DA51DFA77FD8CE1BC"/>
          </w:pPr>
          <w:r w:rsidRPr="004D2D92">
            <w:rPr>
              <w:rStyle w:val="PlaceholderText"/>
            </w:rPr>
            <w:t>Choose an item.</w:t>
          </w:r>
        </w:p>
      </w:docPartBody>
    </w:docPart>
    <w:docPart>
      <w:docPartPr>
        <w:name w:val="448F6FE9B8694732BA2AA8F6CC6863E3"/>
        <w:category>
          <w:name w:val="General"/>
          <w:gallery w:val="placeholder"/>
        </w:category>
        <w:types>
          <w:type w:val="bbPlcHdr"/>
        </w:types>
        <w:behaviors>
          <w:behavior w:val="content"/>
        </w:behaviors>
        <w:guid w:val="{11569825-B7D1-44C9-96D9-6D823BA97301}"/>
      </w:docPartPr>
      <w:docPartBody>
        <w:p w:rsidR="00B05788" w:rsidRDefault="007F5D99" w:rsidP="007F5D99">
          <w:pPr>
            <w:pStyle w:val="448F6FE9B8694732BA2AA8F6CC6863E3"/>
          </w:pPr>
          <w:r w:rsidRPr="004D2D92">
            <w:rPr>
              <w:rStyle w:val="PlaceholderText"/>
            </w:rPr>
            <w:t>Choose an item.</w:t>
          </w:r>
        </w:p>
      </w:docPartBody>
    </w:docPart>
    <w:docPart>
      <w:docPartPr>
        <w:name w:val="6B91E68F490A4DFAA4611337F7E45199"/>
        <w:category>
          <w:name w:val="General"/>
          <w:gallery w:val="placeholder"/>
        </w:category>
        <w:types>
          <w:type w:val="bbPlcHdr"/>
        </w:types>
        <w:behaviors>
          <w:behavior w:val="content"/>
        </w:behaviors>
        <w:guid w:val="{DED6FBE6-B2A7-469C-BC68-FE553971300B}"/>
      </w:docPartPr>
      <w:docPartBody>
        <w:p w:rsidR="00B05788" w:rsidRDefault="007F5D99" w:rsidP="007F5D99">
          <w:pPr>
            <w:pStyle w:val="6B91E68F490A4DFAA4611337F7E45199"/>
          </w:pPr>
          <w:r w:rsidRPr="004D2D92">
            <w:rPr>
              <w:rStyle w:val="PlaceholderText"/>
            </w:rPr>
            <w:t>Choose an item.</w:t>
          </w:r>
        </w:p>
      </w:docPartBody>
    </w:docPart>
    <w:docPart>
      <w:docPartPr>
        <w:name w:val="2D4875CF023145849413D20DCE0FD370"/>
        <w:category>
          <w:name w:val="General"/>
          <w:gallery w:val="placeholder"/>
        </w:category>
        <w:types>
          <w:type w:val="bbPlcHdr"/>
        </w:types>
        <w:behaviors>
          <w:behavior w:val="content"/>
        </w:behaviors>
        <w:guid w:val="{2677635A-CDE9-42A9-9778-5D82933457FF}"/>
      </w:docPartPr>
      <w:docPartBody>
        <w:p w:rsidR="00B05788" w:rsidRDefault="007F5D99" w:rsidP="007F5D99">
          <w:pPr>
            <w:pStyle w:val="2D4875CF023145849413D20DCE0FD370"/>
          </w:pPr>
          <w:r w:rsidRPr="004D2D92">
            <w:rPr>
              <w:rStyle w:val="PlaceholderText"/>
            </w:rPr>
            <w:t>Choose an item.</w:t>
          </w:r>
        </w:p>
      </w:docPartBody>
    </w:docPart>
    <w:docPart>
      <w:docPartPr>
        <w:name w:val="80D9F8FFC44F4698A61D7690B1B91DF5"/>
        <w:category>
          <w:name w:val="General"/>
          <w:gallery w:val="placeholder"/>
        </w:category>
        <w:types>
          <w:type w:val="bbPlcHdr"/>
        </w:types>
        <w:behaviors>
          <w:behavior w:val="content"/>
        </w:behaviors>
        <w:guid w:val="{93F390A4-58B1-4198-97D2-36BA498C77C8}"/>
      </w:docPartPr>
      <w:docPartBody>
        <w:p w:rsidR="00B05788" w:rsidRDefault="007F5D99" w:rsidP="007F5D99">
          <w:pPr>
            <w:pStyle w:val="80D9F8FFC44F4698A61D7690B1B91DF5"/>
          </w:pPr>
          <w:r w:rsidRPr="004D2D92">
            <w:rPr>
              <w:rStyle w:val="PlaceholderText"/>
            </w:rPr>
            <w:t>Choose an item.</w:t>
          </w:r>
        </w:p>
      </w:docPartBody>
    </w:docPart>
    <w:docPart>
      <w:docPartPr>
        <w:name w:val="CFC2A589A336434F9DABF66259386D20"/>
        <w:category>
          <w:name w:val="General"/>
          <w:gallery w:val="placeholder"/>
        </w:category>
        <w:types>
          <w:type w:val="bbPlcHdr"/>
        </w:types>
        <w:behaviors>
          <w:behavior w:val="content"/>
        </w:behaviors>
        <w:guid w:val="{16B65355-F0AA-4476-A320-26FFA678AAA9}"/>
      </w:docPartPr>
      <w:docPartBody>
        <w:p w:rsidR="00B05788" w:rsidRDefault="007F5D99" w:rsidP="007F5D99">
          <w:pPr>
            <w:pStyle w:val="CFC2A589A336434F9DABF66259386D20"/>
          </w:pPr>
          <w:r w:rsidRPr="004D2D92">
            <w:rPr>
              <w:rStyle w:val="PlaceholderText"/>
            </w:rPr>
            <w:t>Choose an item.</w:t>
          </w:r>
        </w:p>
      </w:docPartBody>
    </w:docPart>
    <w:docPart>
      <w:docPartPr>
        <w:name w:val="C7FFE8B3D8A8449F8E3465D58CDB6F5F"/>
        <w:category>
          <w:name w:val="General"/>
          <w:gallery w:val="placeholder"/>
        </w:category>
        <w:types>
          <w:type w:val="bbPlcHdr"/>
        </w:types>
        <w:behaviors>
          <w:behavior w:val="content"/>
        </w:behaviors>
        <w:guid w:val="{CDBA16D1-8F9F-4353-9C2E-DF33DF493E32}"/>
      </w:docPartPr>
      <w:docPartBody>
        <w:p w:rsidR="00B05788" w:rsidRDefault="007F5D99" w:rsidP="007F5D99">
          <w:pPr>
            <w:pStyle w:val="C7FFE8B3D8A8449F8E3465D58CDB6F5F"/>
          </w:pPr>
          <w:r w:rsidRPr="004D2D92">
            <w:rPr>
              <w:rStyle w:val="PlaceholderText"/>
            </w:rPr>
            <w:t>Choose an item.</w:t>
          </w:r>
        </w:p>
      </w:docPartBody>
    </w:docPart>
    <w:docPart>
      <w:docPartPr>
        <w:name w:val="DF232E7C726048A9B9709D3D1CEC18CA"/>
        <w:category>
          <w:name w:val="General"/>
          <w:gallery w:val="placeholder"/>
        </w:category>
        <w:types>
          <w:type w:val="bbPlcHdr"/>
        </w:types>
        <w:behaviors>
          <w:behavior w:val="content"/>
        </w:behaviors>
        <w:guid w:val="{8FB1B3DA-33DF-4687-A074-558B0745B293}"/>
      </w:docPartPr>
      <w:docPartBody>
        <w:p w:rsidR="00B05788" w:rsidRDefault="007F5D99" w:rsidP="007F5D99">
          <w:pPr>
            <w:pStyle w:val="DF232E7C726048A9B9709D3D1CEC18CA"/>
          </w:pPr>
          <w:r w:rsidRPr="004D2D92">
            <w:rPr>
              <w:rStyle w:val="PlaceholderText"/>
            </w:rPr>
            <w:t>Choose an item.</w:t>
          </w:r>
        </w:p>
      </w:docPartBody>
    </w:docPart>
    <w:docPart>
      <w:docPartPr>
        <w:name w:val="E95E38EDBFBD411EBB39EC428C491777"/>
        <w:category>
          <w:name w:val="General"/>
          <w:gallery w:val="placeholder"/>
        </w:category>
        <w:types>
          <w:type w:val="bbPlcHdr"/>
        </w:types>
        <w:behaviors>
          <w:behavior w:val="content"/>
        </w:behaviors>
        <w:guid w:val="{0DA98061-DCAF-4C1C-ACB8-6E584763F32D}"/>
      </w:docPartPr>
      <w:docPartBody>
        <w:p w:rsidR="00B05788" w:rsidRDefault="007F5D99" w:rsidP="007F5D99">
          <w:pPr>
            <w:pStyle w:val="E95E38EDBFBD411EBB39EC428C491777"/>
          </w:pPr>
          <w:r w:rsidRPr="004D2D92">
            <w:rPr>
              <w:rStyle w:val="PlaceholderText"/>
            </w:rPr>
            <w:t>Choose an item.</w:t>
          </w:r>
        </w:p>
      </w:docPartBody>
    </w:docPart>
    <w:docPart>
      <w:docPartPr>
        <w:name w:val="CA6E08241E7B47E793963B557502FB73"/>
        <w:category>
          <w:name w:val="General"/>
          <w:gallery w:val="placeholder"/>
        </w:category>
        <w:types>
          <w:type w:val="bbPlcHdr"/>
        </w:types>
        <w:behaviors>
          <w:behavior w:val="content"/>
        </w:behaviors>
        <w:guid w:val="{D7F3D11A-86CE-4BD5-99AD-53024E3B6775}"/>
      </w:docPartPr>
      <w:docPartBody>
        <w:p w:rsidR="00B05788" w:rsidRDefault="007F5D99" w:rsidP="007F5D99">
          <w:pPr>
            <w:pStyle w:val="CA6E08241E7B47E793963B557502FB73"/>
          </w:pPr>
          <w:r w:rsidRPr="004D2D92">
            <w:rPr>
              <w:rStyle w:val="PlaceholderText"/>
            </w:rPr>
            <w:t>Choose an item.</w:t>
          </w:r>
        </w:p>
      </w:docPartBody>
    </w:docPart>
    <w:docPart>
      <w:docPartPr>
        <w:name w:val="A109F7D18D304510A704768D801B17A9"/>
        <w:category>
          <w:name w:val="General"/>
          <w:gallery w:val="placeholder"/>
        </w:category>
        <w:types>
          <w:type w:val="bbPlcHdr"/>
        </w:types>
        <w:behaviors>
          <w:behavior w:val="content"/>
        </w:behaviors>
        <w:guid w:val="{675668C4-9F9A-4A82-B414-0B8E75F3D1B9}"/>
      </w:docPartPr>
      <w:docPartBody>
        <w:p w:rsidR="00B05788" w:rsidRDefault="007F5D99" w:rsidP="007F5D99">
          <w:pPr>
            <w:pStyle w:val="A109F7D18D304510A704768D801B17A9"/>
          </w:pPr>
          <w:r w:rsidRPr="004D2D92">
            <w:rPr>
              <w:rStyle w:val="PlaceholderText"/>
            </w:rPr>
            <w:t>Choose an item.</w:t>
          </w:r>
        </w:p>
      </w:docPartBody>
    </w:docPart>
    <w:docPart>
      <w:docPartPr>
        <w:name w:val="731539DB7984483A831D2C8AAD4EA5C7"/>
        <w:category>
          <w:name w:val="General"/>
          <w:gallery w:val="placeholder"/>
        </w:category>
        <w:types>
          <w:type w:val="bbPlcHdr"/>
        </w:types>
        <w:behaviors>
          <w:behavior w:val="content"/>
        </w:behaviors>
        <w:guid w:val="{3985C384-111C-41FA-AFBC-0754CAC14FAD}"/>
      </w:docPartPr>
      <w:docPartBody>
        <w:p w:rsidR="00B05788" w:rsidRDefault="007F5D99" w:rsidP="007F5D99">
          <w:pPr>
            <w:pStyle w:val="731539DB7984483A831D2C8AAD4EA5C7"/>
          </w:pPr>
          <w:r w:rsidRPr="004D2D92">
            <w:rPr>
              <w:rStyle w:val="PlaceholderText"/>
            </w:rPr>
            <w:t>Choose an item.</w:t>
          </w:r>
        </w:p>
      </w:docPartBody>
    </w:docPart>
    <w:docPart>
      <w:docPartPr>
        <w:name w:val="A231076294274B16BD114014BAECE4A6"/>
        <w:category>
          <w:name w:val="General"/>
          <w:gallery w:val="placeholder"/>
        </w:category>
        <w:types>
          <w:type w:val="bbPlcHdr"/>
        </w:types>
        <w:behaviors>
          <w:behavior w:val="content"/>
        </w:behaviors>
        <w:guid w:val="{ECC73BE7-3394-4638-9BAD-8E8C7B9E9F38}"/>
      </w:docPartPr>
      <w:docPartBody>
        <w:p w:rsidR="00B05788" w:rsidRDefault="007F5D99" w:rsidP="007F5D99">
          <w:pPr>
            <w:pStyle w:val="A231076294274B16BD114014BAECE4A6"/>
          </w:pPr>
          <w:r w:rsidRPr="004D2D92">
            <w:rPr>
              <w:rStyle w:val="PlaceholderText"/>
            </w:rPr>
            <w:t>Choose an item.</w:t>
          </w:r>
        </w:p>
      </w:docPartBody>
    </w:docPart>
    <w:docPart>
      <w:docPartPr>
        <w:name w:val="6A368275DE504C33947C3843C6AAB526"/>
        <w:category>
          <w:name w:val="General"/>
          <w:gallery w:val="placeholder"/>
        </w:category>
        <w:types>
          <w:type w:val="bbPlcHdr"/>
        </w:types>
        <w:behaviors>
          <w:behavior w:val="content"/>
        </w:behaviors>
        <w:guid w:val="{9C3F9ADB-1124-461E-9228-A3DAB56A385A}"/>
      </w:docPartPr>
      <w:docPartBody>
        <w:p w:rsidR="00B05788" w:rsidRDefault="007F5D99" w:rsidP="007F5D99">
          <w:pPr>
            <w:pStyle w:val="6A368275DE504C33947C3843C6AAB526"/>
          </w:pPr>
          <w:r w:rsidRPr="004D2D92">
            <w:rPr>
              <w:rStyle w:val="PlaceholderText"/>
            </w:rPr>
            <w:t>Choose an item.</w:t>
          </w:r>
        </w:p>
      </w:docPartBody>
    </w:docPart>
    <w:docPart>
      <w:docPartPr>
        <w:name w:val="CE846AF3115044869F0FD3EC1058A7CA"/>
        <w:category>
          <w:name w:val="General"/>
          <w:gallery w:val="placeholder"/>
        </w:category>
        <w:types>
          <w:type w:val="bbPlcHdr"/>
        </w:types>
        <w:behaviors>
          <w:behavior w:val="content"/>
        </w:behaviors>
        <w:guid w:val="{37B4EF4A-0B4C-4949-ABF7-CA7FC3824D4B}"/>
      </w:docPartPr>
      <w:docPartBody>
        <w:p w:rsidR="00B05788" w:rsidRDefault="007F5D99" w:rsidP="007F5D99">
          <w:pPr>
            <w:pStyle w:val="CE846AF3115044869F0FD3EC1058A7CA"/>
          </w:pPr>
          <w:r w:rsidRPr="004D2D92">
            <w:rPr>
              <w:rStyle w:val="PlaceholderText"/>
            </w:rPr>
            <w:t>Choose an item.</w:t>
          </w:r>
        </w:p>
      </w:docPartBody>
    </w:docPart>
    <w:docPart>
      <w:docPartPr>
        <w:name w:val="EB7D5774E14D4765BF778A218DBB633A"/>
        <w:category>
          <w:name w:val="General"/>
          <w:gallery w:val="placeholder"/>
        </w:category>
        <w:types>
          <w:type w:val="bbPlcHdr"/>
        </w:types>
        <w:behaviors>
          <w:behavior w:val="content"/>
        </w:behaviors>
        <w:guid w:val="{EAB0C4F1-16E1-417D-8F21-135E80A44803}"/>
      </w:docPartPr>
      <w:docPartBody>
        <w:p w:rsidR="00B05788" w:rsidRDefault="007F5D99" w:rsidP="007F5D99">
          <w:pPr>
            <w:pStyle w:val="EB7D5774E14D4765BF778A218DBB633A"/>
          </w:pPr>
          <w:r w:rsidRPr="004D2D92">
            <w:rPr>
              <w:rStyle w:val="PlaceholderText"/>
            </w:rPr>
            <w:t>Choose an item.</w:t>
          </w:r>
        </w:p>
      </w:docPartBody>
    </w:docPart>
    <w:docPart>
      <w:docPartPr>
        <w:name w:val="67FF8D9915EE417CAD70C0C66567D387"/>
        <w:category>
          <w:name w:val="General"/>
          <w:gallery w:val="placeholder"/>
        </w:category>
        <w:types>
          <w:type w:val="bbPlcHdr"/>
        </w:types>
        <w:behaviors>
          <w:behavior w:val="content"/>
        </w:behaviors>
        <w:guid w:val="{6138B4CF-3ABD-4768-AA30-D45A03F508E1}"/>
      </w:docPartPr>
      <w:docPartBody>
        <w:p w:rsidR="00B05788" w:rsidRDefault="007F5D99" w:rsidP="007F5D99">
          <w:pPr>
            <w:pStyle w:val="67FF8D9915EE417CAD70C0C66567D387"/>
          </w:pPr>
          <w:r w:rsidRPr="004D2D92">
            <w:rPr>
              <w:rStyle w:val="PlaceholderText"/>
            </w:rPr>
            <w:t>Choose an item.</w:t>
          </w:r>
        </w:p>
      </w:docPartBody>
    </w:docPart>
    <w:docPart>
      <w:docPartPr>
        <w:name w:val="1C6597900F2F40F28DCA20F595E58EE9"/>
        <w:category>
          <w:name w:val="General"/>
          <w:gallery w:val="placeholder"/>
        </w:category>
        <w:types>
          <w:type w:val="bbPlcHdr"/>
        </w:types>
        <w:behaviors>
          <w:behavior w:val="content"/>
        </w:behaviors>
        <w:guid w:val="{22A46D31-1DF2-4543-80E6-48A655B30A58}"/>
      </w:docPartPr>
      <w:docPartBody>
        <w:p w:rsidR="00B05788" w:rsidRDefault="007F5D99" w:rsidP="007F5D99">
          <w:pPr>
            <w:pStyle w:val="1C6597900F2F40F28DCA20F595E58EE9"/>
          </w:pPr>
          <w:r w:rsidRPr="004D2D92">
            <w:rPr>
              <w:rStyle w:val="PlaceholderText"/>
            </w:rPr>
            <w:t>Choose an item.</w:t>
          </w:r>
        </w:p>
      </w:docPartBody>
    </w:docPart>
    <w:docPart>
      <w:docPartPr>
        <w:name w:val="54B692C9BF2342BA8FD9602268B1FF33"/>
        <w:category>
          <w:name w:val="General"/>
          <w:gallery w:val="placeholder"/>
        </w:category>
        <w:types>
          <w:type w:val="bbPlcHdr"/>
        </w:types>
        <w:behaviors>
          <w:behavior w:val="content"/>
        </w:behaviors>
        <w:guid w:val="{D9D6CD10-FCBA-4A4C-B312-730C623D2C52}"/>
      </w:docPartPr>
      <w:docPartBody>
        <w:p w:rsidR="00B05788" w:rsidRDefault="007F5D99" w:rsidP="007F5D99">
          <w:pPr>
            <w:pStyle w:val="54B692C9BF2342BA8FD9602268B1FF33"/>
          </w:pPr>
          <w:r w:rsidRPr="004D2D92">
            <w:rPr>
              <w:rStyle w:val="PlaceholderText"/>
            </w:rPr>
            <w:t>Choose an item.</w:t>
          </w:r>
        </w:p>
      </w:docPartBody>
    </w:docPart>
    <w:docPart>
      <w:docPartPr>
        <w:name w:val="8312939275864A568278EB58623FCEB2"/>
        <w:category>
          <w:name w:val="General"/>
          <w:gallery w:val="placeholder"/>
        </w:category>
        <w:types>
          <w:type w:val="bbPlcHdr"/>
        </w:types>
        <w:behaviors>
          <w:behavior w:val="content"/>
        </w:behaviors>
        <w:guid w:val="{C86F2625-0DD9-4960-825F-2DA45EDA5789}"/>
      </w:docPartPr>
      <w:docPartBody>
        <w:p w:rsidR="00B05788" w:rsidRDefault="007F5D99" w:rsidP="007F5D99">
          <w:pPr>
            <w:pStyle w:val="8312939275864A568278EB58623FCEB2"/>
          </w:pPr>
          <w:r w:rsidRPr="004D2D92">
            <w:rPr>
              <w:rStyle w:val="PlaceholderText"/>
            </w:rPr>
            <w:t>Choose an item.</w:t>
          </w:r>
        </w:p>
      </w:docPartBody>
    </w:docPart>
    <w:docPart>
      <w:docPartPr>
        <w:name w:val="266BD1F25DB1437AB950A3CB6E5BF564"/>
        <w:category>
          <w:name w:val="General"/>
          <w:gallery w:val="placeholder"/>
        </w:category>
        <w:types>
          <w:type w:val="bbPlcHdr"/>
        </w:types>
        <w:behaviors>
          <w:behavior w:val="content"/>
        </w:behaviors>
        <w:guid w:val="{F681879D-5CFC-4EDF-BAB2-15C2E523DBAF}"/>
      </w:docPartPr>
      <w:docPartBody>
        <w:p w:rsidR="00B05788" w:rsidRDefault="007F5D99" w:rsidP="007F5D99">
          <w:pPr>
            <w:pStyle w:val="266BD1F25DB1437AB950A3CB6E5BF564"/>
          </w:pPr>
          <w:r w:rsidRPr="004D2D92">
            <w:rPr>
              <w:rStyle w:val="PlaceholderText"/>
            </w:rPr>
            <w:t>Choose an item.</w:t>
          </w:r>
        </w:p>
      </w:docPartBody>
    </w:docPart>
    <w:docPart>
      <w:docPartPr>
        <w:name w:val="448BEE687D0E48299B82ABE22F64761D"/>
        <w:category>
          <w:name w:val="General"/>
          <w:gallery w:val="placeholder"/>
        </w:category>
        <w:types>
          <w:type w:val="bbPlcHdr"/>
        </w:types>
        <w:behaviors>
          <w:behavior w:val="content"/>
        </w:behaviors>
        <w:guid w:val="{8FEFD6CC-A83F-4839-8B99-98D34304BDAD}"/>
      </w:docPartPr>
      <w:docPartBody>
        <w:p w:rsidR="00B05788" w:rsidRDefault="007F5D99" w:rsidP="007F5D99">
          <w:pPr>
            <w:pStyle w:val="448BEE687D0E48299B82ABE22F64761D"/>
          </w:pPr>
          <w:r w:rsidRPr="004D2D92">
            <w:rPr>
              <w:rStyle w:val="PlaceholderText"/>
            </w:rPr>
            <w:t>Choose an item.</w:t>
          </w:r>
        </w:p>
      </w:docPartBody>
    </w:docPart>
    <w:docPart>
      <w:docPartPr>
        <w:name w:val="C0BA25C178074569A5967F5E360006A9"/>
        <w:category>
          <w:name w:val="General"/>
          <w:gallery w:val="placeholder"/>
        </w:category>
        <w:types>
          <w:type w:val="bbPlcHdr"/>
        </w:types>
        <w:behaviors>
          <w:behavior w:val="content"/>
        </w:behaviors>
        <w:guid w:val="{58AFC7BD-317E-467D-9945-442C504A9FA8}"/>
      </w:docPartPr>
      <w:docPartBody>
        <w:p w:rsidR="00B05788" w:rsidRDefault="007F5D99" w:rsidP="007F5D99">
          <w:pPr>
            <w:pStyle w:val="C0BA25C178074569A5967F5E360006A9"/>
          </w:pPr>
          <w:r w:rsidRPr="004D2D92">
            <w:rPr>
              <w:rStyle w:val="PlaceholderText"/>
            </w:rPr>
            <w:t>Choose an item.</w:t>
          </w:r>
        </w:p>
      </w:docPartBody>
    </w:docPart>
    <w:docPart>
      <w:docPartPr>
        <w:name w:val="CA30F5F43716443C9AE6C9695691FDA7"/>
        <w:category>
          <w:name w:val="General"/>
          <w:gallery w:val="placeholder"/>
        </w:category>
        <w:types>
          <w:type w:val="bbPlcHdr"/>
        </w:types>
        <w:behaviors>
          <w:behavior w:val="content"/>
        </w:behaviors>
        <w:guid w:val="{A549B94D-EDB7-410B-A439-1FC588833278}"/>
      </w:docPartPr>
      <w:docPartBody>
        <w:p w:rsidR="00B05788" w:rsidRDefault="007F5D99" w:rsidP="007F5D99">
          <w:pPr>
            <w:pStyle w:val="CA30F5F43716443C9AE6C9695691FDA7"/>
          </w:pPr>
          <w:r w:rsidRPr="004D2D92">
            <w:rPr>
              <w:rStyle w:val="PlaceholderText"/>
            </w:rPr>
            <w:t>Choose an item.</w:t>
          </w:r>
        </w:p>
      </w:docPartBody>
    </w:docPart>
    <w:docPart>
      <w:docPartPr>
        <w:name w:val="A575DBCCDAC147B7881858E4C4BB8325"/>
        <w:category>
          <w:name w:val="General"/>
          <w:gallery w:val="placeholder"/>
        </w:category>
        <w:types>
          <w:type w:val="bbPlcHdr"/>
        </w:types>
        <w:behaviors>
          <w:behavior w:val="content"/>
        </w:behaviors>
        <w:guid w:val="{3202AD6D-CBB0-4586-A023-178D269F3C7D}"/>
      </w:docPartPr>
      <w:docPartBody>
        <w:p w:rsidR="00B05788" w:rsidRDefault="007F5D99" w:rsidP="007F5D99">
          <w:pPr>
            <w:pStyle w:val="A575DBCCDAC147B7881858E4C4BB8325"/>
          </w:pPr>
          <w:r w:rsidRPr="004D2D92">
            <w:rPr>
              <w:rStyle w:val="PlaceholderText"/>
            </w:rPr>
            <w:t>Choose an item.</w:t>
          </w:r>
        </w:p>
      </w:docPartBody>
    </w:docPart>
    <w:docPart>
      <w:docPartPr>
        <w:name w:val="87BC26F6DDB84765B678146304FDF910"/>
        <w:category>
          <w:name w:val="General"/>
          <w:gallery w:val="placeholder"/>
        </w:category>
        <w:types>
          <w:type w:val="bbPlcHdr"/>
        </w:types>
        <w:behaviors>
          <w:behavior w:val="content"/>
        </w:behaviors>
        <w:guid w:val="{6A26EC97-6674-4171-95DF-8D0B7D5D1845}"/>
      </w:docPartPr>
      <w:docPartBody>
        <w:p w:rsidR="00B05788" w:rsidRDefault="007F5D99" w:rsidP="007F5D99">
          <w:pPr>
            <w:pStyle w:val="87BC26F6DDB84765B678146304FDF910"/>
          </w:pPr>
          <w:r w:rsidRPr="004D2D92">
            <w:rPr>
              <w:rStyle w:val="PlaceholderText"/>
            </w:rPr>
            <w:t>Choose an item.</w:t>
          </w:r>
        </w:p>
      </w:docPartBody>
    </w:docPart>
    <w:docPart>
      <w:docPartPr>
        <w:name w:val="0855569FD2854545B19D3BD75F53CEC5"/>
        <w:category>
          <w:name w:val="General"/>
          <w:gallery w:val="placeholder"/>
        </w:category>
        <w:types>
          <w:type w:val="bbPlcHdr"/>
        </w:types>
        <w:behaviors>
          <w:behavior w:val="content"/>
        </w:behaviors>
        <w:guid w:val="{5FF19582-154B-4E52-8649-95DA2311354A}"/>
      </w:docPartPr>
      <w:docPartBody>
        <w:p w:rsidR="00B05788" w:rsidRDefault="007F5D99" w:rsidP="007F5D99">
          <w:pPr>
            <w:pStyle w:val="0855569FD2854545B19D3BD75F53CEC5"/>
          </w:pPr>
          <w:r w:rsidRPr="004D2D92">
            <w:rPr>
              <w:rStyle w:val="PlaceholderText"/>
            </w:rPr>
            <w:t>Choose an item.</w:t>
          </w:r>
        </w:p>
      </w:docPartBody>
    </w:docPart>
    <w:docPart>
      <w:docPartPr>
        <w:name w:val="427C323F110144D88308985A572BD3E8"/>
        <w:category>
          <w:name w:val="General"/>
          <w:gallery w:val="placeholder"/>
        </w:category>
        <w:types>
          <w:type w:val="bbPlcHdr"/>
        </w:types>
        <w:behaviors>
          <w:behavior w:val="content"/>
        </w:behaviors>
        <w:guid w:val="{CDA98B8D-0D54-4B58-94E9-BC6BE279A32C}"/>
      </w:docPartPr>
      <w:docPartBody>
        <w:p w:rsidR="00B05788" w:rsidRDefault="007F5D99" w:rsidP="007F5D99">
          <w:pPr>
            <w:pStyle w:val="427C323F110144D88308985A572BD3E8"/>
          </w:pPr>
          <w:r w:rsidRPr="004D2D92">
            <w:rPr>
              <w:rStyle w:val="PlaceholderText"/>
            </w:rPr>
            <w:t>Choose an item.</w:t>
          </w:r>
        </w:p>
      </w:docPartBody>
    </w:docPart>
    <w:docPart>
      <w:docPartPr>
        <w:name w:val="7DCC6B6102AE4D19BEA26735740B8ACD"/>
        <w:category>
          <w:name w:val="General"/>
          <w:gallery w:val="placeholder"/>
        </w:category>
        <w:types>
          <w:type w:val="bbPlcHdr"/>
        </w:types>
        <w:behaviors>
          <w:behavior w:val="content"/>
        </w:behaviors>
        <w:guid w:val="{F2F48A4F-42CA-418B-8CD7-D9CB0101B8CE}"/>
      </w:docPartPr>
      <w:docPartBody>
        <w:p w:rsidR="00B05788" w:rsidRDefault="007F5D99" w:rsidP="007F5D99">
          <w:pPr>
            <w:pStyle w:val="7DCC6B6102AE4D19BEA26735740B8ACD"/>
          </w:pPr>
          <w:r w:rsidRPr="004D2D92">
            <w:rPr>
              <w:rStyle w:val="PlaceholderText"/>
            </w:rPr>
            <w:t>Choose an item.</w:t>
          </w:r>
        </w:p>
      </w:docPartBody>
    </w:docPart>
    <w:docPart>
      <w:docPartPr>
        <w:name w:val="01E1BEDEFC7D47DCAE1170E92E6B1A0E"/>
        <w:category>
          <w:name w:val="General"/>
          <w:gallery w:val="placeholder"/>
        </w:category>
        <w:types>
          <w:type w:val="bbPlcHdr"/>
        </w:types>
        <w:behaviors>
          <w:behavior w:val="content"/>
        </w:behaviors>
        <w:guid w:val="{3C4BFA63-1EE5-4860-8D6B-E4E52177D6FA}"/>
      </w:docPartPr>
      <w:docPartBody>
        <w:p w:rsidR="00B05788" w:rsidRDefault="007F5D99" w:rsidP="007F5D99">
          <w:pPr>
            <w:pStyle w:val="01E1BEDEFC7D47DCAE1170E92E6B1A0E"/>
          </w:pPr>
          <w:r w:rsidRPr="004D2D92">
            <w:rPr>
              <w:rStyle w:val="PlaceholderText"/>
            </w:rPr>
            <w:t>Choose an item.</w:t>
          </w:r>
        </w:p>
      </w:docPartBody>
    </w:docPart>
    <w:docPart>
      <w:docPartPr>
        <w:name w:val="DFCCAA39344A4BD3B10E7CA8EEB0428E"/>
        <w:category>
          <w:name w:val="General"/>
          <w:gallery w:val="placeholder"/>
        </w:category>
        <w:types>
          <w:type w:val="bbPlcHdr"/>
        </w:types>
        <w:behaviors>
          <w:behavior w:val="content"/>
        </w:behaviors>
        <w:guid w:val="{475761BF-6141-4373-BDDD-B3A2C2612F28}"/>
      </w:docPartPr>
      <w:docPartBody>
        <w:p w:rsidR="00B05788" w:rsidRDefault="007F5D99" w:rsidP="007F5D99">
          <w:pPr>
            <w:pStyle w:val="DFCCAA39344A4BD3B10E7CA8EEB0428E"/>
          </w:pPr>
          <w:r w:rsidRPr="004D2D92">
            <w:rPr>
              <w:rStyle w:val="PlaceholderText"/>
            </w:rPr>
            <w:t>Choose an item.</w:t>
          </w:r>
        </w:p>
      </w:docPartBody>
    </w:docPart>
    <w:docPart>
      <w:docPartPr>
        <w:name w:val="86AE1C14F7D04EE69B6C03D9A2C539F3"/>
        <w:category>
          <w:name w:val="General"/>
          <w:gallery w:val="placeholder"/>
        </w:category>
        <w:types>
          <w:type w:val="bbPlcHdr"/>
        </w:types>
        <w:behaviors>
          <w:behavior w:val="content"/>
        </w:behaviors>
        <w:guid w:val="{E8F1C5C4-398D-469E-A2A6-232AE46C1079}"/>
      </w:docPartPr>
      <w:docPartBody>
        <w:p w:rsidR="00B05788" w:rsidRDefault="007F5D99" w:rsidP="007F5D99">
          <w:pPr>
            <w:pStyle w:val="86AE1C14F7D04EE69B6C03D9A2C539F3"/>
          </w:pPr>
          <w:r w:rsidRPr="004D2D92">
            <w:rPr>
              <w:rStyle w:val="PlaceholderText"/>
            </w:rPr>
            <w:t>Choose an item.</w:t>
          </w:r>
        </w:p>
      </w:docPartBody>
    </w:docPart>
    <w:docPart>
      <w:docPartPr>
        <w:name w:val="D8725E9BC6FC47E0AAFA0C1F101FE235"/>
        <w:category>
          <w:name w:val="General"/>
          <w:gallery w:val="placeholder"/>
        </w:category>
        <w:types>
          <w:type w:val="bbPlcHdr"/>
        </w:types>
        <w:behaviors>
          <w:behavior w:val="content"/>
        </w:behaviors>
        <w:guid w:val="{573C9F84-0DF0-4DF6-AF4C-AA6574DF7910}"/>
      </w:docPartPr>
      <w:docPartBody>
        <w:p w:rsidR="00B05788" w:rsidRDefault="007F5D99" w:rsidP="007F5D99">
          <w:pPr>
            <w:pStyle w:val="D8725E9BC6FC47E0AAFA0C1F101FE235"/>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011D4"/>
    <w:rsid w:val="000014B6"/>
    <w:rsid w:val="000518C5"/>
    <w:rsid w:val="0009043D"/>
    <w:rsid w:val="000D05BD"/>
    <w:rsid w:val="00126267"/>
    <w:rsid w:val="001410E7"/>
    <w:rsid w:val="00155B3A"/>
    <w:rsid w:val="001F7E8A"/>
    <w:rsid w:val="00244B26"/>
    <w:rsid w:val="00265B29"/>
    <w:rsid w:val="0026689B"/>
    <w:rsid w:val="00291481"/>
    <w:rsid w:val="0031485D"/>
    <w:rsid w:val="00321863"/>
    <w:rsid w:val="003511D2"/>
    <w:rsid w:val="003957D2"/>
    <w:rsid w:val="003A737C"/>
    <w:rsid w:val="00401AFF"/>
    <w:rsid w:val="004213EB"/>
    <w:rsid w:val="00435CA7"/>
    <w:rsid w:val="00436B75"/>
    <w:rsid w:val="00446BE1"/>
    <w:rsid w:val="0046078A"/>
    <w:rsid w:val="004A6B92"/>
    <w:rsid w:val="004B3190"/>
    <w:rsid w:val="004B6D71"/>
    <w:rsid w:val="004C23DF"/>
    <w:rsid w:val="00501560"/>
    <w:rsid w:val="00520533"/>
    <w:rsid w:val="00523305"/>
    <w:rsid w:val="00562F0B"/>
    <w:rsid w:val="005A6287"/>
    <w:rsid w:val="005B4335"/>
    <w:rsid w:val="005C64DC"/>
    <w:rsid w:val="005F71F3"/>
    <w:rsid w:val="0060792E"/>
    <w:rsid w:val="00657028"/>
    <w:rsid w:val="0067531A"/>
    <w:rsid w:val="006A4CED"/>
    <w:rsid w:val="006D5F39"/>
    <w:rsid w:val="006E6E58"/>
    <w:rsid w:val="00724A4D"/>
    <w:rsid w:val="0074643D"/>
    <w:rsid w:val="0076409F"/>
    <w:rsid w:val="007D1DCD"/>
    <w:rsid w:val="007F5D99"/>
    <w:rsid w:val="008B18C8"/>
    <w:rsid w:val="008D269C"/>
    <w:rsid w:val="0096648C"/>
    <w:rsid w:val="009C4E92"/>
    <w:rsid w:val="00A723AA"/>
    <w:rsid w:val="00B05788"/>
    <w:rsid w:val="00B35EEC"/>
    <w:rsid w:val="00B7004C"/>
    <w:rsid w:val="00BB4808"/>
    <w:rsid w:val="00C2221A"/>
    <w:rsid w:val="00C34F4F"/>
    <w:rsid w:val="00CA7CA3"/>
    <w:rsid w:val="00CD2642"/>
    <w:rsid w:val="00D01C83"/>
    <w:rsid w:val="00D67DE5"/>
    <w:rsid w:val="00DB0721"/>
    <w:rsid w:val="00E05648"/>
    <w:rsid w:val="00E169CE"/>
    <w:rsid w:val="00E307F5"/>
    <w:rsid w:val="00EE338B"/>
    <w:rsid w:val="00F11A9A"/>
    <w:rsid w:val="00F15B8F"/>
    <w:rsid w:val="00F22E96"/>
    <w:rsid w:val="00FF3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F5D99"/>
    <w:rPr>
      <w:color w:val="808080"/>
    </w:rPr>
  </w:style>
  <w:style w:type="paragraph" w:customStyle="1" w:styleId="16F34027ED6F4A2891BFCD26C4D10304">
    <w:name w:val="16F34027ED6F4A2891BFCD26C4D10304"/>
    <w:rsid w:val="007F5D99"/>
    <w:pPr>
      <w:spacing w:after="160" w:line="278" w:lineRule="auto"/>
    </w:pPr>
    <w:rPr>
      <w:kern w:val="2"/>
      <w:sz w:val="24"/>
      <w:szCs w:val="24"/>
      <w14:ligatures w14:val="standardContextual"/>
    </w:rPr>
  </w:style>
  <w:style w:type="paragraph" w:customStyle="1" w:styleId="8C46BAF2C3A3482BB1DB3C74B410FAE0">
    <w:name w:val="8C46BAF2C3A3482BB1DB3C74B410FAE0"/>
    <w:rsid w:val="007F5D99"/>
    <w:pPr>
      <w:spacing w:after="160" w:line="278" w:lineRule="auto"/>
    </w:pPr>
    <w:rPr>
      <w:kern w:val="2"/>
      <w:sz w:val="24"/>
      <w:szCs w:val="24"/>
      <w14:ligatures w14:val="standardContextual"/>
    </w:rPr>
  </w:style>
  <w:style w:type="paragraph" w:customStyle="1" w:styleId="DDE010DBDA9247C38948C18D7690411A">
    <w:name w:val="DDE010DBDA9247C38948C18D7690411A"/>
    <w:rsid w:val="007F5D99"/>
    <w:pPr>
      <w:spacing w:after="160" w:line="278" w:lineRule="auto"/>
    </w:pPr>
    <w:rPr>
      <w:kern w:val="2"/>
      <w:sz w:val="24"/>
      <w:szCs w:val="24"/>
      <w14:ligatures w14:val="standardContextual"/>
    </w:rPr>
  </w:style>
  <w:style w:type="paragraph" w:customStyle="1" w:styleId="C3DEF12523554B5E9A6F9A09EF8D0B21">
    <w:name w:val="C3DEF12523554B5E9A6F9A09EF8D0B21"/>
    <w:rsid w:val="007F5D99"/>
    <w:pPr>
      <w:spacing w:after="160" w:line="278" w:lineRule="auto"/>
    </w:pPr>
    <w:rPr>
      <w:kern w:val="2"/>
      <w:sz w:val="24"/>
      <w:szCs w:val="24"/>
      <w14:ligatures w14:val="standardContextual"/>
    </w:rPr>
  </w:style>
  <w:style w:type="paragraph" w:customStyle="1" w:styleId="03D12F3B5046412CA5BFA5E9979C8BF3">
    <w:name w:val="03D12F3B5046412CA5BFA5E9979C8BF3"/>
    <w:rsid w:val="007F5D99"/>
    <w:pPr>
      <w:spacing w:after="160" w:line="278" w:lineRule="auto"/>
    </w:pPr>
    <w:rPr>
      <w:kern w:val="2"/>
      <w:sz w:val="24"/>
      <w:szCs w:val="24"/>
      <w14:ligatures w14:val="standardContextual"/>
    </w:rPr>
  </w:style>
  <w:style w:type="paragraph" w:customStyle="1" w:styleId="B577ADCE460E4B99B685558F5DE34DCC">
    <w:name w:val="B577ADCE460E4B99B685558F5DE34DCC"/>
    <w:rsid w:val="007F5D99"/>
    <w:pPr>
      <w:spacing w:after="160" w:line="278" w:lineRule="auto"/>
    </w:pPr>
    <w:rPr>
      <w:kern w:val="2"/>
      <w:sz w:val="24"/>
      <w:szCs w:val="24"/>
      <w14:ligatures w14:val="standardContextual"/>
    </w:rPr>
  </w:style>
  <w:style w:type="paragraph" w:customStyle="1" w:styleId="C3599B266C2F4534ACE00BC616759A65">
    <w:name w:val="C3599B266C2F4534ACE00BC616759A65"/>
    <w:rsid w:val="007F5D99"/>
    <w:pPr>
      <w:spacing w:after="160" w:line="278" w:lineRule="auto"/>
    </w:pPr>
    <w:rPr>
      <w:kern w:val="2"/>
      <w:sz w:val="24"/>
      <w:szCs w:val="24"/>
      <w14:ligatures w14:val="standardContextual"/>
    </w:rPr>
  </w:style>
  <w:style w:type="paragraph" w:customStyle="1" w:styleId="B8539793B164418F80792E1A332E58FE">
    <w:name w:val="B8539793B164418F80792E1A332E58FE"/>
    <w:rsid w:val="007F5D99"/>
    <w:pPr>
      <w:spacing w:after="160" w:line="278" w:lineRule="auto"/>
    </w:pPr>
    <w:rPr>
      <w:kern w:val="2"/>
      <w:sz w:val="24"/>
      <w:szCs w:val="24"/>
      <w14:ligatures w14:val="standardContextual"/>
    </w:rPr>
  </w:style>
  <w:style w:type="paragraph" w:customStyle="1" w:styleId="91D03D33434F40C2B2C42F382843ACA1">
    <w:name w:val="91D03D33434F40C2B2C42F382843ACA1"/>
    <w:rsid w:val="007F5D99"/>
    <w:pPr>
      <w:spacing w:after="160" w:line="278" w:lineRule="auto"/>
    </w:pPr>
    <w:rPr>
      <w:kern w:val="2"/>
      <w:sz w:val="24"/>
      <w:szCs w:val="24"/>
      <w14:ligatures w14:val="standardContextual"/>
    </w:rPr>
  </w:style>
  <w:style w:type="paragraph" w:customStyle="1" w:styleId="EB68C7B36D744624B639343AF6B353E6">
    <w:name w:val="EB68C7B36D744624B639343AF6B353E6"/>
    <w:rsid w:val="007F5D99"/>
    <w:pPr>
      <w:spacing w:after="160" w:line="278" w:lineRule="auto"/>
    </w:pPr>
    <w:rPr>
      <w:kern w:val="2"/>
      <w:sz w:val="24"/>
      <w:szCs w:val="24"/>
      <w14:ligatures w14:val="standardContextual"/>
    </w:rPr>
  </w:style>
  <w:style w:type="paragraph" w:customStyle="1" w:styleId="0E06C32B61C74C2DA51DFA77FD8CE1BC">
    <w:name w:val="0E06C32B61C74C2DA51DFA77FD8CE1BC"/>
    <w:rsid w:val="007F5D99"/>
    <w:pPr>
      <w:spacing w:after="160" w:line="278" w:lineRule="auto"/>
    </w:pPr>
    <w:rPr>
      <w:kern w:val="2"/>
      <w:sz w:val="24"/>
      <w:szCs w:val="24"/>
      <w14:ligatures w14:val="standardContextual"/>
    </w:rPr>
  </w:style>
  <w:style w:type="paragraph" w:customStyle="1" w:styleId="448F6FE9B8694732BA2AA8F6CC6863E3">
    <w:name w:val="448F6FE9B8694732BA2AA8F6CC6863E3"/>
    <w:rsid w:val="007F5D99"/>
    <w:pPr>
      <w:spacing w:after="160" w:line="278" w:lineRule="auto"/>
    </w:pPr>
    <w:rPr>
      <w:kern w:val="2"/>
      <w:sz w:val="24"/>
      <w:szCs w:val="24"/>
      <w14:ligatures w14:val="standardContextual"/>
    </w:rPr>
  </w:style>
  <w:style w:type="paragraph" w:customStyle="1" w:styleId="6B91E68F490A4DFAA4611337F7E45199">
    <w:name w:val="6B91E68F490A4DFAA4611337F7E45199"/>
    <w:rsid w:val="007F5D99"/>
    <w:pPr>
      <w:spacing w:after="160" w:line="278" w:lineRule="auto"/>
    </w:pPr>
    <w:rPr>
      <w:kern w:val="2"/>
      <w:sz w:val="24"/>
      <w:szCs w:val="24"/>
      <w14:ligatures w14:val="standardContextual"/>
    </w:rPr>
  </w:style>
  <w:style w:type="paragraph" w:customStyle="1" w:styleId="2D4875CF023145849413D20DCE0FD370">
    <w:name w:val="2D4875CF023145849413D20DCE0FD370"/>
    <w:rsid w:val="007F5D99"/>
    <w:pPr>
      <w:spacing w:after="160" w:line="278" w:lineRule="auto"/>
    </w:pPr>
    <w:rPr>
      <w:kern w:val="2"/>
      <w:sz w:val="24"/>
      <w:szCs w:val="24"/>
      <w14:ligatures w14:val="standardContextual"/>
    </w:rPr>
  </w:style>
  <w:style w:type="paragraph" w:customStyle="1" w:styleId="80D9F8FFC44F4698A61D7690B1B91DF5">
    <w:name w:val="80D9F8FFC44F4698A61D7690B1B91DF5"/>
    <w:rsid w:val="007F5D99"/>
    <w:pPr>
      <w:spacing w:after="160" w:line="278" w:lineRule="auto"/>
    </w:pPr>
    <w:rPr>
      <w:kern w:val="2"/>
      <w:sz w:val="24"/>
      <w:szCs w:val="24"/>
      <w14:ligatures w14:val="standardContextual"/>
    </w:rPr>
  </w:style>
  <w:style w:type="paragraph" w:customStyle="1" w:styleId="CFC2A589A336434F9DABF66259386D20">
    <w:name w:val="CFC2A589A336434F9DABF66259386D20"/>
    <w:rsid w:val="007F5D99"/>
    <w:pPr>
      <w:spacing w:after="160" w:line="278" w:lineRule="auto"/>
    </w:pPr>
    <w:rPr>
      <w:kern w:val="2"/>
      <w:sz w:val="24"/>
      <w:szCs w:val="24"/>
      <w14:ligatures w14:val="standardContextual"/>
    </w:rPr>
  </w:style>
  <w:style w:type="paragraph" w:customStyle="1" w:styleId="C7FFE8B3D8A8449F8E3465D58CDB6F5F">
    <w:name w:val="C7FFE8B3D8A8449F8E3465D58CDB6F5F"/>
    <w:rsid w:val="007F5D99"/>
    <w:pPr>
      <w:spacing w:after="160" w:line="278" w:lineRule="auto"/>
    </w:pPr>
    <w:rPr>
      <w:kern w:val="2"/>
      <w:sz w:val="24"/>
      <w:szCs w:val="24"/>
      <w14:ligatures w14:val="standardContextual"/>
    </w:rPr>
  </w:style>
  <w:style w:type="paragraph" w:customStyle="1" w:styleId="DF232E7C726048A9B9709D3D1CEC18CA">
    <w:name w:val="DF232E7C726048A9B9709D3D1CEC18CA"/>
    <w:rsid w:val="007F5D99"/>
    <w:pPr>
      <w:spacing w:after="160" w:line="278" w:lineRule="auto"/>
    </w:pPr>
    <w:rPr>
      <w:kern w:val="2"/>
      <w:sz w:val="24"/>
      <w:szCs w:val="24"/>
      <w14:ligatures w14:val="standardContextual"/>
    </w:rPr>
  </w:style>
  <w:style w:type="paragraph" w:customStyle="1" w:styleId="E95E38EDBFBD411EBB39EC428C491777">
    <w:name w:val="E95E38EDBFBD411EBB39EC428C491777"/>
    <w:rsid w:val="007F5D99"/>
    <w:pPr>
      <w:spacing w:after="160" w:line="278" w:lineRule="auto"/>
    </w:pPr>
    <w:rPr>
      <w:kern w:val="2"/>
      <w:sz w:val="24"/>
      <w:szCs w:val="24"/>
      <w14:ligatures w14:val="standardContextual"/>
    </w:rPr>
  </w:style>
  <w:style w:type="paragraph" w:customStyle="1" w:styleId="CA6E08241E7B47E793963B557502FB73">
    <w:name w:val="CA6E08241E7B47E793963B557502FB73"/>
    <w:rsid w:val="007F5D99"/>
    <w:pPr>
      <w:spacing w:after="160" w:line="278" w:lineRule="auto"/>
    </w:pPr>
    <w:rPr>
      <w:kern w:val="2"/>
      <w:sz w:val="24"/>
      <w:szCs w:val="24"/>
      <w14:ligatures w14:val="standardContextual"/>
    </w:rPr>
  </w:style>
  <w:style w:type="paragraph" w:customStyle="1" w:styleId="A109F7D18D304510A704768D801B17A9">
    <w:name w:val="A109F7D18D304510A704768D801B17A9"/>
    <w:rsid w:val="007F5D99"/>
    <w:pPr>
      <w:spacing w:after="160" w:line="278" w:lineRule="auto"/>
    </w:pPr>
    <w:rPr>
      <w:kern w:val="2"/>
      <w:sz w:val="24"/>
      <w:szCs w:val="24"/>
      <w14:ligatures w14:val="standardContextual"/>
    </w:rPr>
  </w:style>
  <w:style w:type="paragraph" w:customStyle="1" w:styleId="731539DB7984483A831D2C8AAD4EA5C7">
    <w:name w:val="731539DB7984483A831D2C8AAD4EA5C7"/>
    <w:rsid w:val="007F5D99"/>
    <w:pPr>
      <w:spacing w:after="160" w:line="278" w:lineRule="auto"/>
    </w:pPr>
    <w:rPr>
      <w:kern w:val="2"/>
      <w:sz w:val="24"/>
      <w:szCs w:val="24"/>
      <w14:ligatures w14:val="standardContextual"/>
    </w:rPr>
  </w:style>
  <w:style w:type="paragraph" w:customStyle="1" w:styleId="A231076294274B16BD114014BAECE4A6">
    <w:name w:val="A231076294274B16BD114014BAECE4A6"/>
    <w:rsid w:val="007F5D99"/>
    <w:pPr>
      <w:spacing w:after="160" w:line="278" w:lineRule="auto"/>
    </w:pPr>
    <w:rPr>
      <w:kern w:val="2"/>
      <w:sz w:val="24"/>
      <w:szCs w:val="24"/>
      <w14:ligatures w14:val="standardContextual"/>
    </w:rPr>
  </w:style>
  <w:style w:type="paragraph" w:customStyle="1" w:styleId="6A368275DE504C33947C3843C6AAB526">
    <w:name w:val="6A368275DE504C33947C3843C6AAB526"/>
    <w:rsid w:val="007F5D99"/>
    <w:pPr>
      <w:spacing w:after="160" w:line="278" w:lineRule="auto"/>
    </w:pPr>
    <w:rPr>
      <w:kern w:val="2"/>
      <w:sz w:val="24"/>
      <w:szCs w:val="24"/>
      <w14:ligatures w14:val="standardContextual"/>
    </w:rPr>
  </w:style>
  <w:style w:type="paragraph" w:customStyle="1" w:styleId="CE846AF3115044869F0FD3EC1058A7CA">
    <w:name w:val="CE846AF3115044869F0FD3EC1058A7CA"/>
    <w:rsid w:val="007F5D99"/>
    <w:pPr>
      <w:spacing w:after="160" w:line="278" w:lineRule="auto"/>
    </w:pPr>
    <w:rPr>
      <w:kern w:val="2"/>
      <w:sz w:val="24"/>
      <w:szCs w:val="24"/>
      <w14:ligatures w14:val="standardContextual"/>
    </w:rPr>
  </w:style>
  <w:style w:type="paragraph" w:customStyle="1" w:styleId="EB7D5774E14D4765BF778A218DBB633A">
    <w:name w:val="EB7D5774E14D4765BF778A218DBB633A"/>
    <w:rsid w:val="007F5D99"/>
    <w:pPr>
      <w:spacing w:after="160" w:line="278" w:lineRule="auto"/>
    </w:pPr>
    <w:rPr>
      <w:kern w:val="2"/>
      <w:sz w:val="24"/>
      <w:szCs w:val="24"/>
      <w14:ligatures w14:val="standardContextual"/>
    </w:rPr>
  </w:style>
  <w:style w:type="paragraph" w:customStyle="1" w:styleId="67FF8D9915EE417CAD70C0C66567D387">
    <w:name w:val="67FF8D9915EE417CAD70C0C66567D387"/>
    <w:rsid w:val="007F5D99"/>
    <w:pPr>
      <w:spacing w:after="160" w:line="278" w:lineRule="auto"/>
    </w:pPr>
    <w:rPr>
      <w:kern w:val="2"/>
      <w:sz w:val="24"/>
      <w:szCs w:val="24"/>
      <w14:ligatures w14:val="standardContextual"/>
    </w:rPr>
  </w:style>
  <w:style w:type="paragraph" w:customStyle="1" w:styleId="1C6597900F2F40F28DCA20F595E58EE9">
    <w:name w:val="1C6597900F2F40F28DCA20F595E58EE9"/>
    <w:rsid w:val="007F5D99"/>
    <w:pPr>
      <w:spacing w:after="160" w:line="278" w:lineRule="auto"/>
    </w:pPr>
    <w:rPr>
      <w:kern w:val="2"/>
      <w:sz w:val="24"/>
      <w:szCs w:val="24"/>
      <w14:ligatures w14:val="standardContextual"/>
    </w:rPr>
  </w:style>
  <w:style w:type="paragraph" w:customStyle="1" w:styleId="54B692C9BF2342BA8FD9602268B1FF33">
    <w:name w:val="54B692C9BF2342BA8FD9602268B1FF33"/>
    <w:rsid w:val="007F5D99"/>
    <w:pPr>
      <w:spacing w:after="160" w:line="278" w:lineRule="auto"/>
    </w:pPr>
    <w:rPr>
      <w:kern w:val="2"/>
      <w:sz w:val="24"/>
      <w:szCs w:val="24"/>
      <w14:ligatures w14:val="standardContextual"/>
    </w:rPr>
  </w:style>
  <w:style w:type="paragraph" w:customStyle="1" w:styleId="8312939275864A568278EB58623FCEB2">
    <w:name w:val="8312939275864A568278EB58623FCEB2"/>
    <w:rsid w:val="007F5D99"/>
    <w:pPr>
      <w:spacing w:after="160" w:line="278" w:lineRule="auto"/>
    </w:pPr>
    <w:rPr>
      <w:kern w:val="2"/>
      <w:sz w:val="24"/>
      <w:szCs w:val="24"/>
      <w14:ligatures w14:val="standardContextual"/>
    </w:rPr>
  </w:style>
  <w:style w:type="paragraph" w:customStyle="1" w:styleId="266BD1F25DB1437AB950A3CB6E5BF564">
    <w:name w:val="266BD1F25DB1437AB950A3CB6E5BF564"/>
    <w:rsid w:val="007F5D99"/>
    <w:pPr>
      <w:spacing w:after="160" w:line="278" w:lineRule="auto"/>
    </w:pPr>
    <w:rPr>
      <w:kern w:val="2"/>
      <w:sz w:val="24"/>
      <w:szCs w:val="24"/>
      <w14:ligatures w14:val="standardContextual"/>
    </w:rPr>
  </w:style>
  <w:style w:type="paragraph" w:customStyle="1" w:styleId="448BEE687D0E48299B82ABE22F64761D">
    <w:name w:val="448BEE687D0E48299B82ABE22F64761D"/>
    <w:rsid w:val="007F5D99"/>
    <w:pPr>
      <w:spacing w:after="160" w:line="278" w:lineRule="auto"/>
    </w:pPr>
    <w:rPr>
      <w:kern w:val="2"/>
      <w:sz w:val="24"/>
      <w:szCs w:val="24"/>
      <w14:ligatures w14:val="standardContextual"/>
    </w:rPr>
  </w:style>
  <w:style w:type="paragraph" w:customStyle="1" w:styleId="C0BA25C178074569A5967F5E360006A9">
    <w:name w:val="C0BA25C178074569A5967F5E360006A9"/>
    <w:rsid w:val="007F5D99"/>
    <w:pPr>
      <w:spacing w:after="160" w:line="278" w:lineRule="auto"/>
    </w:pPr>
    <w:rPr>
      <w:kern w:val="2"/>
      <w:sz w:val="24"/>
      <w:szCs w:val="24"/>
      <w14:ligatures w14:val="standardContextual"/>
    </w:rPr>
  </w:style>
  <w:style w:type="paragraph" w:customStyle="1" w:styleId="CA30F5F43716443C9AE6C9695691FDA7">
    <w:name w:val="CA30F5F43716443C9AE6C9695691FDA7"/>
    <w:rsid w:val="007F5D99"/>
    <w:pPr>
      <w:spacing w:after="160" w:line="278" w:lineRule="auto"/>
    </w:pPr>
    <w:rPr>
      <w:kern w:val="2"/>
      <w:sz w:val="24"/>
      <w:szCs w:val="24"/>
      <w14:ligatures w14:val="standardContextual"/>
    </w:rPr>
  </w:style>
  <w:style w:type="paragraph" w:customStyle="1" w:styleId="A575DBCCDAC147B7881858E4C4BB8325">
    <w:name w:val="A575DBCCDAC147B7881858E4C4BB8325"/>
    <w:rsid w:val="007F5D99"/>
    <w:pPr>
      <w:spacing w:after="160" w:line="278" w:lineRule="auto"/>
    </w:pPr>
    <w:rPr>
      <w:kern w:val="2"/>
      <w:sz w:val="24"/>
      <w:szCs w:val="24"/>
      <w14:ligatures w14:val="standardContextual"/>
    </w:rPr>
  </w:style>
  <w:style w:type="paragraph" w:customStyle="1" w:styleId="87BC26F6DDB84765B678146304FDF910">
    <w:name w:val="87BC26F6DDB84765B678146304FDF910"/>
    <w:rsid w:val="007F5D99"/>
    <w:pPr>
      <w:spacing w:after="160" w:line="278" w:lineRule="auto"/>
    </w:pPr>
    <w:rPr>
      <w:kern w:val="2"/>
      <w:sz w:val="24"/>
      <w:szCs w:val="24"/>
      <w14:ligatures w14:val="standardContextual"/>
    </w:rPr>
  </w:style>
  <w:style w:type="paragraph" w:customStyle="1" w:styleId="0855569FD2854545B19D3BD75F53CEC5">
    <w:name w:val="0855569FD2854545B19D3BD75F53CEC5"/>
    <w:rsid w:val="007F5D99"/>
    <w:pPr>
      <w:spacing w:after="160" w:line="278" w:lineRule="auto"/>
    </w:pPr>
    <w:rPr>
      <w:kern w:val="2"/>
      <w:sz w:val="24"/>
      <w:szCs w:val="24"/>
      <w14:ligatures w14:val="standardContextual"/>
    </w:rPr>
  </w:style>
  <w:style w:type="paragraph" w:customStyle="1" w:styleId="427C323F110144D88308985A572BD3E8">
    <w:name w:val="427C323F110144D88308985A572BD3E8"/>
    <w:rsid w:val="007F5D99"/>
    <w:pPr>
      <w:spacing w:after="160" w:line="278" w:lineRule="auto"/>
    </w:pPr>
    <w:rPr>
      <w:kern w:val="2"/>
      <w:sz w:val="24"/>
      <w:szCs w:val="24"/>
      <w14:ligatures w14:val="standardContextual"/>
    </w:rPr>
  </w:style>
  <w:style w:type="paragraph" w:customStyle="1" w:styleId="7DCC6B6102AE4D19BEA26735740B8ACD">
    <w:name w:val="7DCC6B6102AE4D19BEA26735740B8ACD"/>
    <w:rsid w:val="007F5D99"/>
    <w:pPr>
      <w:spacing w:after="160" w:line="278" w:lineRule="auto"/>
    </w:pPr>
    <w:rPr>
      <w:kern w:val="2"/>
      <w:sz w:val="24"/>
      <w:szCs w:val="24"/>
      <w14:ligatures w14:val="standardContextual"/>
    </w:rPr>
  </w:style>
  <w:style w:type="paragraph" w:customStyle="1" w:styleId="01E1BEDEFC7D47DCAE1170E92E6B1A0E">
    <w:name w:val="01E1BEDEFC7D47DCAE1170E92E6B1A0E"/>
    <w:rsid w:val="007F5D99"/>
    <w:pPr>
      <w:spacing w:after="160" w:line="278" w:lineRule="auto"/>
    </w:pPr>
    <w:rPr>
      <w:kern w:val="2"/>
      <w:sz w:val="24"/>
      <w:szCs w:val="24"/>
      <w14:ligatures w14:val="standardContextual"/>
    </w:rPr>
  </w:style>
  <w:style w:type="paragraph" w:customStyle="1" w:styleId="DFCCAA39344A4BD3B10E7CA8EEB0428E">
    <w:name w:val="DFCCAA39344A4BD3B10E7CA8EEB0428E"/>
    <w:rsid w:val="007F5D99"/>
    <w:pPr>
      <w:spacing w:after="160" w:line="278" w:lineRule="auto"/>
    </w:pPr>
    <w:rPr>
      <w:kern w:val="2"/>
      <w:sz w:val="24"/>
      <w:szCs w:val="24"/>
      <w14:ligatures w14:val="standardContextual"/>
    </w:rPr>
  </w:style>
  <w:style w:type="paragraph" w:customStyle="1" w:styleId="86AE1C14F7D04EE69B6C03D9A2C539F3">
    <w:name w:val="86AE1C14F7D04EE69B6C03D9A2C539F3"/>
    <w:rsid w:val="007F5D99"/>
    <w:pPr>
      <w:spacing w:after="160" w:line="278" w:lineRule="auto"/>
    </w:pPr>
    <w:rPr>
      <w:kern w:val="2"/>
      <w:sz w:val="24"/>
      <w:szCs w:val="24"/>
      <w14:ligatures w14:val="standardContextual"/>
    </w:rPr>
  </w:style>
  <w:style w:type="paragraph" w:customStyle="1" w:styleId="D8725E9BC6FC47E0AAFA0C1F101FE235">
    <w:name w:val="D8725E9BC6FC47E0AAFA0C1F101FE235"/>
    <w:rsid w:val="007F5D9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etadata xmlns="http://www.objective.com/ecm/document/metadata/4FEB93B0D38B3BDFE05400144FFB2061" version="1.0.0">
  <systemFields>
    <field name="Objective-Id">
      <value order="0">A61856171</value>
    </field>
    <field name="Objective-Title">
      <value order="0">CED Position Description - Director Customer Experience</value>
    </field>
    <field name="Objective-Description">
      <value order="0"/>
    </field>
    <field name="Objective-CreationStamp">
      <value order="0">2026-05-10T17:50:28Z</value>
    </field>
    <field name="Objective-IsApproved">
      <value order="0">false</value>
    </field>
    <field name="Objective-IsPublished">
      <value order="0">true</value>
    </field>
    <field name="Objective-DatePublished">
      <value order="0">2026-05-28T12:36:52Z</value>
    </field>
    <field name="Objective-ModificationStamp">
      <value order="0">2026-05-28T12:36:52Z</value>
    </field>
    <field name="Objective-Owner">
      <value order="0">Syienny Susanna</value>
    </field>
    <field name="Objective-Path">
      <value order="0">Whole of ACT Government:TCCS STRUCTURE - Content Restriction Hierarchy:DIVISION: Transport Canberra and Business Services:0.2 Executive Group Manager Transport Canberra Operations:BRANCH: Planning and Delivery:01. Office of the Executive Branch Manager:Position Description</value>
    </field>
    <field name="Objective-Parent">
      <value order="0">Position Description</value>
    </field>
    <field name="Objective-State">
      <value order="0">Published</value>
    </field>
    <field name="Objective-VersionId">
      <value order="0">vA78896651</value>
    </field>
    <field name="Objective-Version">
      <value order="0">6.0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9494</Characters>
  <Application>Microsoft Office Word</Application>
  <DocSecurity>0</DocSecurity>
  <Lines>251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2026-06-11T06:40:00Z</dcterms:created>
  <dcterms:modified xsi:type="dcterms:W3CDTF">2026-06-11T06:41:00Z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2026-06-11T06:41:08Z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59a52ad9-0584-4e61-835f-4424f5c7e317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