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1327" w14:textId="77777777" w:rsidR="002A43D2" w:rsidRPr="00A30549" w:rsidRDefault="002D7380" w:rsidP="00A30549">
      <w:pPr>
        <w:pStyle w:val="Title"/>
        <w:jc w:val="left"/>
        <w:rPr>
          <w:sz w:val="52"/>
          <w:szCs w:val="52"/>
        </w:rPr>
      </w:pPr>
      <w:r>
        <w:rPr>
          <w:noProof/>
        </w:rPr>
        <w:drawing>
          <wp:inline distT="0" distB="0" distL="0" distR="0" wp14:anchorId="6CAAD089" wp14:editId="700F0E01">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51DD8D51" w14:textId="77777777" w:rsidR="00832206" w:rsidRPr="00832206" w:rsidRDefault="00832206" w:rsidP="00832206">
      <w:pPr>
        <w:pStyle w:val="BodyText"/>
        <w:sectPr w:rsidR="00832206" w:rsidRPr="00832206" w:rsidSect="005B38C8">
          <w:headerReference w:type="even"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p>
    <w:p w14:paraId="3B834793" w14:textId="77777777" w:rsidR="0052418C" w:rsidRDefault="0052418C" w:rsidP="00E458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39"/>
        <w:gridCol w:w="283"/>
        <w:gridCol w:w="3254"/>
      </w:tblGrid>
      <w:tr w:rsidR="0052418C" w14:paraId="4C2D8158" w14:textId="77777777" w:rsidTr="006F6BE0">
        <w:tc>
          <w:tcPr>
            <w:tcW w:w="2552" w:type="dxa"/>
            <w:vAlign w:val="center"/>
          </w:tcPr>
          <w:p w14:paraId="365DA280" w14:textId="77777777" w:rsidR="0052418C" w:rsidRDefault="0052418C" w:rsidP="0052418C">
            <w:pPr>
              <w:pStyle w:val="BodyText"/>
            </w:pPr>
            <w:r>
              <w:rPr>
                <w:b/>
              </w:rPr>
              <w:t>Directorate</w:t>
            </w:r>
          </w:p>
        </w:tc>
        <w:tc>
          <w:tcPr>
            <w:tcW w:w="3539" w:type="dxa"/>
            <w:vAlign w:val="center"/>
          </w:tcPr>
          <w:p w14:paraId="412FE902" w14:textId="77777777" w:rsidR="0052418C" w:rsidRDefault="0052418C" w:rsidP="0052418C">
            <w:pPr>
              <w:pStyle w:val="BodyText"/>
            </w:pPr>
            <w:r w:rsidRPr="007D0013">
              <w:t>Justice and Community Safety</w:t>
            </w:r>
          </w:p>
        </w:tc>
        <w:tc>
          <w:tcPr>
            <w:tcW w:w="283" w:type="dxa"/>
            <w:tcBorders>
              <w:right w:val="single" w:sz="4" w:space="0" w:color="auto"/>
            </w:tcBorders>
          </w:tcPr>
          <w:p w14:paraId="660AC9C4" w14:textId="77777777" w:rsidR="0052418C" w:rsidRDefault="0052418C" w:rsidP="0052418C">
            <w:pPr>
              <w:pStyle w:val="BodyText"/>
            </w:pPr>
          </w:p>
        </w:tc>
        <w:tc>
          <w:tcPr>
            <w:tcW w:w="3254" w:type="dxa"/>
            <w:tcBorders>
              <w:top w:val="single" w:sz="4" w:space="0" w:color="auto"/>
              <w:left w:val="single" w:sz="4" w:space="0" w:color="auto"/>
              <w:bottom w:val="single" w:sz="4" w:space="0" w:color="auto"/>
              <w:right w:val="single" w:sz="4" w:space="0" w:color="auto"/>
            </w:tcBorders>
          </w:tcPr>
          <w:p w14:paraId="46EB4E74" w14:textId="77777777" w:rsidR="00516216" w:rsidRPr="00516216" w:rsidRDefault="0052418C" w:rsidP="00516216">
            <w:pPr>
              <w:pStyle w:val="BodyText"/>
              <w:jc w:val="center"/>
              <w:rPr>
                <w:b/>
              </w:rPr>
            </w:pPr>
            <w:r w:rsidRPr="00D272F0">
              <w:rPr>
                <w:b/>
              </w:rPr>
              <w:t>Reporting Relationships</w:t>
            </w:r>
          </w:p>
        </w:tc>
      </w:tr>
      <w:tr w:rsidR="0052418C" w14:paraId="05B228E4" w14:textId="77777777" w:rsidTr="006F6BE0">
        <w:tc>
          <w:tcPr>
            <w:tcW w:w="2552" w:type="dxa"/>
            <w:vAlign w:val="center"/>
          </w:tcPr>
          <w:p w14:paraId="08C7F892" w14:textId="77777777" w:rsidR="0052418C" w:rsidRPr="0052418C" w:rsidRDefault="0052418C" w:rsidP="0052418C">
            <w:pPr>
              <w:pStyle w:val="BodyText"/>
            </w:pPr>
            <w:r w:rsidRPr="0052418C">
              <w:rPr>
                <w:b/>
              </w:rPr>
              <w:t>Business Unit/ Agency</w:t>
            </w:r>
          </w:p>
        </w:tc>
        <w:tc>
          <w:tcPr>
            <w:tcW w:w="3539" w:type="dxa"/>
            <w:vAlign w:val="center"/>
          </w:tcPr>
          <w:p w14:paraId="7A97A638" w14:textId="4D2EEE12" w:rsidR="0052418C" w:rsidRPr="0052418C" w:rsidRDefault="00992C55" w:rsidP="0052418C">
            <w:pPr>
              <w:pStyle w:val="BodyText"/>
            </w:pPr>
            <w:r>
              <w:t>Office of the Director-General</w:t>
            </w:r>
          </w:p>
        </w:tc>
        <w:tc>
          <w:tcPr>
            <w:tcW w:w="283" w:type="dxa"/>
            <w:tcBorders>
              <w:right w:val="single" w:sz="4" w:space="0" w:color="auto"/>
            </w:tcBorders>
          </w:tcPr>
          <w:p w14:paraId="26D0A07D" w14:textId="77777777" w:rsidR="0052418C" w:rsidRDefault="0052418C" w:rsidP="0052418C">
            <w:pPr>
              <w:pStyle w:val="BodyText"/>
            </w:pPr>
          </w:p>
        </w:tc>
        <w:tc>
          <w:tcPr>
            <w:tcW w:w="3254" w:type="dxa"/>
            <w:vMerge w:val="restart"/>
            <w:tcBorders>
              <w:top w:val="single" w:sz="4" w:space="0" w:color="auto"/>
              <w:left w:val="single" w:sz="4" w:space="0" w:color="auto"/>
              <w:bottom w:val="single" w:sz="4" w:space="0" w:color="auto"/>
              <w:right w:val="single" w:sz="4" w:space="0" w:color="auto"/>
            </w:tcBorders>
          </w:tcPr>
          <w:p w14:paraId="2CA9B5DA" w14:textId="2E801B69" w:rsidR="0052418C" w:rsidRDefault="00AF4495" w:rsidP="0052418C">
            <w:pPr>
              <w:pStyle w:val="BodyText"/>
            </w:pPr>
            <w:r w:rsidRPr="0052418C">
              <w:rPr>
                <w:noProof/>
              </w:rPr>
              <mc:AlternateContent>
                <mc:Choice Requires="wps">
                  <w:drawing>
                    <wp:anchor distT="45720" distB="45720" distL="114300" distR="114300" simplePos="0" relativeHeight="251980800" behindDoc="0" locked="0" layoutInCell="1" allowOverlap="1" wp14:anchorId="28A0FEA7" wp14:editId="18F794AF">
                      <wp:simplePos x="0" y="0"/>
                      <wp:positionH relativeFrom="column">
                        <wp:posOffset>177055</wp:posOffset>
                      </wp:positionH>
                      <wp:positionV relativeFrom="paragraph">
                        <wp:posOffset>1317377</wp:posOffset>
                      </wp:positionV>
                      <wp:extent cx="1581150" cy="656590"/>
                      <wp:effectExtent l="0" t="0" r="19050"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56590"/>
                              </a:xfrm>
                              <a:prstGeom prst="rect">
                                <a:avLst/>
                              </a:prstGeom>
                              <a:solidFill>
                                <a:srgbClr val="FFFFFF"/>
                              </a:solidFill>
                              <a:ln w="9525">
                                <a:solidFill>
                                  <a:srgbClr val="000000"/>
                                </a:solidFill>
                                <a:miter lim="800000"/>
                                <a:headEnd/>
                                <a:tailEnd/>
                              </a:ln>
                            </wps:spPr>
                            <wps:txbx>
                              <w:txbxContent>
                                <w:p w14:paraId="35A29263" w14:textId="77777777" w:rsidR="006F6BE0" w:rsidRPr="00A67658" w:rsidRDefault="006F6BE0" w:rsidP="002C6F3B">
                                  <w:pPr>
                                    <w:spacing w:before="120"/>
                                    <w:jc w:val="center"/>
                                  </w:pPr>
                                  <w:r w:rsidRPr="00A67658">
                                    <w:rPr>
                                      <w:b/>
                                    </w:rPr>
                                    <w:t>Executive Assistant</w:t>
                                  </w:r>
                                  <w:r w:rsidRPr="00A67658">
                                    <w:br/>
                                  </w:r>
                                  <w:r w:rsidRPr="00A67658">
                                    <w:rPr>
                                      <w:b/>
                                    </w:rPr>
                                    <w:t>ASO5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0FEA7" id="_x0000_t202" coordsize="21600,21600" o:spt="202" path="m,l,21600r21600,l21600,xe">
                      <v:stroke joinstyle="miter"/>
                      <v:path gradientshapeok="t" o:connecttype="rect"/>
                    </v:shapetype>
                    <v:shape id="Text Box 2" o:spid="_x0000_s1026" type="#_x0000_t202" style="position:absolute;margin-left:13.95pt;margin-top:103.75pt;width:124.5pt;height:51.7pt;z-index:25198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">
                      <v:textbox>
                        <w:txbxContent>
                          <w:p w14:paraId="35A29263" w14:textId="77777777" w:rsidR="006F6BE0" w:rsidRPr="00A67658" w:rsidRDefault="006F6BE0" w:rsidP="002C6F3B">
                            <w:pPr>
                              <w:spacing w:before="120"/>
                              <w:jc w:val="center"/>
                            </w:pPr>
                            <w:r w:rsidRPr="00A67658">
                              <w:rPr>
                                <w:b/>
                              </w:rPr>
                              <w:t>Executive Assistant</w:t>
                            </w:r>
                            <w:r w:rsidRPr="00A67658">
                              <w:br/>
                            </w:r>
                            <w:r w:rsidRPr="00A67658">
                              <w:rPr>
                                <w:b/>
                              </w:rPr>
                              <w:t>ASO5</w:t>
                            </w:r>
                          </w:p>
                        </w:txbxContent>
                      </v:textbox>
                      <w10:wrap type="square"/>
                    </v:shape>
                  </w:pict>
                </mc:Fallback>
              </mc:AlternateContent>
            </w:r>
            <w:r w:rsidRPr="0052418C">
              <w:rPr>
                <w:noProof/>
              </w:rPr>
              <mc:AlternateContent>
                <mc:Choice Requires="wps">
                  <w:drawing>
                    <wp:anchor distT="0" distB="0" distL="114300" distR="114300" simplePos="0" relativeHeight="251981824" behindDoc="0" locked="0" layoutInCell="1" allowOverlap="1" wp14:anchorId="0C992E7C" wp14:editId="054ABCCB">
                      <wp:simplePos x="0" y="0"/>
                      <wp:positionH relativeFrom="column">
                        <wp:posOffset>907939</wp:posOffset>
                      </wp:positionH>
                      <wp:positionV relativeFrom="paragraph">
                        <wp:posOffset>887123</wp:posOffset>
                      </wp:positionV>
                      <wp:extent cx="152400" cy="323850"/>
                      <wp:effectExtent l="19050" t="19050" r="19050" b="19050"/>
                      <wp:wrapNone/>
                      <wp:docPr id="6" name="Up Arrow 6"/>
                      <wp:cNvGraphicFramePr/>
                      <a:graphic xmlns:a="http://schemas.openxmlformats.org/drawingml/2006/main">
                        <a:graphicData uri="http://schemas.microsoft.com/office/word/2010/wordprocessingShape">
                          <wps:wsp>
                            <wps:cNvSpPr/>
                            <wps:spPr>
                              <a:xfrm>
                                <a:off x="0" y="0"/>
                                <a:ext cx="152400" cy="32385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A3C6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71.5pt;margin-top:69.85pt;width:12pt;height:25.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" adj="5082" fillcolor="black [3213]" strokecolor="black [3213]" strokeweight="1pt"/>
                  </w:pict>
                </mc:Fallback>
              </mc:AlternateContent>
            </w:r>
            <w:r w:rsidRPr="0052418C">
              <w:rPr>
                <w:noProof/>
              </w:rPr>
              <mc:AlternateContent>
                <mc:Choice Requires="wps">
                  <w:drawing>
                    <wp:anchor distT="45720" distB="45720" distL="114300" distR="114300" simplePos="0" relativeHeight="251979776" behindDoc="0" locked="0" layoutInCell="1" allowOverlap="1" wp14:anchorId="65584425" wp14:editId="698F497C">
                      <wp:simplePos x="0" y="0"/>
                      <wp:positionH relativeFrom="column">
                        <wp:posOffset>45720</wp:posOffset>
                      </wp:positionH>
                      <wp:positionV relativeFrom="paragraph">
                        <wp:posOffset>76835</wp:posOffset>
                      </wp:positionV>
                      <wp:extent cx="1844040" cy="7315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731520"/>
                              </a:xfrm>
                              <a:prstGeom prst="rect">
                                <a:avLst/>
                              </a:prstGeom>
                              <a:solidFill>
                                <a:srgbClr val="FFFFFF"/>
                              </a:solidFill>
                              <a:ln w="9525">
                                <a:solidFill>
                                  <a:srgbClr val="000000"/>
                                </a:solidFill>
                                <a:miter lim="800000"/>
                                <a:headEnd/>
                                <a:tailEnd/>
                              </a:ln>
                            </wps:spPr>
                            <wps:txbx>
                              <w:txbxContent>
                                <w:p w14:paraId="68E651CB" w14:textId="4325184D" w:rsidR="00AF4495" w:rsidRPr="00AF4495" w:rsidRDefault="00AF4495" w:rsidP="00AF4495">
                                  <w:pPr>
                                    <w:spacing w:before="120"/>
                                    <w:jc w:val="center"/>
                                    <w:rPr>
                                      <w:b/>
                                      <w:bCs/>
                                    </w:rPr>
                                  </w:pPr>
                                  <w:r w:rsidRPr="00AF4495">
                                    <w:rPr>
                                      <w:b/>
                                      <w:bCs/>
                                    </w:rPr>
                                    <w:t>Executive Officer, Deputy Director General, Community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84425" id="_x0000_s1027" type="#_x0000_t202" style="position:absolute;margin-left:3.6pt;margin-top:6.05pt;width:145.2pt;height:57.6pt;z-index:25197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">
                      <v:textbox>
                        <w:txbxContent>
                          <w:p w14:paraId="68E651CB" w14:textId="4325184D" w:rsidR="00AF4495" w:rsidRPr="00AF4495" w:rsidRDefault="00AF4495" w:rsidP="00AF4495">
                            <w:pPr>
                              <w:spacing w:before="120"/>
                              <w:jc w:val="center"/>
                              <w:rPr>
                                <w:b/>
                                <w:bCs/>
                              </w:rPr>
                            </w:pPr>
                            <w:r w:rsidRPr="00AF4495">
                              <w:rPr>
                                <w:b/>
                                <w:bCs/>
                              </w:rPr>
                              <w:t>Executive Officer, Deputy Director General, Community Safety</w:t>
                            </w:r>
                          </w:p>
                        </w:txbxContent>
                      </v:textbox>
                      <w10:wrap type="square"/>
                    </v:shape>
                  </w:pict>
                </mc:Fallback>
              </mc:AlternateContent>
            </w:r>
          </w:p>
        </w:tc>
      </w:tr>
      <w:tr w:rsidR="0052418C" w14:paraId="6E8FBCBB" w14:textId="77777777" w:rsidTr="006F6BE0">
        <w:tc>
          <w:tcPr>
            <w:tcW w:w="2552" w:type="dxa"/>
            <w:vAlign w:val="center"/>
          </w:tcPr>
          <w:p w14:paraId="1ED76B40" w14:textId="77777777" w:rsidR="0052418C" w:rsidRPr="0052418C" w:rsidRDefault="0052418C" w:rsidP="0052418C">
            <w:pPr>
              <w:pStyle w:val="BodyText"/>
            </w:pPr>
            <w:r w:rsidRPr="0052418C">
              <w:rPr>
                <w:b/>
              </w:rPr>
              <w:t>Position Number</w:t>
            </w:r>
          </w:p>
        </w:tc>
        <w:tc>
          <w:tcPr>
            <w:tcW w:w="3539" w:type="dxa"/>
            <w:vAlign w:val="center"/>
          </w:tcPr>
          <w:p w14:paraId="493A4779" w14:textId="139480D4" w:rsidR="0052418C" w:rsidRPr="0052418C" w:rsidRDefault="00A07D71" w:rsidP="006F6BE0">
            <w:pPr>
              <w:pStyle w:val="BodyText"/>
            </w:pPr>
            <w:r>
              <w:t>P66687</w:t>
            </w:r>
          </w:p>
        </w:tc>
        <w:tc>
          <w:tcPr>
            <w:tcW w:w="283" w:type="dxa"/>
            <w:tcBorders>
              <w:right w:val="single" w:sz="4" w:space="0" w:color="auto"/>
            </w:tcBorders>
          </w:tcPr>
          <w:p w14:paraId="5BD4C2E6" w14:textId="77777777" w:rsidR="0052418C" w:rsidRDefault="0052418C" w:rsidP="0052418C">
            <w:pPr>
              <w:pStyle w:val="BodyText"/>
            </w:pPr>
          </w:p>
        </w:tc>
        <w:tc>
          <w:tcPr>
            <w:tcW w:w="3254" w:type="dxa"/>
            <w:vMerge/>
            <w:tcBorders>
              <w:top w:val="single" w:sz="4" w:space="0" w:color="auto"/>
              <w:left w:val="single" w:sz="4" w:space="0" w:color="auto"/>
              <w:bottom w:val="single" w:sz="4" w:space="0" w:color="auto"/>
              <w:right w:val="single" w:sz="4" w:space="0" w:color="auto"/>
            </w:tcBorders>
          </w:tcPr>
          <w:p w14:paraId="0C45D882" w14:textId="77777777" w:rsidR="0052418C" w:rsidRDefault="0052418C" w:rsidP="0052418C">
            <w:pPr>
              <w:pStyle w:val="BodyText"/>
            </w:pPr>
          </w:p>
        </w:tc>
      </w:tr>
      <w:tr w:rsidR="0052418C" w14:paraId="5E8E5023" w14:textId="77777777" w:rsidTr="006F6BE0">
        <w:tc>
          <w:tcPr>
            <w:tcW w:w="2552" w:type="dxa"/>
            <w:vAlign w:val="center"/>
          </w:tcPr>
          <w:p w14:paraId="1B48330B" w14:textId="77777777" w:rsidR="0052418C" w:rsidRPr="0052418C" w:rsidRDefault="0052418C" w:rsidP="0052418C">
            <w:pPr>
              <w:pStyle w:val="BodyText"/>
            </w:pPr>
            <w:r w:rsidRPr="0052418C">
              <w:rPr>
                <w:b/>
              </w:rPr>
              <w:t>Position Title</w:t>
            </w:r>
          </w:p>
        </w:tc>
        <w:tc>
          <w:tcPr>
            <w:tcW w:w="3539" w:type="dxa"/>
            <w:vAlign w:val="center"/>
          </w:tcPr>
          <w:p w14:paraId="3BDAF00F" w14:textId="77777777" w:rsidR="0052418C" w:rsidRPr="0052418C" w:rsidRDefault="006F6BE0" w:rsidP="00527D49">
            <w:pPr>
              <w:pStyle w:val="BodyText"/>
            </w:pPr>
            <w:r>
              <w:t>Executive Assistant</w:t>
            </w:r>
          </w:p>
        </w:tc>
        <w:tc>
          <w:tcPr>
            <w:tcW w:w="283" w:type="dxa"/>
            <w:tcBorders>
              <w:right w:val="single" w:sz="4" w:space="0" w:color="auto"/>
            </w:tcBorders>
          </w:tcPr>
          <w:p w14:paraId="593838BA" w14:textId="77777777" w:rsidR="0052418C" w:rsidRDefault="0052418C" w:rsidP="0052418C">
            <w:pPr>
              <w:pStyle w:val="BodyText"/>
            </w:pPr>
          </w:p>
        </w:tc>
        <w:tc>
          <w:tcPr>
            <w:tcW w:w="3254" w:type="dxa"/>
            <w:vMerge/>
            <w:tcBorders>
              <w:top w:val="single" w:sz="4" w:space="0" w:color="auto"/>
              <w:left w:val="single" w:sz="4" w:space="0" w:color="auto"/>
              <w:bottom w:val="single" w:sz="4" w:space="0" w:color="auto"/>
              <w:right w:val="single" w:sz="4" w:space="0" w:color="auto"/>
            </w:tcBorders>
          </w:tcPr>
          <w:p w14:paraId="5CE52A22" w14:textId="77777777" w:rsidR="0052418C" w:rsidRDefault="0052418C" w:rsidP="0052418C">
            <w:pPr>
              <w:pStyle w:val="BodyText"/>
            </w:pPr>
          </w:p>
        </w:tc>
      </w:tr>
      <w:tr w:rsidR="0052418C" w14:paraId="3CA3BE79" w14:textId="77777777" w:rsidTr="006F6BE0">
        <w:tc>
          <w:tcPr>
            <w:tcW w:w="2552" w:type="dxa"/>
            <w:vAlign w:val="center"/>
          </w:tcPr>
          <w:p w14:paraId="14A53D3D" w14:textId="77777777" w:rsidR="0052418C" w:rsidRPr="0052418C" w:rsidRDefault="0052418C" w:rsidP="0052418C">
            <w:pPr>
              <w:pStyle w:val="BodyText"/>
            </w:pPr>
            <w:r w:rsidRPr="0052418C">
              <w:rPr>
                <w:b/>
              </w:rPr>
              <w:t>Classification</w:t>
            </w:r>
          </w:p>
        </w:tc>
        <w:tc>
          <w:tcPr>
            <w:tcW w:w="3539" w:type="dxa"/>
            <w:vAlign w:val="center"/>
          </w:tcPr>
          <w:p w14:paraId="222AFD91" w14:textId="354D0A74" w:rsidR="0052418C" w:rsidRPr="0052418C" w:rsidRDefault="000950A0" w:rsidP="006F6BE0">
            <w:pPr>
              <w:pStyle w:val="BodyText"/>
            </w:pPr>
            <w:r>
              <w:t xml:space="preserve">Administrative Services Officer </w:t>
            </w:r>
            <w:r w:rsidR="006F6BE0">
              <w:t>Class 5</w:t>
            </w:r>
            <w:r w:rsidR="001F5933">
              <w:t xml:space="preserve"> (ASO5)</w:t>
            </w:r>
          </w:p>
        </w:tc>
        <w:tc>
          <w:tcPr>
            <w:tcW w:w="283" w:type="dxa"/>
            <w:tcBorders>
              <w:right w:val="single" w:sz="4" w:space="0" w:color="auto"/>
            </w:tcBorders>
          </w:tcPr>
          <w:p w14:paraId="664E6430" w14:textId="77777777" w:rsidR="0052418C" w:rsidRDefault="0052418C" w:rsidP="0052418C">
            <w:pPr>
              <w:pStyle w:val="BodyText"/>
            </w:pPr>
          </w:p>
        </w:tc>
        <w:tc>
          <w:tcPr>
            <w:tcW w:w="3254" w:type="dxa"/>
            <w:vMerge/>
            <w:tcBorders>
              <w:top w:val="single" w:sz="4" w:space="0" w:color="auto"/>
              <w:left w:val="single" w:sz="4" w:space="0" w:color="auto"/>
              <w:bottom w:val="single" w:sz="4" w:space="0" w:color="auto"/>
              <w:right w:val="single" w:sz="4" w:space="0" w:color="auto"/>
            </w:tcBorders>
          </w:tcPr>
          <w:p w14:paraId="68666E56" w14:textId="77777777" w:rsidR="0052418C" w:rsidRDefault="0052418C" w:rsidP="0052418C">
            <w:pPr>
              <w:pStyle w:val="BodyText"/>
            </w:pPr>
          </w:p>
        </w:tc>
      </w:tr>
      <w:tr w:rsidR="0052418C" w14:paraId="30B04F1E" w14:textId="77777777" w:rsidTr="006F6BE0">
        <w:tc>
          <w:tcPr>
            <w:tcW w:w="2552" w:type="dxa"/>
            <w:vAlign w:val="center"/>
          </w:tcPr>
          <w:p w14:paraId="70CEEAA4" w14:textId="77777777" w:rsidR="0052418C" w:rsidRPr="0052418C" w:rsidRDefault="0052418C" w:rsidP="0052418C">
            <w:pPr>
              <w:pStyle w:val="BodyText"/>
            </w:pPr>
            <w:r w:rsidRPr="0052418C">
              <w:rPr>
                <w:b/>
              </w:rPr>
              <w:t>Location</w:t>
            </w:r>
          </w:p>
        </w:tc>
        <w:tc>
          <w:tcPr>
            <w:tcW w:w="3539" w:type="dxa"/>
            <w:vAlign w:val="center"/>
          </w:tcPr>
          <w:p w14:paraId="4D0C88BE" w14:textId="0F4FED5F" w:rsidR="0052418C" w:rsidRPr="0052418C" w:rsidRDefault="00DC343D" w:rsidP="0052418C">
            <w:pPr>
              <w:pStyle w:val="BodyText"/>
            </w:pPr>
            <w:r>
              <w:t xml:space="preserve">Canberra City </w:t>
            </w:r>
          </w:p>
        </w:tc>
        <w:tc>
          <w:tcPr>
            <w:tcW w:w="283" w:type="dxa"/>
            <w:tcBorders>
              <w:right w:val="single" w:sz="4" w:space="0" w:color="auto"/>
            </w:tcBorders>
          </w:tcPr>
          <w:p w14:paraId="74E6C1E7" w14:textId="77777777" w:rsidR="0052418C" w:rsidRDefault="0052418C" w:rsidP="0052418C">
            <w:pPr>
              <w:pStyle w:val="BodyText"/>
            </w:pPr>
          </w:p>
        </w:tc>
        <w:tc>
          <w:tcPr>
            <w:tcW w:w="3254" w:type="dxa"/>
            <w:vMerge/>
            <w:tcBorders>
              <w:top w:val="single" w:sz="4" w:space="0" w:color="auto"/>
              <w:left w:val="single" w:sz="4" w:space="0" w:color="auto"/>
              <w:bottom w:val="single" w:sz="4" w:space="0" w:color="auto"/>
              <w:right w:val="single" w:sz="4" w:space="0" w:color="auto"/>
            </w:tcBorders>
          </w:tcPr>
          <w:p w14:paraId="53A9B5CD" w14:textId="77777777" w:rsidR="0052418C" w:rsidRDefault="0052418C" w:rsidP="0052418C">
            <w:pPr>
              <w:pStyle w:val="BodyText"/>
            </w:pPr>
          </w:p>
        </w:tc>
      </w:tr>
      <w:tr w:rsidR="000950A0" w14:paraId="760F9D32" w14:textId="77777777" w:rsidTr="006F6BE0">
        <w:tc>
          <w:tcPr>
            <w:tcW w:w="2552" w:type="dxa"/>
            <w:vAlign w:val="center"/>
          </w:tcPr>
          <w:p w14:paraId="76D7FCF9" w14:textId="77777777" w:rsidR="000950A0" w:rsidRPr="0052418C" w:rsidRDefault="000950A0" w:rsidP="000950A0">
            <w:pPr>
              <w:pStyle w:val="BodyText"/>
              <w:rPr>
                <w:b/>
              </w:rPr>
            </w:pPr>
            <w:r w:rsidRPr="0052418C">
              <w:rPr>
                <w:b/>
              </w:rPr>
              <w:t xml:space="preserve">Last Reviewed </w:t>
            </w:r>
          </w:p>
        </w:tc>
        <w:tc>
          <w:tcPr>
            <w:tcW w:w="3539" w:type="dxa"/>
            <w:vAlign w:val="center"/>
          </w:tcPr>
          <w:p w14:paraId="5710DCCF" w14:textId="090A1956" w:rsidR="000950A0" w:rsidRPr="0052418C" w:rsidRDefault="004B26DA" w:rsidP="008043E5">
            <w:pPr>
              <w:pStyle w:val="BodyText"/>
            </w:pPr>
            <w:r>
              <w:t xml:space="preserve">July </w:t>
            </w:r>
            <w:r w:rsidR="00A07D71">
              <w:t>2026</w:t>
            </w:r>
          </w:p>
        </w:tc>
        <w:tc>
          <w:tcPr>
            <w:tcW w:w="283" w:type="dxa"/>
            <w:tcBorders>
              <w:right w:val="single" w:sz="4" w:space="0" w:color="auto"/>
            </w:tcBorders>
          </w:tcPr>
          <w:p w14:paraId="3CF3D0E2" w14:textId="77777777" w:rsidR="000950A0" w:rsidRDefault="000950A0" w:rsidP="000950A0">
            <w:pPr>
              <w:pStyle w:val="BodyText"/>
            </w:pPr>
          </w:p>
        </w:tc>
        <w:tc>
          <w:tcPr>
            <w:tcW w:w="3254" w:type="dxa"/>
            <w:vMerge/>
            <w:tcBorders>
              <w:top w:val="single" w:sz="4" w:space="0" w:color="auto"/>
              <w:left w:val="single" w:sz="4" w:space="0" w:color="auto"/>
              <w:bottom w:val="single" w:sz="4" w:space="0" w:color="auto"/>
              <w:right w:val="single" w:sz="4" w:space="0" w:color="auto"/>
            </w:tcBorders>
          </w:tcPr>
          <w:p w14:paraId="70A14637" w14:textId="77777777" w:rsidR="000950A0" w:rsidRDefault="000950A0" w:rsidP="000950A0">
            <w:pPr>
              <w:pStyle w:val="BodyText"/>
            </w:pPr>
          </w:p>
        </w:tc>
      </w:tr>
    </w:tbl>
    <w:p w14:paraId="500E72AF" w14:textId="77777777" w:rsidR="0052418C" w:rsidRDefault="0052418C" w:rsidP="0052418C">
      <w:pPr>
        <w:pStyle w:val="BodyText"/>
      </w:pPr>
    </w:p>
    <w:p w14:paraId="55529697" w14:textId="77777777" w:rsidR="00C157A4" w:rsidRDefault="00C157A4" w:rsidP="00C157A4">
      <w:pPr>
        <w:pStyle w:val="BodyText"/>
        <w:spacing w:after="240"/>
        <w:rPr>
          <w:rFonts w:asciiTheme="minorHAnsi" w:hAnsiTheme="minorHAnsi"/>
        </w:rPr>
      </w:pPr>
      <w:r w:rsidRPr="00173DE8">
        <w:t xml:space="preserve">The Australian Capital Territory Public Service (ACTPS) is a </w:t>
      </w:r>
      <w:proofErr w:type="gramStart"/>
      <w:r w:rsidRPr="00173DE8">
        <w:t>values based</w:t>
      </w:r>
      <w:proofErr w:type="gramEnd"/>
      <w:r w:rsidRPr="00173DE8">
        <w:t xml:space="preserve"> organisation where all employees are expected to embody the prescribed core values of respect, integrity, collaboration and innovation, as well </w:t>
      </w:r>
      <w:r>
        <w:t xml:space="preserve">as </w:t>
      </w:r>
      <w:r w:rsidRPr="00173DE8">
        <w:t>demonstrate the related signature behaviours.</w:t>
      </w:r>
    </w:p>
    <w:p w14:paraId="5C67F1BA" w14:textId="77777777" w:rsidR="002A43D2" w:rsidRPr="00423241" w:rsidRDefault="002A43D2" w:rsidP="00E45888">
      <w:pPr>
        <w:pStyle w:val="Heading1"/>
      </w:pPr>
      <w:r w:rsidRPr="00423241">
        <w:t>DIRECTORATE OVERVIEW</w:t>
      </w:r>
    </w:p>
    <w:p w14:paraId="64F7F853" w14:textId="77777777" w:rsidR="00A07D71" w:rsidRDefault="00A07D71" w:rsidP="00A07D71">
      <w:pPr>
        <w:pStyle w:val="Normal0"/>
        <w:pBdr>
          <w:top w:val="nil"/>
          <w:left w:val="nil"/>
          <w:bottom w:val="nil"/>
          <w:right w:val="nil"/>
          <w:between w:val="nil"/>
        </w:pBdr>
        <w:spacing w:before="0" w:after="120"/>
        <w:jc w:val="both"/>
        <w:rPr>
          <w:rFonts w:eastAsia="Calibri" w:cs="Calibri"/>
          <w:color w:val="000000" w:themeColor="text1"/>
          <w:szCs w:val="24"/>
        </w:rPr>
      </w:pPr>
      <w:bookmarkStart w:id="0"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0"/>
    </w:p>
    <w:p w14:paraId="17FE81B0" w14:textId="77777777" w:rsidR="00A07D71" w:rsidRDefault="00A07D71" w:rsidP="00A07D71">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delivering responsive justice and community safety services that:</w:t>
      </w:r>
    </w:p>
    <w:p w14:paraId="19C2083E" w14:textId="77777777" w:rsidR="00A07D71" w:rsidRDefault="00A07D71" w:rsidP="00A07D71">
      <w:pPr>
        <w:pStyle w:val="BSbullet1"/>
        <w:numPr>
          <w:ilvl w:val="0"/>
          <w:numId w:val="2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Maintain the rule of law and support a democratic society;</w:t>
      </w:r>
    </w:p>
    <w:p w14:paraId="43C2FB0E" w14:textId="77777777" w:rsidR="00A07D71" w:rsidRDefault="00A07D71" w:rsidP="00A07D71">
      <w:pPr>
        <w:pStyle w:val="BSbullet1"/>
        <w:numPr>
          <w:ilvl w:val="0"/>
          <w:numId w:val="2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Strengthens community safety;</w:t>
      </w:r>
    </w:p>
    <w:p w14:paraId="2A261B55" w14:textId="77777777" w:rsidR="00A07D71" w:rsidRDefault="00A07D71" w:rsidP="00A07D71">
      <w:pPr>
        <w:pStyle w:val="BSbullet1"/>
        <w:numPr>
          <w:ilvl w:val="0"/>
          <w:numId w:val="2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12F35E27" w14:textId="77777777" w:rsidR="00A07D71" w:rsidRDefault="00A07D71" w:rsidP="00A07D71">
      <w:pPr>
        <w:pStyle w:val="BSbullet1"/>
        <w:numPr>
          <w:ilvl w:val="0"/>
          <w:numId w:val="2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1D6FC294" w14:textId="77777777" w:rsidR="00A07D71" w:rsidRDefault="00A07D71" w:rsidP="00A07D71">
      <w:pPr>
        <w:pStyle w:val="BSbullet1"/>
        <w:numPr>
          <w:ilvl w:val="0"/>
          <w:numId w:val="2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Enhances timely access to justice; </w:t>
      </w:r>
    </w:p>
    <w:p w14:paraId="63887B62" w14:textId="77777777" w:rsidR="00A07D71" w:rsidRDefault="00A07D71" w:rsidP="00A07D71">
      <w:pPr>
        <w:pStyle w:val="BSbullet1"/>
        <w:numPr>
          <w:ilvl w:val="0"/>
          <w:numId w:val="2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05F253B8" w14:textId="77777777" w:rsidR="00A07D71" w:rsidRDefault="00A07D71" w:rsidP="00A07D71">
      <w:pPr>
        <w:pStyle w:val="BSbullet1"/>
        <w:numPr>
          <w:ilvl w:val="0"/>
          <w:numId w:val="28"/>
        </w:numPr>
        <w:pBdr>
          <w:top w:val="nil"/>
          <w:left w:val="nil"/>
          <w:bottom w:val="nil"/>
          <w:right w:val="nil"/>
          <w:between w:val="nil"/>
        </w:pBdr>
        <w:tabs>
          <w:tab w:val="left" w:pos="720"/>
        </w:tabs>
        <w:spacing w:before="120" w:after="0"/>
        <w:ind w:left="720"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3C8269A6" w14:textId="77777777" w:rsidR="00A07D71" w:rsidRDefault="00A07D71" w:rsidP="00A07D71">
      <w:pPr>
        <w:pStyle w:val="Normal0"/>
        <w:pBdr>
          <w:top w:val="nil"/>
          <w:left w:val="nil"/>
          <w:bottom w:val="nil"/>
          <w:right w:val="nil"/>
          <w:between w:val="nil"/>
          <w:bar w:val="nil"/>
        </w:pBdr>
        <w:spacing w:after="0"/>
        <w:jc w:val="both"/>
        <w:rPr>
          <w:color w:val="0070C0"/>
        </w:rPr>
      </w:pPr>
      <w:bookmarkStart w:id="1" w:name="_Int_RM8uNund"/>
      <w:r>
        <w:t xml:space="preserve">We will invest in the capability of our people, and we will support them to deliver innovative and sustainable services for our ACT Community.  </w:t>
      </w:r>
      <w:bookmarkEnd w:id="1"/>
    </w:p>
    <w:p w14:paraId="721BDACC" w14:textId="77777777" w:rsidR="00A07D71" w:rsidRDefault="00A07D71" w:rsidP="00A07D71">
      <w:pPr>
        <w:pStyle w:val="Normal0"/>
        <w:pBdr>
          <w:top w:val="nil"/>
          <w:left w:val="nil"/>
          <w:bottom w:val="nil"/>
          <w:right w:val="nil"/>
          <w:between w:val="nil"/>
        </w:pBdr>
        <w:spacing w:after="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31A5A79E" w14:textId="77777777" w:rsidR="00A07D71" w:rsidRDefault="00A07D71" w:rsidP="00A07D71">
      <w:pPr>
        <w:pStyle w:val="BodyText"/>
        <w:pBdr>
          <w:top w:val="nil"/>
          <w:left w:val="nil"/>
          <w:bottom w:val="nil"/>
          <w:right w:val="nil"/>
          <w:between w:val="nil"/>
        </w:pBdr>
        <w:spacing w:afterAutospacing="1"/>
        <w:rPr>
          <w:rFonts w:eastAsia="Calibri" w:cs="Calibri"/>
          <w:color w:val="000000" w:themeColor="text1"/>
        </w:rPr>
      </w:pPr>
    </w:p>
    <w:p w14:paraId="2690C339" w14:textId="77777777" w:rsidR="00AF4495" w:rsidRDefault="00AF4495" w:rsidP="00A07D71">
      <w:pPr>
        <w:pStyle w:val="BodyText"/>
        <w:pBdr>
          <w:top w:val="nil"/>
          <w:left w:val="nil"/>
          <w:bottom w:val="nil"/>
          <w:right w:val="nil"/>
          <w:between w:val="nil"/>
        </w:pBdr>
        <w:spacing w:afterAutospacing="1"/>
        <w:rPr>
          <w:rFonts w:eastAsia="Calibri" w:cs="Calibri"/>
          <w:color w:val="000000" w:themeColor="text1"/>
        </w:rPr>
      </w:pPr>
    </w:p>
    <w:p w14:paraId="3B1C1444" w14:textId="77777777" w:rsidR="00A07D71" w:rsidRDefault="00A07D71" w:rsidP="00A07D71">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lastRenderedPageBreak/>
        <w:t>The Directorate advises and supports the following ministerial portfolios:</w:t>
      </w:r>
    </w:p>
    <w:p w14:paraId="3F425390" w14:textId="77777777" w:rsidR="00A07D71" w:rsidRDefault="00A07D71" w:rsidP="00A07D71">
      <w:pPr>
        <w:pStyle w:val="BodyText"/>
        <w:numPr>
          <w:ilvl w:val="0"/>
          <w:numId w:val="26"/>
        </w:numPr>
        <w:spacing w:after="60"/>
        <w:rPr>
          <w:rFonts w:eastAsia="Calibri" w:cs="Calibri"/>
          <w:color w:val="000000" w:themeColor="text1"/>
        </w:rPr>
      </w:pPr>
      <w:r w:rsidRPr="76690D51">
        <w:rPr>
          <w:rFonts w:eastAsia="Calibri" w:cs="Calibri"/>
          <w:color w:val="000000" w:themeColor="text1"/>
        </w:rPr>
        <w:t>Chief Minister</w:t>
      </w:r>
    </w:p>
    <w:p w14:paraId="6E8C9380" w14:textId="77777777" w:rsidR="00A07D71" w:rsidRDefault="00A07D71" w:rsidP="00A07D71">
      <w:pPr>
        <w:pStyle w:val="BodyText"/>
        <w:numPr>
          <w:ilvl w:val="0"/>
          <w:numId w:val="26"/>
        </w:numPr>
        <w:spacing w:after="60"/>
        <w:rPr>
          <w:rFonts w:eastAsia="Calibri" w:cs="Calibri"/>
          <w:color w:val="000000" w:themeColor="text1"/>
        </w:rPr>
      </w:pPr>
      <w:r w:rsidRPr="76690D51">
        <w:rPr>
          <w:rFonts w:eastAsia="Calibri" w:cs="Calibri"/>
          <w:color w:val="000000" w:themeColor="text1"/>
        </w:rPr>
        <w:t>Attorney-General</w:t>
      </w:r>
    </w:p>
    <w:p w14:paraId="22038DB0" w14:textId="77777777" w:rsidR="00A07D71" w:rsidRDefault="00A07D71" w:rsidP="00A07D71">
      <w:pPr>
        <w:pStyle w:val="BodyText"/>
        <w:numPr>
          <w:ilvl w:val="0"/>
          <w:numId w:val="26"/>
        </w:numPr>
        <w:spacing w:after="60"/>
        <w:rPr>
          <w:rFonts w:eastAsia="Calibri" w:cs="Calibri"/>
          <w:color w:val="000000" w:themeColor="text1"/>
        </w:rPr>
      </w:pPr>
      <w:r>
        <w:rPr>
          <w:rFonts w:eastAsia="Calibri" w:cs="Calibri"/>
          <w:color w:val="000000" w:themeColor="text1"/>
        </w:rPr>
        <w:t>Manager of Government Business</w:t>
      </w:r>
    </w:p>
    <w:p w14:paraId="7D5F59E6" w14:textId="77777777" w:rsidR="00A07D71" w:rsidRDefault="00A07D71" w:rsidP="00A07D71">
      <w:pPr>
        <w:pStyle w:val="BodyText"/>
        <w:numPr>
          <w:ilvl w:val="0"/>
          <w:numId w:val="26"/>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4E08B8E7" w14:textId="77777777" w:rsidR="00A07D71" w:rsidRDefault="00A07D71" w:rsidP="00A07D71">
      <w:pPr>
        <w:pStyle w:val="BodyText"/>
        <w:numPr>
          <w:ilvl w:val="0"/>
          <w:numId w:val="26"/>
        </w:numPr>
        <w:spacing w:after="60"/>
        <w:rPr>
          <w:rFonts w:eastAsia="Calibri" w:cs="Calibri"/>
          <w:color w:val="000000" w:themeColor="text1"/>
        </w:rPr>
      </w:pPr>
      <w:r>
        <w:rPr>
          <w:rFonts w:eastAsia="Calibri" w:cs="Calibri"/>
          <w:color w:val="000000" w:themeColor="text1"/>
        </w:rPr>
        <w:t>Minister for City and Government Services</w:t>
      </w:r>
    </w:p>
    <w:p w14:paraId="3FAA4292" w14:textId="77777777" w:rsidR="00A07D71" w:rsidRDefault="00A07D71" w:rsidP="00A07D71">
      <w:pPr>
        <w:pStyle w:val="BodyText"/>
        <w:numPr>
          <w:ilvl w:val="0"/>
          <w:numId w:val="26"/>
        </w:numPr>
        <w:spacing w:after="60"/>
        <w:rPr>
          <w:rFonts w:eastAsia="Calibri" w:cs="Calibri"/>
          <w:color w:val="000000" w:themeColor="text1"/>
        </w:rPr>
      </w:pPr>
      <w:r>
        <w:rPr>
          <w:rFonts w:eastAsia="Calibri" w:cs="Calibri"/>
          <w:color w:val="000000" w:themeColor="text1"/>
        </w:rPr>
        <w:t>Minister for Night-Time Economy</w:t>
      </w:r>
    </w:p>
    <w:p w14:paraId="01C8ADEA" w14:textId="77777777" w:rsidR="00A07D71" w:rsidRDefault="00A07D71" w:rsidP="00A07D71">
      <w:pPr>
        <w:pStyle w:val="BodyText"/>
        <w:numPr>
          <w:ilvl w:val="0"/>
          <w:numId w:val="26"/>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0AC49971" w14:textId="77777777" w:rsidR="00A07D71" w:rsidRDefault="00A07D71" w:rsidP="00A07D71">
      <w:pPr>
        <w:pStyle w:val="BodyText"/>
        <w:numPr>
          <w:ilvl w:val="0"/>
          <w:numId w:val="26"/>
        </w:numPr>
        <w:spacing w:after="60"/>
        <w:rPr>
          <w:rFonts w:eastAsia="Calibri" w:cs="Calibri"/>
          <w:color w:val="000000" w:themeColor="text1"/>
        </w:rPr>
      </w:pPr>
      <w:r w:rsidRPr="76690D51">
        <w:rPr>
          <w:rFonts w:eastAsia="Calibri" w:cs="Calibri"/>
          <w:color w:val="000000" w:themeColor="text1"/>
        </w:rPr>
        <w:t xml:space="preserve">Minister for Corrections </w:t>
      </w:r>
    </w:p>
    <w:p w14:paraId="333F36B5" w14:textId="77777777" w:rsidR="00A07D71" w:rsidRDefault="00A07D71" w:rsidP="00A07D71">
      <w:pPr>
        <w:pStyle w:val="BodyText"/>
        <w:numPr>
          <w:ilvl w:val="0"/>
          <w:numId w:val="26"/>
        </w:numPr>
        <w:spacing w:after="60"/>
        <w:rPr>
          <w:rFonts w:eastAsia="Calibri" w:cs="Calibri"/>
          <w:color w:val="000000" w:themeColor="text1"/>
        </w:rPr>
      </w:pPr>
      <w:r>
        <w:rPr>
          <w:rFonts w:eastAsia="Calibri" w:cs="Calibri"/>
          <w:color w:val="000000" w:themeColor="text1"/>
        </w:rPr>
        <w:t xml:space="preserve">Minister for Women </w:t>
      </w:r>
    </w:p>
    <w:p w14:paraId="1B228022" w14:textId="77777777" w:rsidR="00A07D71" w:rsidRDefault="00A07D71" w:rsidP="00A07D71">
      <w:pPr>
        <w:pStyle w:val="BodyText"/>
        <w:numPr>
          <w:ilvl w:val="0"/>
          <w:numId w:val="26"/>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159A6066" w14:textId="77777777" w:rsidR="00A07D71" w:rsidRDefault="00A07D71" w:rsidP="00A07D71">
      <w:pPr>
        <w:pStyle w:val="BodyText"/>
        <w:numPr>
          <w:ilvl w:val="0"/>
          <w:numId w:val="26"/>
        </w:numPr>
        <w:spacing w:after="60"/>
        <w:rPr>
          <w:rFonts w:eastAsia="Calibri" w:cs="Calibri"/>
          <w:color w:val="000000" w:themeColor="text1"/>
        </w:rPr>
      </w:pPr>
      <w:r>
        <w:rPr>
          <w:rFonts w:eastAsia="Calibri" w:cs="Calibri"/>
          <w:color w:val="000000" w:themeColor="text1"/>
        </w:rPr>
        <w:t>Minister for Human Rights</w:t>
      </w:r>
    </w:p>
    <w:p w14:paraId="75FF8194" w14:textId="77777777" w:rsidR="002A43D2" w:rsidRPr="00423241" w:rsidRDefault="002D7380" w:rsidP="00E45888">
      <w:pPr>
        <w:pStyle w:val="Heading1"/>
      </w:pPr>
      <w:r>
        <w:t>BRANCH</w:t>
      </w:r>
      <w:r w:rsidR="002A43D2" w:rsidRPr="00423241">
        <w:t xml:space="preserve"> OVERVIEW</w:t>
      </w:r>
    </w:p>
    <w:p w14:paraId="32A3CA54" w14:textId="36B1EC60" w:rsidR="00B3112C" w:rsidRDefault="00B95336" w:rsidP="00A67658">
      <w:pPr>
        <w:pStyle w:val="BodyText2"/>
        <w:spacing w:line="240" w:lineRule="auto"/>
      </w:pPr>
      <w:r>
        <w:t xml:space="preserve">The Office of the Director-General is responsible for the overarching administration and management of the Directorate, and coordination with respective portfolio </w:t>
      </w:r>
      <w:r w:rsidR="00A67658">
        <w:t>Ministers.</w:t>
      </w:r>
      <w:r w:rsidR="00A67658" w:rsidRPr="00A67658">
        <w:t xml:space="preserve"> The</w:t>
      </w:r>
      <w:r w:rsidR="00DB05FC" w:rsidRPr="00A67658">
        <w:t xml:space="preserve"> </w:t>
      </w:r>
      <w:r w:rsidR="00992C55" w:rsidRPr="00A67658">
        <w:t xml:space="preserve">Office of the Director-General consists of the Director-General, </w:t>
      </w:r>
      <w:r w:rsidR="00FA72E9" w:rsidRPr="00A67658">
        <w:t xml:space="preserve">two </w:t>
      </w:r>
      <w:r w:rsidR="00992C55">
        <w:t>Deputy Director</w:t>
      </w:r>
      <w:r w:rsidR="00562CEE">
        <w:t>s</w:t>
      </w:r>
      <w:r w:rsidR="00992C55">
        <w:t xml:space="preserve">-General and </w:t>
      </w:r>
      <w:r w:rsidR="00562CEE">
        <w:t>t</w:t>
      </w:r>
      <w:r w:rsidR="00657F03">
        <w:t>hree</w:t>
      </w:r>
      <w:r w:rsidR="00FA72E9">
        <w:t xml:space="preserve"> </w:t>
      </w:r>
      <w:r w:rsidR="00992C55">
        <w:t>Executive Officer</w:t>
      </w:r>
      <w:r w:rsidR="00562CEE">
        <w:t>s</w:t>
      </w:r>
      <w:r w:rsidR="00992C55">
        <w:t xml:space="preserve">. </w:t>
      </w:r>
      <w:r w:rsidR="00677D1C">
        <w:t xml:space="preserve">The office is supported by two </w:t>
      </w:r>
      <w:r w:rsidR="00992C55">
        <w:t>Executi</w:t>
      </w:r>
      <w:r w:rsidR="00992C55" w:rsidRPr="004C4BF9">
        <w:t>ve Assistan</w:t>
      </w:r>
      <w:r w:rsidR="00B3112C">
        <w:t>t</w:t>
      </w:r>
      <w:r w:rsidR="00677D1C">
        <w:t>s</w:t>
      </w:r>
      <w:r w:rsidR="00B3112C">
        <w:t>, with the Senior Executive Assistant, who works to the Director-General, having responsibility to lead, mentor and supervise the team of Executive Assistants, with the ability to delegate and support the team as required</w:t>
      </w:r>
      <w:r w:rsidR="00992C55" w:rsidRPr="004C4BF9">
        <w:t xml:space="preserve">. </w:t>
      </w:r>
    </w:p>
    <w:p w14:paraId="5095D713" w14:textId="6415BA19" w:rsidR="00992C55" w:rsidRDefault="00992C55" w:rsidP="00992C55">
      <w:pPr>
        <w:pStyle w:val="BodyText2"/>
        <w:spacing w:before="60" w:after="240" w:line="240" w:lineRule="auto"/>
      </w:pPr>
      <w:r w:rsidRPr="004C4BF9">
        <w:t>The</w:t>
      </w:r>
      <w:r w:rsidR="00FF0468">
        <w:t xml:space="preserve"> Executive Assistants</w:t>
      </w:r>
      <w:r w:rsidRPr="004C4BF9">
        <w:t xml:space="preserve"> work closely with the </w:t>
      </w:r>
      <w:r w:rsidR="004B26DA">
        <w:t xml:space="preserve">Executive Support Officer and </w:t>
      </w:r>
      <w:r w:rsidR="00FA72E9">
        <w:t>E</w:t>
      </w:r>
      <w:r w:rsidRPr="004C4BF9">
        <w:t xml:space="preserve">xecutive </w:t>
      </w:r>
      <w:r w:rsidR="00FA72E9">
        <w:t>O</w:t>
      </w:r>
      <w:r w:rsidRPr="004C4BF9">
        <w:t>fficer</w:t>
      </w:r>
      <w:r w:rsidR="00562CEE">
        <w:t>s</w:t>
      </w:r>
      <w:r w:rsidRPr="004C4BF9">
        <w:t xml:space="preserve"> to ensure</w:t>
      </w:r>
      <w:r w:rsidR="00DB05FC" w:rsidRPr="004C4BF9">
        <w:t xml:space="preserve"> </w:t>
      </w:r>
      <w:r w:rsidR="004C4BF9" w:rsidRPr="004C4BF9">
        <w:t xml:space="preserve">the </w:t>
      </w:r>
      <w:r w:rsidR="00FA72E9">
        <w:t xml:space="preserve">senior </w:t>
      </w:r>
      <w:r w:rsidR="004C4BF9" w:rsidRPr="004C4BF9">
        <w:t>executives are effectively and efficiently prepared and organised to consistently perform their duties at a high level.</w:t>
      </w:r>
    </w:p>
    <w:p w14:paraId="1F68D696" w14:textId="77777777" w:rsidR="001E1F41" w:rsidRPr="00423241" w:rsidRDefault="001E1F41" w:rsidP="001E1F41">
      <w:pPr>
        <w:pStyle w:val="Heading1"/>
      </w:pPr>
      <w:r>
        <w:t>POSITION OVERVIEW</w:t>
      </w:r>
    </w:p>
    <w:p w14:paraId="13FCF470" w14:textId="33F44C22" w:rsidR="001A598D" w:rsidRDefault="001A598D" w:rsidP="00FF0468">
      <w:pPr>
        <w:rPr>
          <w:rFonts w:cs="Times New Roman"/>
          <w:sz w:val="22"/>
          <w:szCs w:val="22"/>
        </w:rPr>
      </w:pPr>
      <w:r>
        <w:t xml:space="preserve">The Executive Assistant provides </w:t>
      </w:r>
      <w:r w:rsidR="00FA72E9">
        <w:t xml:space="preserve">high-level </w:t>
      </w:r>
      <w:r>
        <w:t>administrati</w:t>
      </w:r>
      <w:r w:rsidR="00FA72E9">
        <w:t>ve</w:t>
      </w:r>
      <w:r>
        <w:t xml:space="preserve"> support to the </w:t>
      </w:r>
      <w:r w:rsidR="00677D1C">
        <w:t xml:space="preserve">two </w:t>
      </w:r>
      <w:r>
        <w:t>Deputy Director</w:t>
      </w:r>
      <w:r w:rsidR="00562CEE">
        <w:t>s</w:t>
      </w:r>
      <w:r>
        <w:t xml:space="preserve">-General. The </w:t>
      </w:r>
      <w:r w:rsidR="001F5933">
        <w:t>Executive Assistant</w:t>
      </w:r>
      <w:r>
        <w:t xml:space="preserve"> is required to </w:t>
      </w:r>
      <w:r w:rsidR="00255AB2">
        <w:t xml:space="preserve">maintain a high-level of confidentiality and discretion, </w:t>
      </w:r>
      <w:r>
        <w:t xml:space="preserve">exercise a </w:t>
      </w:r>
      <w:r w:rsidRPr="004C4BF9">
        <w:t xml:space="preserve">considerable </w:t>
      </w:r>
      <w:r>
        <w:t>degree of independence and consistently exercise sound judg</w:t>
      </w:r>
      <w:r w:rsidR="00FC7AAC">
        <w:t>e</w:t>
      </w:r>
      <w:r>
        <w:t xml:space="preserve">ment. </w:t>
      </w:r>
    </w:p>
    <w:p w14:paraId="6A3A2C26" w14:textId="192C0380" w:rsidR="00732CDB" w:rsidRDefault="001A598D" w:rsidP="00A67658">
      <w:pPr>
        <w:pStyle w:val="BodyText2"/>
        <w:spacing w:line="240" w:lineRule="auto"/>
      </w:pPr>
      <w:r>
        <w:t xml:space="preserve">The </w:t>
      </w:r>
      <w:r w:rsidR="001F5933">
        <w:t>Executive Assistant</w:t>
      </w:r>
      <w:r>
        <w:t xml:space="preserve"> is required to engage in continual problem solving, complex and sensitive issues management, have outstanding multi-tasking skills and the capacity to prioritise </w:t>
      </w:r>
      <w:r w:rsidR="00FA72E9">
        <w:t xml:space="preserve">issues </w:t>
      </w:r>
      <w:r>
        <w:t xml:space="preserve">constantly. Additionally, the position liaises across the ACT Government </w:t>
      </w:r>
      <w:r w:rsidR="00FA72E9">
        <w:t xml:space="preserve">and </w:t>
      </w:r>
      <w:r>
        <w:t xml:space="preserve">with various </w:t>
      </w:r>
      <w:r w:rsidR="00255AB2">
        <w:t xml:space="preserve">key </w:t>
      </w:r>
      <w:r>
        <w:t>stakeholders</w:t>
      </w:r>
      <w:r w:rsidR="00255AB2">
        <w:t xml:space="preserve"> </w:t>
      </w:r>
      <w:r w:rsidR="00FA72E9">
        <w:t xml:space="preserve">to </w:t>
      </w:r>
      <w:r>
        <w:t xml:space="preserve">respond quickly to business needs and </w:t>
      </w:r>
      <w:r w:rsidR="00FA72E9">
        <w:t>meet</w:t>
      </w:r>
      <w:r>
        <w:t xml:space="preserve"> tight timeframes.</w:t>
      </w:r>
    </w:p>
    <w:p w14:paraId="54BCA83D" w14:textId="77777777" w:rsidR="001E1F41" w:rsidRPr="00423241" w:rsidRDefault="001E1F41" w:rsidP="001E1F41">
      <w:pPr>
        <w:pStyle w:val="Heading1"/>
      </w:pPr>
      <w:r>
        <w:t>WHAT YOU WILL DO</w:t>
      </w:r>
    </w:p>
    <w:p w14:paraId="549D7ABD" w14:textId="7D1E74F8" w:rsidR="001F5933" w:rsidRDefault="001F5933" w:rsidP="00A67658">
      <w:pPr>
        <w:pStyle w:val="BodyText2"/>
        <w:suppressAutoHyphens w:val="0"/>
        <w:spacing w:line="240" w:lineRule="auto"/>
        <w:ind w:left="3"/>
      </w:pPr>
      <w:bookmarkStart w:id="2" w:name="_Hlk794522"/>
      <w:r>
        <w:t>Under the general direction of the Deputy Director</w:t>
      </w:r>
      <w:r w:rsidR="00562CEE">
        <w:t>s</w:t>
      </w:r>
      <w:r w:rsidR="00A67658">
        <w:t>-</w:t>
      </w:r>
      <w:r>
        <w:t>General</w:t>
      </w:r>
      <w:r w:rsidR="00CF0B12">
        <w:t>, the Executive Assistant</w:t>
      </w:r>
      <w:r>
        <w:t xml:space="preserve"> will:</w:t>
      </w:r>
    </w:p>
    <w:p w14:paraId="648EFE5B" w14:textId="27A1AC9B" w:rsidR="00DB05FC" w:rsidRDefault="00DB05FC" w:rsidP="00A67658">
      <w:pPr>
        <w:pStyle w:val="BodyText2"/>
        <w:numPr>
          <w:ilvl w:val="0"/>
          <w:numId w:val="25"/>
        </w:numPr>
        <w:suppressAutoHyphens w:val="0"/>
        <w:spacing w:after="0" w:line="240" w:lineRule="auto"/>
      </w:pPr>
      <w:r>
        <w:t>Provide high-level administrative support to the Deputy Director</w:t>
      </w:r>
      <w:r w:rsidR="00562CEE">
        <w:t>s</w:t>
      </w:r>
      <w:r>
        <w:t xml:space="preserve">-General in a dynamic and </w:t>
      </w:r>
      <w:r w:rsidR="00FA72E9">
        <w:t>high-pressure</w:t>
      </w:r>
      <w:r>
        <w:t xml:space="preserve"> corporate environment. Specific duties include:</w:t>
      </w:r>
    </w:p>
    <w:p w14:paraId="5CC0CCDD" w14:textId="77777777" w:rsidR="00DB05FC" w:rsidRDefault="00DB05FC" w:rsidP="00FC7AAC">
      <w:pPr>
        <w:pStyle w:val="BodyText2"/>
        <w:numPr>
          <w:ilvl w:val="0"/>
          <w:numId w:val="18"/>
        </w:numPr>
        <w:suppressAutoHyphens w:val="0"/>
        <w:spacing w:before="120" w:line="240" w:lineRule="auto"/>
        <w:ind w:left="993" w:hanging="567"/>
      </w:pPr>
      <w:r>
        <w:t>Comprehensive diary management requiring the ability to multi-task competing priorities and being proactive in diary planning.</w:t>
      </w:r>
    </w:p>
    <w:p w14:paraId="6B801206" w14:textId="61E08BB8" w:rsidR="00FA72E9" w:rsidRDefault="00DB05FC" w:rsidP="00082E05">
      <w:pPr>
        <w:pStyle w:val="BodyText2"/>
        <w:numPr>
          <w:ilvl w:val="0"/>
          <w:numId w:val="18"/>
        </w:numPr>
        <w:suppressAutoHyphens w:val="0"/>
        <w:spacing w:before="120" w:line="240" w:lineRule="auto"/>
        <w:ind w:left="993" w:hanging="567"/>
      </w:pPr>
      <w:r>
        <w:t>Sensitively manag</w:t>
      </w:r>
      <w:r w:rsidR="00487C68">
        <w:t>ing</w:t>
      </w:r>
      <w:r>
        <w:t xml:space="preserve"> access to the Deputy Director</w:t>
      </w:r>
      <w:r w:rsidR="00562CEE">
        <w:t>s</w:t>
      </w:r>
      <w:r>
        <w:t>-General, enabling them to manage their time as effectively as possible</w:t>
      </w:r>
      <w:r w:rsidR="00082E05">
        <w:t>, including to</w:t>
      </w:r>
      <w:r w:rsidR="00FA72E9">
        <w:t xml:space="preserve"> </w:t>
      </w:r>
      <w:r w:rsidR="00487C68">
        <w:t>prioritise</w:t>
      </w:r>
      <w:r w:rsidR="00FA72E9">
        <w:t xml:space="preserve"> incoming </w:t>
      </w:r>
      <w:r w:rsidR="00082E05">
        <w:t xml:space="preserve">correspondence, </w:t>
      </w:r>
      <w:r w:rsidR="00FA72E9">
        <w:t>telephone calls and visitors.</w:t>
      </w:r>
    </w:p>
    <w:p w14:paraId="2B4064EB" w14:textId="1B6C5A80" w:rsidR="00DB05FC" w:rsidRDefault="00487C68" w:rsidP="00FC7AAC">
      <w:pPr>
        <w:pStyle w:val="BodyText2"/>
        <w:numPr>
          <w:ilvl w:val="0"/>
          <w:numId w:val="18"/>
        </w:numPr>
        <w:suppressAutoHyphens w:val="0"/>
        <w:spacing w:before="120" w:line="240" w:lineRule="auto"/>
        <w:ind w:left="993" w:hanging="567"/>
      </w:pPr>
      <w:r>
        <w:lastRenderedPageBreak/>
        <w:t>Managing emails including</w:t>
      </w:r>
      <w:r w:rsidR="00DB05FC">
        <w:t xml:space="preserve"> prioritising and categorising </w:t>
      </w:r>
      <w:r>
        <w:t xml:space="preserve">messages </w:t>
      </w:r>
      <w:r w:rsidR="00FA72E9">
        <w:t xml:space="preserve">to </w:t>
      </w:r>
      <w:r w:rsidR="00DB05FC">
        <w:t>coordinat</w:t>
      </w:r>
      <w:r w:rsidR="00FA72E9">
        <w:t>e timely</w:t>
      </w:r>
      <w:r w:rsidR="00DB05FC">
        <w:t xml:space="preserve"> response</w:t>
      </w:r>
      <w:r w:rsidR="00FA72E9">
        <w:t>s, and action tasks</w:t>
      </w:r>
      <w:r w:rsidR="00DB05FC">
        <w:t xml:space="preserve"> as directed by the Deputy Director</w:t>
      </w:r>
      <w:r w:rsidR="00562CEE">
        <w:t>s</w:t>
      </w:r>
      <w:r w:rsidR="00DB05FC">
        <w:t>-General</w:t>
      </w:r>
      <w:r w:rsidR="001A598D">
        <w:t>.</w:t>
      </w:r>
    </w:p>
    <w:p w14:paraId="606C6535" w14:textId="77777777" w:rsidR="00DB05FC" w:rsidRDefault="00DB05FC" w:rsidP="00FC7AAC">
      <w:pPr>
        <w:pStyle w:val="BodyText2"/>
        <w:numPr>
          <w:ilvl w:val="0"/>
          <w:numId w:val="18"/>
        </w:numPr>
        <w:suppressAutoHyphens w:val="0"/>
        <w:spacing w:before="120" w:line="240" w:lineRule="auto"/>
        <w:ind w:left="993" w:hanging="567"/>
      </w:pPr>
      <w:r>
        <w:t>Exercis</w:t>
      </w:r>
      <w:r w:rsidR="00487C68">
        <w:t>ing</w:t>
      </w:r>
      <w:r>
        <w:t xml:space="preserve"> discretion and mature judg</w:t>
      </w:r>
      <w:r w:rsidR="00FC7AAC">
        <w:t>e</w:t>
      </w:r>
      <w:r>
        <w:t>ment in all interactions with stakeholders and staff</w:t>
      </w:r>
      <w:r w:rsidR="001A598D">
        <w:t>.</w:t>
      </w:r>
    </w:p>
    <w:p w14:paraId="39739A4A" w14:textId="66D14D2B" w:rsidR="00DB05FC" w:rsidRDefault="00DB05FC" w:rsidP="00FC7AAC">
      <w:pPr>
        <w:pStyle w:val="BodyText2"/>
        <w:numPr>
          <w:ilvl w:val="0"/>
          <w:numId w:val="18"/>
        </w:numPr>
        <w:suppressAutoHyphens w:val="0"/>
        <w:spacing w:before="120" w:line="240" w:lineRule="auto"/>
        <w:ind w:left="993" w:hanging="567"/>
      </w:pPr>
      <w:r>
        <w:t xml:space="preserve">Ensuring the </w:t>
      </w:r>
      <w:r w:rsidR="00A67658">
        <w:t>Deputy Director</w:t>
      </w:r>
      <w:r w:rsidR="00562CEE">
        <w:t>s</w:t>
      </w:r>
      <w:r w:rsidR="00A67658">
        <w:t xml:space="preserve">-General </w:t>
      </w:r>
      <w:r w:rsidR="00562CEE">
        <w:t>are</w:t>
      </w:r>
      <w:r>
        <w:t xml:space="preserve"> well prepared for </w:t>
      </w:r>
      <w:r w:rsidR="00FA72E9">
        <w:t xml:space="preserve">all </w:t>
      </w:r>
      <w:r>
        <w:t>meetings, including prepar</w:t>
      </w:r>
      <w:r w:rsidR="00FC7AAC">
        <w:t>ation</w:t>
      </w:r>
      <w:r>
        <w:t xml:space="preserve"> of meeting papers</w:t>
      </w:r>
      <w:r w:rsidR="00FA72E9">
        <w:t>,</w:t>
      </w:r>
      <w:r>
        <w:t xml:space="preserve"> organising </w:t>
      </w:r>
      <w:r w:rsidR="00FA72E9">
        <w:t>pre-</w:t>
      </w:r>
      <w:r>
        <w:t xml:space="preserve">briefings </w:t>
      </w:r>
      <w:r w:rsidR="00FA72E9">
        <w:t>and preparing meeting rooms</w:t>
      </w:r>
      <w:r w:rsidR="00082E05">
        <w:t>.</w:t>
      </w:r>
      <w:r>
        <w:t xml:space="preserve"> </w:t>
      </w:r>
    </w:p>
    <w:p w14:paraId="22F2E246" w14:textId="1E7AFB10" w:rsidR="00DB05FC" w:rsidRDefault="003505CC" w:rsidP="00FC7AAC">
      <w:pPr>
        <w:pStyle w:val="BodyText2"/>
        <w:numPr>
          <w:ilvl w:val="0"/>
          <w:numId w:val="18"/>
        </w:numPr>
        <w:suppressAutoHyphens w:val="0"/>
        <w:spacing w:before="120" w:line="240" w:lineRule="auto"/>
        <w:ind w:left="993" w:hanging="567"/>
      </w:pPr>
      <w:r>
        <w:t xml:space="preserve">Maintain records in accordance with the </w:t>
      </w:r>
      <w:r>
        <w:rPr>
          <w:i/>
        </w:rPr>
        <w:t>Territory Records Act 2002</w:t>
      </w:r>
      <w:r w:rsidR="008B3243">
        <w:rPr>
          <w:i/>
        </w:rPr>
        <w:t>,</w:t>
      </w:r>
      <w:r>
        <w:rPr>
          <w:i/>
        </w:rPr>
        <w:t xml:space="preserve"> </w:t>
      </w:r>
      <w:r w:rsidR="00487C68">
        <w:t>including t</w:t>
      </w:r>
      <w:r w:rsidR="00DB05FC">
        <w:t xml:space="preserve">racking, drafting and coordinating correspondence including </w:t>
      </w:r>
      <w:r w:rsidR="00487C68">
        <w:t>time critical,</w:t>
      </w:r>
      <w:r w:rsidR="00FA72E9">
        <w:t xml:space="preserve"> </w:t>
      </w:r>
      <w:r w:rsidR="00DB05FC">
        <w:t xml:space="preserve">sensitive </w:t>
      </w:r>
      <w:r w:rsidR="00FA72E9">
        <w:t xml:space="preserve">or classified </w:t>
      </w:r>
      <w:r w:rsidR="00DB05FC">
        <w:t xml:space="preserve">information and </w:t>
      </w:r>
      <w:r w:rsidR="00487C68">
        <w:t xml:space="preserve">other </w:t>
      </w:r>
      <w:r w:rsidR="00DB05FC">
        <w:t>tasks set by the Deputy Director</w:t>
      </w:r>
      <w:r w:rsidR="00562CEE">
        <w:t>s</w:t>
      </w:r>
      <w:r w:rsidR="00DB05FC">
        <w:t>-General.</w:t>
      </w:r>
    </w:p>
    <w:p w14:paraId="5ADF65A7" w14:textId="761CD4F3" w:rsidR="00DB05FC" w:rsidRDefault="00DB05FC" w:rsidP="00082E05">
      <w:pPr>
        <w:pStyle w:val="BodyText2"/>
        <w:numPr>
          <w:ilvl w:val="0"/>
          <w:numId w:val="18"/>
        </w:numPr>
        <w:suppressAutoHyphens w:val="0"/>
        <w:spacing w:before="120" w:line="240" w:lineRule="auto"/>
        <w:ind w:left="993" w:hanging="567"/>
      </w:pPr>
      <w:r>
        <w:t>Arrang</w:t>
      </w:r>
      <w:r w:rsidR="00487C68">
        <w:t>ing</w:t>
      </w:r>
      <w:r>
        <w:t xml:space="preserve"> travel and accommodation</w:t>
      </w:r>
      <w:r w:rsidR="00082E05">
        <w:t>, m</w:t>
      </w:r>
      <w:r w:rsidR="00487C68">
        <w:t>anaging</w:t>
      </w:r>
      <w:r>
        <w:t xml:space="preserve"> the reconciliation of credit cards</w:t>
      </w:r>
      <w:r w:rsidR="00487C68">
        <w:t xml:space="preserve">, </w:t>
      </w:r>
      <w:r>
        <w:t>fringe benefits tax</w:t>
      </w:r>
      <w:r w:rsidR="00487C68">
        <w:t xml:space="preserve"> and other </w:t>
      </w:r>
      <w:r w:rsidR="00BC2BA4">
        <w:t>acquittals</w:t>
      </w:r>
      <w:r w:rsidR="00487C68">
        <w:t xml:space="preserve"> for the </w:t>
      </w:r>
      <w:r w:rsidR="00FC7AAC">
        <w:t xml:space="preserve">Deputy </w:t>
      </w:r>
      <w:r w:rsidR="00487C68">
        <w:t>Director</w:t>
      </w:r>
      <w:r w:rsidR="00562CEE">
        <w:t>s</w:t>
      </w:r>
      <w:r w:rsidR="00487C68">
        <w:t>-General</w:t>
      </w:r>
      <w:r>
        <w:t>.</w:t>
      </w:r>
    </w:p>
    <w:p w14:paraId="474BA9C9" w14:textId="6EC625D1" w:rsidR="00082E05" w:rsidRDefault="00082E05" w:rsidP="00FC7AAC">
      <w:pPr>
        <w:pStyle w:val="BodyText2"/>
        <w:numPr>
          <w:ilvl w:val="0"/>
          <w:numId w:val="18"/>
        </w:numPr>
        <w:suppressAutoHyphens w:val="0"/>
        <w:spacing w:before="120" w:line="240" w:lineRule="auto"/>
        <w:ind w:left="993" w:hanging="567"/>
      </w:pPr>
      <w:r>
        <w:t xml:space="preserve">Other tasks and duties as directed by the </w:t>
      </w:r>
      <w:r w:rsidR="00A67658">
        <w:t>Deputy Director</w:t>
      </w:r>
      <w:r w:rsidR="00562CEE">
        <w:t>s</w:t>
      </w:r>
      <w:r w:rsidR="00A67658">
        <w:t>-General</w:t>
      </w:r>
      <w:r w:rsidR="008A0576">
        <w:t>.</w:t>
      </w:r>
    </w:p>
    <w:p w14:paraId="42A5B0EC" w14:textId="77777777" w:rsidR="008A0576" w:rsidRDefault="008A0576" w:rsidP="008A0576">
      <w:pPr>
        <w:pStyle w:val="BodyText2"/>
        <w:suppressAutoHyphens w:val="0"/>
        <w:spacing w:before="120" w:line="240" w:lineRule="auto"/>
        <w:ind w:left="993"/>
      </w:pPr>
    </w:p>
    <w:bookmarkEnd w:id="2"/>
    <w:p w14:paraId="3CBD4FFF" w14:textId="497E7774" w:rsidR="00DB05FC" w:rsidRDefault="007652A9" w:rsidP="008A0576">
      <w:pPr>
        <w:pStyle w:val="BodyText2"/>
        <w:numPr>
          <w:ilvl w:val="0"/>
          <w:numId w:val="25"/>
        </w:numPr>
        <w:suppressAutoHyphens w:val="0"/>
        <w:spacing w:after="0" w:line="240" w:lineRule="auto"/>
      </w:pPr>
      <w:r>
        <w:t>Deliver h</w:t>
      </w:r>
      <w:r w:rsidR="00DB05FC">
        <w:t xml:space="preserve">igh-level stakeholder management with an ability to build strong rapport </w:t>
      </w:r>
      <w:r w:rsidR="00487C68">
        <w:t xml:space="preserve">with </w:t>
      </w:r>
      <w:r w:rsidR="00DB05FC">
        <w:t xml:space="preserve">an emphasis on </w:t>
      </w:r>
      <w:r w:rsidR="00487C68">
        <w:t xml:space="preserve">quality </w:t>
      </w:r>
      <w:r w:rsidR="00DB05FC">
        <w:t>customer service</w:t>
      </w:r>
      <w:r w:rsidR="00487C68">
        <w:t xml:space="preserve"> and attention to detail</w:t>
      </w:r>
      <w:r w:rsidR="00DB05FC">
        <w:t>.</w:t>
      </w:r>
    </w:p>
    <w:p w14:paraId="771024D5" w14:textId="4F1BB594" w:rsidR="00DB05FC" w:rsidRDefault="007652A9" w:rsidP="008A0576">
      <w:pPr>
        <w:pStyle w:val="BodyText2"/>
        <w:numPr>
          <w:ilvl w:val="0"/>
          <w:numId w:val="25"/>
        </w:numPr>
        <w:suppressAutoHyphens w:val="0"/>
        <w:spacing w:after="0" w:line="240" w:lineRule="auto"/>
      </w:pPr>
      <w:r>
        <w:t>P</w:t>
      </w:r>
      <w:r w:rsidR="00DB05FC">
        <w:t>rioritise workload, problem solve and work as an organised, positive and proactive member of the Executive team</w:t>
      </w:r>
      <w:r w:rsidR="00487C68">
        <w:t xml:space="preserve"> who can anticipate needs.</w:t>
      </w:r>
    </w:p>
    <w:p w14:paraId="66F5D01E" w14:textId="77777777" w:rsidR="00255AB2" w:rsidRDefault="00DB05FC" w:rsidP="008A0576">
      <w:pPr>
        <w:pStyle w:val="BodyText2"/>
        <w:numPr>
          <w:ilvl w:val="0"/>
          <w:numId w:val="25"/>
        </w:numPr>
        <w:suppressAutoHyphens w:val="0"/>
        <w:spacing w:after="0" w:line="240" w:lineRule="auto"/>
      </w:pPr>
      <w:r>
        <w:t>Provid</w:t>
      </w:r>
      <w:r w:rsidR="00487C68">
        <w:t xml:space="preserve">ing quality </w:t>
      </w:r>
      <w:r>
        <w:t xml:space="preserve">secretariat and other support as required, including preparation of </w:t>
      </w:r>
      <w:r w:rsidR="00487C68">
        <w:t xml:space="preserve">meeting </w:t>
      </w:r>
      <w:r>
        <w:t>agendas and minute taking.</w:t>
      </w:r>
    </w:p>
    <w:p w14:paraId="0627800D" w14:textId="77777777" w:rsidR="00DB05FC" w:rsidRDefault="00DB05FC" w:rsidP="00FC7AAC">
      <w:pPr>
        <w:pStyle w:val="BodyText2"/>
        <w:suppressAutoHyphens w:val="0"/>
        <w:spacing w:after="0" w:line="240" w:lineRule="auto"/>
        <w:ind w:left="284"/>
      </w:pPr>
    </w:p>
    <w:p w14:paraId="1952126D" w14:textId="77777777" w:rsidR="00CC35F0" w:rsidRDefault="00CC35F0" w:rsidP="00FC7AAC">
      <w:pPr>
        <w:pStyle w:val="DotPoint"/>
        <w:numPr>
          <w:ilvl w:val="0"/>
          <w:numId w:val="0"/>
        </w:numPr>
        <w:ind w:left="360" w:hanging="360"/>
      </w:pPr>
    </w:p>
    <w:p w14:paraId="7C99B1F1" w14:textId="77777777" w:rsidR="001E1F41" w:rsidRPr="00423241" w:rsidRDefault="001E1F41" w:rsidP="001E1F41">
      <w:pPr>
        <w:pStyle w:val="Heading1"/>
      </w:pPr>
      <w:r>
        <w:t>WHAT YOU REQUIRE</w:t>
      </w:r>
    </w:p>
    <w:p w14:paraId="32BE6C78" w14:textId="77777777" w:rsidR="008A0576" w:rsidRDefault="0087168B" w:rsidP="00E45888">
      <w:pPr>
        <w:pStyle w:val="BodyText"/>
        <w:rPr>
          <w:color w:val="000000"/>
          <w:sz w:val="27"/>
          <w:szCs w:val="27"/>
        </w:rPr>
      </w:pPr>
      <w:r w:rsidRPr="008A0576">
        <w:t>The following capabilities form the criteria that are required to perform the duties and responsibilities of the position.</w:t>
      </w:r>
      <w:r>
        <w:rPr>
          <w:color w:val="000000"/>
          <w:sz w:val="27"/>
          <w:szCs w:val="27"/>
        </w:rPr>
        <w:t xml:space="preserve"> </w:t>
      </w:r>
    </w:p>
    <w:p w14:paraId="1F7D78E6" w14:textId="587F9D32" w:rsidR="008F29AC" w:rsidRPr="00E45888" w:rsidRDefault="00931430" w:rsidP="00E45888">
      <w:pPr>
        <w:pStyle w:val="BodyText"/>
        <w:rPr>
          <w:rFonts w:cs="Times New Roman"/>
          <w:b/>
          <w:sz w:val="28"/>
          <w:szCs w:val="28"/>
        </w:rPr>
      </w:pPr>
      <w:r w:rsidRPr="00E45888">
        <w:rPr>
          <w:rFonts w:cs="Times New Roman"/>
          <w:b/>
          <w:sz w:val="28"/>
          <w:szCs w:val="28"/>
        </w:rPr>
        <w:t>Professional /</w:t>
      </w:r>
      <w:r w:rsidR="009E69AB" w:rsidRPr="00E45888">
        <w:rPr>
          <w:rFonts w:cs="Times New Roman"/>
          <w:b/>
          <w:sz w:val="28"/>
          <w:szCs w:val="28"/>
        </w:rPr>
        <w:t xml:space="preserve"> </w:t>
      </w:r>
      <w:r w:rsidR="00040CD3" w:rsidRPr="00E45888">
        <w:rPr>
          <w:rFonts w:cs="Times New Roman"/>
          <w:b/>
          <w:sz w:val="28"/>
          <w:szCs w:val="28"/>
        </w:rPr>
        <w:t xml:space="preserve">Technical </w:t>
      </w:r>
      <w:r w:rsidR="005861A6" w:rsidRPr="00E45888">
        <w:rPr>
          <w:rFonts w:cs="Times New Roman"/>
          <w:b/>
          <w:sz w:val="28"/>
          <w:szCs w:val="28"/>
        </w:rPr>
        <w:t>S</w:t>
      </w:r>
      <w:r w:rsidR="008F29AC" w:rsidRPr="00E45888">
        <w:rPr>
          <w:rFonts w:cs="Times New Roman"/>
          <w:b/>
          <w:sz w:val="28"/>
          <w:szCs w:val="28"/>
        </w:rPr>
        <w:t>kills</w:t>
      </w:r>
      <w:r w:rsidR="005C290A" w:rsidRPr="00E45888">
        <w:rPr>
          <w:rFonts w:cs="Times New Roman"/>
          <w:b/>
          <w:sz w:val="28"/>
          <w:szCs w:val="28"/>
        </w:rPr>
        <w:t xml:space="preserve"> and Knowledge </w:t>
      </w:r>
    </w:p>
    <w:p w14:paraId="2B93C641" w14:textId="2EF91851" w:rsidR="0093433D" w:rsidRPr="000944FA" w:rsidRDefault="00630C20" w:rsidP="000944FA">
      <w:pPr>
        <w:pStyle w:val="ListParagraph"/>
        <w:numPr>
          <w:ilvl w:val="0"/>
          <w:numId w:val="7"/>
        </w:numPr>
        <w:suppressAutoHyphens w:val="0"/>
        <w:spacing w:after="0"/>
        <w:contextualSpacing w:val="0"/>
        <w:rPr>
          <w:rFonts w:cs="Calibri"/>
          <w:sz w:val="22"/>
          <w:szCs w:val="22"/>
        </w:rPr>
      </w:pPr>
      <w:r>
        <w:rPr>
          <w:color w:val="000000"/>
        </w:rPr>
        <w:t>E</w:t>
      </w:r>
      <w:r w:rsidR="004B09B7">
        <w:rPr>
          <w:color w:val="000000"/>
        </w:rPr>
        <w:t xml:space="preserve">xperience </w:t>
      </w:r>
      <w:r w:rsidR="00255AB2">
        <w:rPr>
          <w:color w:val="000000"/>
        </w:rPr>
        <w:t xml:space="preserve">in </w:t>
      </w:r>
      <w:r w:rsidR="00422852">
        <w:rPr>
          <w:color w:val="000000"/>
        </w:rPr>
        <w:t xml:space="preserve">the use of computer applications, </w:t>
      </w:r>
      <w:r w:rsidR="000944FA">
        <w:rPr>
          <w:color w:val="000000"/>
        </w:rPr>
        <w:t xml:space="preserve">including </w:t>
      </w:r>
      <w:r w:rsidR="0093433D" w:rsidRPr="000944FA">
        <w:rPr>
          <w:rFonts w:asciiTheme="minorHAnsi" w:hAnsiTheme="minorHAnsi" w:cstheme="minorHAnsi"/>
        </w:rPr>
        <w:t>the Microsoft Office Suite</w:t>
      </w:r>
      <w:r w:rsidR="00422852">
        <w:rPr>
          <w:rFonts w:asciiTheme="minorHAnsi" w:hAnsiTheme="minorHAnsi" w:cstheme="minorHAnsi"/>
        </w:rPr>
        <w:t>,</w:t>
      </w:r>
      <w:r w:rsidR="0093433D" w:rsidRPr="000944FA">
        <w:rPr>
          <w:rFonts w:asciiTheme="minorHAnsi" w:hAnsiTheme="minorHAnsi" w:cstheme="minorHAnsi"/>
        </w:rPr>
        <w:t xml:space="preserve"> Records Management Systems</w:t>
      </w:r>
      <w:r w:rsidR="00FC7AAC" w:rsidRPr="000944FA">
        <w:rPr>
          <w:rFonts w:asciiTheme="minorHAnsi" w:hAnsiTheme="minorHAnsi" w:cstheme="minorHAnsi"/>
        </w:rPr>
        <w:t xml:space="preserve"> such as TRIM</w:t>
      </w:r>
      <w:r w:rsidR="00422852">
        <w:rPr>
          <w:rFonts w:asciiTheme="minorHAnsi" w:hAnsiTheme="minorHAnsi" w:cstheme="minorHAnsi"/>
        </w:rPr>
        <w:t xml:space="preserve"> and other </w:t>
      </w:r>
      <w:proofErr w:type="gramStart"/>
      <w:r w:rsidR="00422852">
        <w:rPr>
          <w:rFonts w:asciiTheme="minorHAnsi" w:hAnsiTheme="minorHAnsi" w:cstheme="minorHAnsi"/>
        </w:rPr>
        <w:t>purpose built</w:t>
      </w:r>
      <w:proofErr w:type="gramEnd"/>
      <w:r w:rsidR="00422852">
        <w:rPr>
          <w:rFonts w:asciiTheme="minorHAnsi" w:hAnsiTheme="minorHAnsi" w:cstheme="minorHAnsi"/>
        </w:rPr>
        <w:t xml:space="preserve"> databases</w:t>
      </w:r>
      <w:r w:rsidR="0093433D" w:rsidRPr="000944FA">
        <w:rPr>
          <w:rFonts w:asciiTheme="minorHAnsi" w:hAnsiTheme="minorHAnsi" w:cstheme="minorHAnsi"/>
        </w:rPr>
        <w:t>.</w:t>
      </w:r>
    </w:p>
    <w:p w14:paraId="5F297604" w14:textId="2899B290" w:rsidR="00255AB2" w:rsidRPr="00FC7AAC" w:rsidRDefault="00127E1A" w:rsidP="00FC7AAC">
      <w:pPr>
        <w:pStyle w:val="ListParagraph"/>
        <w:numPr>
          <w:ilvl w:val="0"/>
          <w:numId w:val="7"/>
        </w:numPr>
        <w:suppressAutoHyphens w:val="0"/>
        <w:spacing w:before="120" w:after="0" w:line="276" w:lineRule="auto"/>
        <w:contextualSpacing w:val="0"/>
        <w:textAlignment w:val="center"/>
        <w:rPr>
          <w:rFonts w:asciiTheme="minorHAnsi" w:hAnsiTheme="minorHAnsi" w:cstheme="minorHAnsi"/>
        </w:rPr>
      </w:pPr>
      <w:r>
        <w:rPr>
          <w:rFonts w:asciiTheme="minorHAnsi" w:hAnsiTheme="minorHAnsi" w:cstheme="minorHAnsi"/>
        </w:rPr>
        <w:t>The ability to provide high level executive support to a Senior Executive o</w:t>
      </w:r>
      <w:r w:rsidR="00422852">
        <w:rPr>
          <w:rFonts w:asciiTheme="minorHAnsi" w:hAnsiTheme="minorHAnsi" w:cstheme="minorHAnsi"/>
        </w:rPr>
        <w:t>r</w:t>
      </w:r>
      <w:r>
        <w:rPr>
          <w:rFonts w:asciiTheme="minorHAnsi" w:hAnsiTheme="minorHAnsi" w:cstheme="minorHAnsi"/>
        </w:rPr>
        <w:t xml:space="preserve"> similar le</w:t>
      </w:r>
      <w:r w:rsidR="00422852">
        <w:rPr>
          <w:rFonts w:asciiTheme="minorHAnsi" w:hAnsiTheme="minorHAnsi" w:cstheme="minorHAnsi"/>
        </w:rPr>
        <w:t>v</w:t>
      </w:r>
      <w:r>
        <w:rPr>
          <w:rFonts w:asciiTheme="minorHAnsi" w:hAnsiTheme="minorHAnsi" w:cstheme="minorHAnsi"/>
        </w:rPr>
        <w:t>e</w:t>
      </w:r>
      <w:r w:rsidR="00422852">
        <w:rPr>
          <w:rFonts w:asciiTheme="minorHAnsi" w:hAnsiTheme="minorHAnsi" w:cstheme="minorHAnsi"/>
        </w:rPr>
        <w:t>l</w:t>
      </w:r>
      <w:r>
        <w:rPr>
          <w:rFonts w:asciiTheme="minorHAnsi" w:hAnsiTheme="minorHAnsi" w:cstheme="minorHAnsi"/>
        </w:rPr>
        <w:t xml:space="preserve"> in a confidential environment</w:t>
      </w:r>
      <w:r w:rsidR="00422852">
        <w:rPr>
          <w:rFonts w:asciiTheme="minorHAnsi" w:hAnsiTheme="minorHAnsi" w:cstheme="minorHAnsi"/>
        </w:rPr>
        <w:t>,</w:t>
      </w:r>
      <w:r>
        <w:rPr>
          <w:rFonts w:asciiTheme="minorHAnsi" w:hAnsiTheme="minorHAnsi" w:cstheme="minorHAnsi"/>
        </w:rPr>
        <w:t xml:space="preserve"> including answering phones and directing calls</w:t>
      </w:r>
      <w:r w:rsidR="00422852">
        <w:rPr>
          <w:rFonts w:asciiTheme="minorHAnsi" w:hAnsiTheme="minorHAnsi" w:cstheme="minorHAnsi"/>
        </w:rPr>
        <w:t>, managing</w:t>
      </w:r>
      <w:r>
        <w:rPr>
          <w:rFonts w:asciiTheme="minorHAnsi" w:hAnsiTheme="minorHAnsi" w:cstheme="minorHAnsi"/>
        </w:rPr>
        <w:t xml:space="preserve"> emails</w:t>
      </w:r>
      <w:r w:rsidR="00422852">
        <w:rPr>
          <w:rFonts w:asciiTheme="minorHAnsi" w:hAnsiTheme="minorHAnsi" w:cstheme="minorHAnsi"/>
        </w:rPr>
        <w:t xml:space="preserve"> and </w:t>
      </w:r>
      <w:r>
        <w:rPr>
          <w:rFonts w:asciiTheme="minorHAnsi" w:hAnsiTheme="minorHAnsi" w:cstheme="minorHAnsi"/>
        </w:rPr>
        <w:t>diary management</w:t>
      </w:r>
      <w:r w:rsidR="0093433D" w:rsidRPr="00FC7AAC">
        <w:rPr>
          <w:rFonts w:asciiTheme="minorHAnsi" w:hAnsiTheme="minorHAnsi" w:cstheme="minorHAnsi"/>
        </w:rPr>
        <w:t>.</w:t>
      </w:r>
      <w:r w:rsidR="00255AB2" w:rsidRPr="00FC7AAC">
        <w:rPr>
          <w:rFonts w:asciiTheme="minorHAnsi" w:hAnsiTheme="minorHAnsi" w:cstheme="minorHAnsi"/>
        </w:rPr>
        <w:t xml:space="preserve"> </w:t>
      </w:r>
    </w:p>
    <w:p w14:paraId="54A15F74" w14:textId="520B6DD9" w:rsidR="00255AB2" w:rsidRPr="00FC7AAC" w:rsidRDefault="00422852" w:rsidP="00FC7AAC">
      <w:pPr>
        <w:pStyle w:val="ListParagraph"/>
        <w:numPr>
          <w:ilvl w:val="0"/>
          <w:numId w:val="7"/>
        </w:numPr>
        <w:suppressAutoHyphens w:val="0"/>
        <w:spacing w:before="120" w:after="0" w:line="276" w:lineRule="auto"/>
        <w:contextualSpacing w:val="0"/>
        <w:textAlignment w:val="center"/>
        <w:rPr>
          <w:rFonts w:asciiTheme="minorHAnsi" w:hAnsiTheme="minorHAnsi" w:cstheme="minorHAnsi"/>
        </w:rPr>
      </w:pPr>
      <w:r w:rsidRPr="00422852">
        <w:t xml:space="preserve"> </w:t>
      </w:r>
      <w:r>
        <w:t>Strong organisational skills and the demonstrated ability</w:t>
      </w:r>
      <w:r w:rsidRPr="008553A2">
        <w:t xml:space="preserve"> to </w:t>
      </w:r>
      <w:r>
        <w:t>manage competing priorities and meet deadlines with minimal supervision in a time pressured environment</w:t>
      </w:r>
      <w:r w:rsidR="00255AB2">
        <w:rPr>
          <w:rFonts w:asciiTheme="minorHAnsi" w:hAnsiTheme="minorHAnsi" w:cstheme="minorHAnsi"/>
        </w:rPr>
        <w:t>.</w:t>
      </w:r>
      <w:r w:rsidR="00255AB2" w:rsidRPr="00FC7AAC">
        <w:rPr>
          <w:rFonts w:asciiTheme="minorHAnsi" w:hAnsiTheme="minorHAnsi" w:cstheme="minorHAnsi"/>
        </w:rPr>
        <w:t xml:space="preserve"> </w:t>
      </w:r>
    </w:p>
    <w:p w14:paraId="4DD7C37A" w14:textId="77777777" w:rsidR="008F4BBC" w:rsidRPr="008F4BBC" w:rsidRDefault="008F4BBC" w:rsidP="008F4BBC">
      <w:pPr>
        <w:suppressAutoHyphens w:val="0"/>
        <w:autoSpaceDE w:val="0"/>
        <w:autoSpaceDN w:val="0"/>
        <w:adjustRightInd w:val="0"/>
        <w:spacing w:after="0"/>
        <w:rPr>
          <w:rFonts w:cs="Calibri"/>
          <w:color w:val="000000"/>
          <w:sz w:val="22"/>
          <w:szCs w:val="22"/>
        </w:rPr>
      </w:pPr>
    </w:p>
    <w:p w14:paraId="6972ED18" w14:textId="77777777" w:rsidR="008F29AC" w:rsidRPr="00E45888" w:rsidRDefault="009E69AB" w:rsidP="00E45888">
      <w:pPr>
        <w:pStyle w:val="BodyText"/>
        <w:rPr>
          <w:rFonts w:cs="Times New Roman"/>
          <w:b/>
          <w:sz w:val="28"/>
          <w:szCs w:val="28"/>
        </w:rPr>
      </w:pPr>
      <w:r w:rsidRPr="00E45888">
        <w:rPr>
          <w:rFonts w:cs="Times New Roman"/>
          <w:b/>
          <w:sz w:val="28"/>
          <w:szCs w:val="28"/>
        </w:rPr>
        <w:t>Behavioural Capabilities</w:t>
      </w:r>
      <w:r w:rsidR="005861A6" w:rsidRPr="00E45888">
        <w:rPr>
          <w:rFonts w:cs="Times New Roman"/>
          <w:b/>
          <w:sz w:val="28"/>
          <w:szCs w:val="28"/>
        </w:rPr>
        <w:t xml:space="preserve"> </w:t>
      </w:r>
    </w:p>
    <w:p w14:paraId="78FEA062" w14:textId="6827DC52" w:rsidR="00781D31" w:rsidRPr="008553A2" w:rsidRDefault="00422852" w:rsidP="00781D31">
      <w:pPr>
        <w:pStyle w:val="ListParagraph"/>
        <w:numPr>
          <w:ilvl w:val="0"/>
          <w:numId w:val="8"/>
        </w:numPr>
        <w:spacing w:before="120" w:after="0"/>
        <w:ind w:left="788"/>
        <w:contextualSpacing w:val="0"/>
      </w:pPr>
      <w:r>
        <w:t xml:space="preserve">The ability to work </w:t>
      </w:r>
      <w:r w:rsidR="00A635CC">
        <w:t xml:space="preserve">collaboratively and </w:t>
      </w:r>
      <w:r>
        <w:t xml:space="preserve">effectively as part of a team </w:t>
      </w:r>
      <w:r w:rsidR="00A67658">
        <w:t>and</w:t>
      </w:r>
      <w:r>
        <w:t xml:space="preserve"> autonomously</w:t>
      </w:r>
      <w:r w:rsidR="00042814">
        <w:t>.</w:t>
      </w:r>
    </w:p>
    <w:p w14:paraId="5B5BDAAB" w14:textId="62C5FD48" w:rsidR="008553A2" w:rsidRPr="008553A2" w:rsidRDefault="00042814" w:rsidP="00A67658">
      <w:pPr>
        <w:pStyle w:val="ListParagraph"/>
        <w:numPr>
          <w:ilvl w:val="0"/>
          <w:numId w:val="8"/>
        </w:numPr>
        <w:spacing w:before="120"/>
        <w:ind w:left="782" w:hanging="357"/>
        <w:contextualSpacing w:val="0"/>
      </w:pPr>
      <w:r>
        <w:rPr>
          <w:rFonts w:cs="Calibri"/>
        </w:rPr>
        <w:t xml:space="preserve">Demonstrated </w:t>
      </w:r>
      <w:r w:rsidR="008663AF">
        <w:rPr>
          <w:rFonts w:cs="Calibri"/>
        </w:rPr>
        <w:t>well-developed interpersonal</w:t>
      </w:r>
      <w:r w:rsidR="00255AB2">
        <w:rPr>
          <w:rFonts w:cs="Calibri"/>
        </w:rPr>
        <w:t xml:space="preserve">, </w:t>
      </w:r>
      <w:r w:rsidR="008663AF">
        <w:rPr>
          <w:rFonts w:cs="Calibri"/>
        </w:rPr>
        <w:t xml:space="preserve">verbal </w:t>
      </w:r>
      <w:r w:rsidR="00255AB2">
        <w:rPr>
          <w:rFonts w:cs="Calibri"/>
        </w:rPr>
        <w:t>and written communication skills</w:t>
      </w:r>
      <w:r w:rsidR="008553A2" w:rsidRPr="008553A2">
        <w:rPr>
          <w:rFonts w:cs="Calibri"/>
        </w:rPr>
        <w:t xml:space="preserve"> including the ability to </w:t>
      </w:r>
      <w:r w:rsidR="00255AB2">
        <w:rPr>
          <w:rFonts w:cs="Calibri"/>
        </w:rPr>
        <w:t>use judgement and hand</w:t>
      </w:r>
      <w:r w:rsidR="00FC7AAC">
        <w:rPr>
          <w:rFonts w:cs="Calibri"/>
        </w:rPr>
        <w:t>le</w:t>
      </w:r>
      <w:r w:rsidR="00255AB2">
        <w:rPr>
          <w:rFonts w:cs="Calibri"/>
        </w:rPr>
        <w:t xml:space="preserve"> matters with discretion and tact.</w:t>
      </w:r>
    </w:p>
    <w:p w14:paraId="6DE0B0C1" w14:textId="2126AA88" w:rsidR="003F35D5" w:rsidRDefault="003F35D5" w:rsidP="00A67658">
      <w:pPr>
        <w:pStyle w:val="ListParagraph"/>
        <w:numPr>
          <w:ilvl w:val="0"/>
          <w:numId w:val="8"/>
        </w:numPr>
        <w:ind w:left="782" w:hanging="357"/>
        <w:contextualSpacing w:val="0"/>
      </w:pPr>
      <w:r>
        <w:t>Demonstrated experience in maintaining effective stakeholder relationships with a wide range of clients, both internal and external</w:t>
      </w:r>
      <w:r w:rsidR="00A635CC">
        <w:t>.</w:t>
      </w:r>
    </w:p>
    <w:p w14:paraId="2654A82D" w14:textId="77777777" w:rsidR="00AF4EF9" w:rsidRPr="00E45888" w:rsidRDefault="00042814" w:rsidP="00AF4EF9">
      <w:pPr>
        <w:pStyle w:val="BodyText"/>
        <w:rPr>
          <w:rFonts w:cs="Times New Roman"/>
          <w:b/>
          <w:sz w:val="28"/>
          <w:szCs w:val="28"/>
        </w:rPr>
      </w:pPr>
      <w:r>
        <w:rPr>
          <w:rFonts w:cs="Times New Roman"/>
          <w:b/>
          <w:sz w:val="28"/>
          <w:szCs w:val="28"/>
        </w:rPr>
        <w:t>Compliance Requirements/ Qualifications</w:t>
      </w:r>
    </w:p>
    <w:p w14:paraId="18C49420" w14:textId="77777777" w:rsidR="00FD6A62" w:rsidRDefault="004B09B7" w:rsidP="00FC7AAC">
      <w:pPr>
        <w:pStyle w:val="BodyText"/>
        <w:numPr>
          <w:ilvl w:val="0"/>
          <w:numId w:val="23"/>
        </w:numPr>
      </w:pPr>
      <w:r w:rsidRPr="000645A0">
        <w:lastRenderedPageBreak/>
        <w:t xml:space="preserve">The successful applicant of this position </w:t>
      </w:r>
      <w:r w:rsidR="00BC2BA4">
        <w:t>must be able to</w:t>
      </w:r>
      <w:r w:rsidR="00BC2BA4" w:rsidRPr="000645A0">
        <w:t xml:space="preserve"> </w:t>
      </w:r>
      <w:r w:rsidRPr="000645A0">
        <w:t xml:space="preserve">obtain </w:t>
      </w:r>
      <w:r w:rsidR="00BC2BA4">
        <w:t xml:space="preserve">and hold </w:t>
      </w:r>
      <w:r w:rsidRPr="000645A0">
        <w:t>a Negative</w:t>
      </w:r>
      <w:r w:rsidR="00255AB2">
        <w:t> </w:t>
      </w:r>
      <w:r w:rsidRPr="000645A0">
        <w:t>Vet</w:t>
      </w:r>
      <w:r w:rsidR="00255AB2">
        <w:t>ting </w:t>
      </w:r>
      <w:r w:rsidRPr="000645A0">
        <w:t>1</w:t>
      </w:r>
      <w:r w:rsidR="00255AB2">
        <w:t xml:space="preserve"> </w:t>
      </w:r>
      <w:r w:rsidR="00042814">
        <w:t>(NV1)</w:t>
      </w:r>
      <w:r w:rsidR="00255AB2">
        <w:t xml:space="preserve"> </w:t>
      </w:r>
      <w:r w:rsidR="00BC2BA4">
        <w:t>national security</w:t>
      </w:r>
      <w:r w:rsidRPr="000645A0">
        <w:t xml:space="preserve"> clearance.</w:t>
      </w:r>
    </w:p>
    <w:p w14:paraId="487357EE" w14:textId="77777777" w:rsidR="00BE350A" w:rsidRDefault="00BE350A">
      <w:pPr>
        <w:suppressAutoHyphens w:val="0"/>
        <w:spacing w:after="0"/>
      </w:pPr>
      <w:r>
        <w:br w:type="page"/>
      </w:r>
    </w:p>
    <w:p w14:paraId="0C012A2B" w14:textId="77777777" w:rsidR="00BE350A" w:rsidRDefault="00BE350A" w:rsidP="00BE350A">
      <w:pPr>
        <w:pStyle w:val="Heading1"/>
        <w:pBdr>
          <w:bottom w:val="single" w:sz="12" w:space="1" w:color="auto"/>
        </w:pBdr>
        <w:rPr>
          <w:rFonts w:cs="Times New Roman"/>
          <w:sz w:val="28"/>
        </w:rPr>
      </w:pPr>
      <w:r>
        <w:rPr>
          <w:sz w:val="28"/>
        </w:rPr>
        <w:lastRenderedPageBreak/>
        <w:t xml:space="preserve">WORK ENVIRONMENT DESCRIPTION </w:t>
      </w:r>
    </w:p>
    <w:p w14:paraId="23BB6BE5" w14:textId="6709DD84" w:rsidR="00BE350A" w:rsidRDefault="00BE350A" w:rsidP="00BE350A">
      <w:pPr>
        <w:spacing w:before="240" w:line="276" w:lineRule="auto"/>
      </w:pPr>
      <w:r>
        <w:t xml:space="preserve">The following work environment description outlines the inherent requirements of the role of </w:t>
      </w:r>
      <w:r w:rsidRPr="00A67658">
        <w:rPr>
          <w:bCs/>
          <w:iCs/>
        </w:rPr>
        <w:t xml:space="preserve">Executive Assistant, </w:t>
      </w:r>
      <w:r w:rsidR="00A07D71" w:rsidRPr="00A67658">
        <w:rPr>
          <w:bCs/>
          <w:iCs/>
        </w:rPr>
        <w:t>P</w:t>
      </w:r>
      <w:r w:rsidR="00A07D71">
        <w:rPr>
          <w:bCs/>
          <w:iCs/>
        </w:rPr>
        <w:t xml:space="preserve">66687 </w:t>
      </w:r>
      <w:r>
        <w:t>and indicates how frequently each of these requirements would be performed. Please note that the ACTPS is committed to providing reasonable adjustment and ensuring all individuals have equal opportunities in the workplace.</w:t>
      </w:r>
    </w:p>
    <w:p w14:paraId="6826F37A" w14:textId="77777777" w:rsidR="00BE350A" w:rsidRDefault="00BE350A" w:rsidP="00BE350A">
      <w:pPr>
        <w:pStyle w:val="BodyText"/>
        <w:rPr>
          <w:i/>
          <w:color w:val="0070C0"/>
        </w:rPr>
      </w:pPr>
      <w:r>
        <w:rPr>
          <w:i/>
          <w:color w:val="0070C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BE350A" w14:paraId="22A460BA" w14:textId="77777777" w:rsidTr="00BE350A">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9576D82" w14:textId="77777777" w:rsidR="00BE350A" w:rsidRDefault="00BE350A">
            <w:pPr>
              <w:pStyle w:val="Tableheading"/>
            </w:pPr>
            <w:r>
              <w:t>ADMINISTRATIVE</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A10D410" w14:textId="77777777" w:rsidR="00BE350A" w:rsidRDefault="00BE350A">
            <w:pPr>
              <w:pStyle w:val="Tableheading"/>
              <w:jc w:val="center"/>
            </w:pPr>
            <w:r>
              <w:t>FREQUENCY</w:t>
            </w:r>
          </w:p>
        </w:tc>
      </w:tr>
      <w:tr w:rsidR="00BE350A" w14:paraId="6E8B9488"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71F7D2A" w14:textId="77777777" w:rsidR="00BE350A" w:rsidRDefault="00BE350A">
            <w:pPr>
              <w:pStyle w:val="Tabletext"/>
              <w:spacing w:before="0" w:after="0"/>
              <w:rPr>
                <w:sz w:val="24"/>
              </w:rPr>
            </w:pPr>
            <w:r>
              <w:rPr>
                <w:sz w:val="24"/>
              </w:rPr>
              <w:t>Telephone use</w:t>
            </w:r>
          </w:p>
        </w:tc>
        <w:sdt>
          <w:sdtPr>
            <w:rPr>
              <w:sz w:val="24"/>
              <w:szCs w:val="24"/>
            </w:rPr>
            <w:id w:val="233384988"/>
            <w:placeholder>
              <w:docPart w:val="E51E74BB031C45DC86CE16B20DAFA8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E117393" w14:textId="77777777" w:rsidR="00BE350A" w:rsidRDefault="00BE350A">
                <w:pPr>
                  <w:pStyle w:val="Tabletext"/>
                  <w:jc w:val="center"/>
                  <w:rPr>
                    <w:sz w:val="24"/>
                    <w:szCs w:val="24"/>
                  </w:rPr>
                </w:pPr>
                <w:r>
                  <w:rPr>
                    <w:sz w:val="24"/>
                    <w:szCs w:val="24"/>
                  </w:rPr>
                  <w:t>Frequently</w:t>
                </w:r>
              </w:p>
            </w:tc>
          </w:sdtContent>
        </w:sdt>
      </w:tr>
      <w:tr w:rsidR="00BE350A" w14:paraId="4A0E6F6E"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BCE2634" w14:textId="77777777" w:rsidR="00BE350A" w:rsidRDefault="00BE350A">
            <w:pPr>
              <w:pStyle w:val="Tabletext"/>
              <w:spacing w:before="0" w:after="0"/>
              <w:rPr>
                <w:sz w:val="24"/>
              </w:rPr>
            </w:pPr>
            <w:r>
              <w:rPr>
                <w:sz w:val="24"/>
              </w:rPr>
              <w:t>General computer use</w:t>
            </w:r>
          </w:p>
        </w:tc>
        <w:sdt>
          <w:sdtPr>
            <w:rPr>
              <w:sz w:val="24"/>
              <w:szCs w:val="24"/>
            </w:rPr>
            <w:id w:val="407194594"/>
            <w:placeholder>
              <w:docPart w:val="A9BB51A473AD45C7A01DB12C9B211A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E9CA263" w14:textId="77777777" w:rsidR="00BE350A" w:rsidRDefault="00BE350A">
                <w:pPr>
                  <w:pStyle w:val="Tabletext"/>
                  <w:spacing w:before="0" w:after="0"/>
                  <w:jc w:val="center"/>
                  <w:rPr>
                    <w:sz w:val="24"/>
                    <w:szCs w:val="24"/>
                  </w:rPr>
                </w:pPr>
                <w:r>
                  <w:rPr>
                    <w:sz w:val="24"/>
                    <w:szCs w:val="24"/>
                  </w:rPr>
                  <w:t>Frequently</w:t>
                </w:r>
              </w:p>
            </w:tc>
          </w:sdtContent>
        </w:sdt>
      </w:tr>
      <w:tr w:rsidR="00BE350A" w14:paraId="57FA9540"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6D5A308" w14:textId="77777777" w:rsidR="00BE350A" w:rsidRDefault="00BE350A">
            <w:pPr>
              <w:pStyle w:val="Tabletext"/>
              <w:spacing w:before="0" w:after="0"/>
              <w:rPr>
                <w:sz w:val="24"/>
              </w:rPr>
            </w:pPr>
            <w:r>
              <w:rPr>
                <w:sz w:val="24"/>
              </w:rPr>
              <w:t>Extensive keying/data entry</w:t>
            </w:r>
          </w:p>
        </w:tc>
        <w:sdt>
          <w:sdtPr>
            <w:rPr>
              <w:sz w:val="24"/>
              <w:szCs w:val="24"/>
            </w:rPr>
            <w:id w:val="407194595"/>
            <w:placeholder>
              <w:docPart w:val="2672991130D5491BB2886A3EA07D67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CDC3C1A" w14:textId="77777777" w:rsidR="00BE350A" w:rsidRDefault="00BE350A">
                <w:pPr>
                  <w:pStyle w:val="Tabletext"/>
                  <w:spacing w:before="0" w:after="0"/>
                  <w:jc w:val="center"/>
                  <w:rPr>
                    <w:sz w:val="24"/>
                    <w:szCs w:val="24"/>
                  </w:rPr>
                </w:pPr>
                <w:r>
                  <w:rPr>
                    <w:sz w:val="24"/>
                    <w:szCs w:val="24"/>
                  </w:rPr>
                  <w:t>Frequently</w:t>
                </w:r>
              </w:p>
            </w:tc>
          </w:sdtContent>
        </w:sdt>
      </w:tr>
      <w:tr w:rsidR="00BE350A" w14:paraId="3AB3A6FF"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33C8FFE" w14:textId="77777777" w:rsidR="00BE350A" w:rsidRDefault="00BE350A">
            <w:pPr>
              <w:pStyle w:val="Tabletext"/>
              <w:spacing w:before="0" w:after="0"/>
              <w:rPr>
                <w:sz w:val="24"/>
              </w:rPr>
            </w:pPr>
            <w:r>
              <w:rPr>
                <w:sz w:val="24"/>
              </w:rPr>
              <w:t>Graphical/analytical based</w:t>
            </w:r>
          </w:p>
        </w:tc>
        <w:sdt>
          <w:sdtPr>
            <w:rPr>
              <w:sz w:val="24"/>
              <w:szCs w:val="24"/>
            </w:rPr>
            <w:id w:val="407194596"/>
            <w:placeholder>
              <w:docPart w:val="EE5C3A84E8904AFA9185C18766B1AA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56CD1A7" w14:textId="77777777" w:rsidR="00BE350A" w:rsidRDefault="00BE350A">
                <w:pPr>
                  <w:pStyle w:val="Tabletext"/>
                  <w:spacing w:before="0" w:after="0"/>
                  <w:jc w:val="center"/>
                  <w:rPr>
                    <w:sz w:val="24"/>
                    <w:szCs w:val="24"/>
                  </w:rPr>
                </w:pPr>
                <w:r>
                  <w:rPr>
                    <w:sz w:val="24"/>
                    <w:szCs w:val="24"/>
                  </w:rPr>
                  <w:t>Occasionally</w:t>
                </w:r>
              </w:p>
            </w:tc>
          </w:sdtContent>
        </w:sdt>
      </w:tr>
      <w:tr w:rsidR="00BE350A" w14:paraId="4F2AC6EB"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91A4860" w14:textId="77777777" w:rsidR="00BE350A" w:rsidRDefault="00BE350A">
            <w:pPr>
              <w:pStyle w:val="Tabletext"/>
              <w:spacing w:before="0" w:after="0"/>
              <w:rPr>
                <w:sz w:val="24"/>
              </w:rPr>
            </w:pPr>
            <w:r>
              <w:rPr>
                <w:sz w:val="24"/>
              </w:rPr>
              <w:t>Sitting at a desk</w:t>
            </w:r>
          </w:p>
        </w:tc>
        <w:sdt>
          <w:sdtPr>
            <w:rPr>
              <w:sz w:val="24"/>
              <w:szCs w:val="24"/>
            </w:rPr>
            <w:id w:val="407194597"/>
            <w:placeholder>
              <w:docPart w:val="5B1D64D2DEDF44DDA1FA85F0D75645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0574625" w14:textId="77777777" w:rsidR="00BE350A" w:rsidRDefault="00BE350A">
                <w:pPr>
                  <w:pStyle w:val="Tabletext"/>
                  <w:spacing w:before="0" w:after="0"/>
                  <w:jc w:val="center"/>
                  <w:rPr>
                    <w:sz w:val="24"/>
                    <w:szCs w:val="24"/>
                  </w:rPr>
                </w:pPr>
                <w:r>
                  <w:rPr>
                    <w:sz w:val="24"/>
                    <w:szCs w:val="24"/>
                  </w:rPr>
                  <w:t>Frequently</w:t>
                </w:r>
              </w:p>
            </w:tc>
          </w:sdtContent>
        </w:sdt>
      </w:tr>
      <w:tr w:rsidR="00BE350A" w14:paraId="3B3BEA8D"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71DF82B" w14:textId="77777777" w:rsidR="00BE350A" w:rsidRDefault="00BE350A">
            <w:pPr>
              <w:pStyle w:val="Tabletext"/>
              <w:spacing w:before="0" w:after="0"/>
              <w:rPr>
                <w:sz w:val="24"/>
              </w:rPr>
            </w:pPr>
            <w:r>
              <w:rPr>
                <w:sz w:val="24"/>
              </w:rPr>
              <w:t xml:space="preserve">Standing for long periods </w:t>
            </w:r>
          </w:p>
        </w:tc>
        <w:sdt>
          <w:sdtPr>
            <w:rPr>
              <w:sz w:val="24"/>
              <w:szCs w:val="24"/>
            </w:rPr>
            <w:id w:val="407194598"/>
            <w:placeholder>
              <w:docPart w:val="5667F6E11ADA4C25B34309B44D75106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3C65873" w14:textId="77777777" w:rsidR="00BE350A" w:rsidRDefault="00BE350A">
                <w:pPr>
                  <w:pStyle w:val="Tabletext"/>
                  <w:spacing w:before="0" w:after="0"/>
                  <w:jc w:val="center"/>
                  <w:rPr>
                    <w:sz w:val="24"/>
                    <w:szCs w:val="24"/>
                  </w:rPr>
                </w:pPr>
                <w:r>
                  <w:rPr>
                    <w:sz w:val="24"/>
                    <w:szCs w:val="24"/>
                  </w:rPr>
                  <w:t>Occasionally</w:t>
                </w:r>
              </w:p>
            </w:tc>
          </w:sdtContent>
        </w:sdt>
      </w:tr>
      <w:tr w:rsidR="00BE350A" w14:paraId="02B450CC"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4A1F499" w14:textId="77777777" w:rsidR="00BE350A" w:rsidRDefault="00BE350A">
            <w:pPr>
              <w:pStyle w:val="Tabletext"/>
              <w:spacing w:before="0" w:after="0"/>
              <w:rPr>
                <w:sz w:val="24"/>
              </w:rPr>
            </w:pPr>
            <w:r>
              <w:rPr>
                <w:sz w:val="24"/>
              </w:rPr>
              <w:t xml:space="preserve">Designated workstation </w:t>
            </w:r>
          </w:p>
        </w:tc>
        <w:sdt>
          <w:sdtPr>
            <w:rPr>
              <w:sz w:val="24"/>
              <w:szCs w:val="24"/>
            </w:rPr>
            <w:id w:val="407194599"/>
            <w:placeholder>
              <w:docPart w:val="49FA6775602845A8915462AEB1DAAC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4314F19" w14:textId="77777777" w:rsidR="00BE350A" w:rsidRDefault="00BE350A">
                <w:pPr>
                  <w:pStyle w:val="Tabletext"/>
                  <w:spacing w:before="0" w:after="0"/>
                  <w:jc w:val="center"/>
                  <w:rPr>
                    <w:sz w:val="24"/>
                    <w:szCs w:val="24"/>
                  </w:rPr>
                </w:pPr>
                <w:r>
                  <w:rPr>
                    <w:sz w:val="24"/>
                    <w:szCs w:val="24"/>
                  </w:rPr>
                  <w:t>Frequently</w:t>
                </w:r>
              </w:p>
            </w:tc>
          </w:sdtContent>
        </w:sdt>
      </w:tr>
    </w:tbl>
    <w:p w14:paraId="5A8C4600" w14:textId="77777777" w:rsidR="00BE350A" w:rsidRDefault="00BE350A" w:rsidP="00BE350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E350A" w14:paraId="25DB65A7" w14:textId="77777777" w:rsidTr="00BE350A">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2664811" w14:textId="77777777" w:rsidR="00BE350A" w:rsidRDefault="00BE350A">
            <w:pPr>
              <w:pStyle w:val="Tableheading"/>
              <w:rPr>
                <w:rFonts w:ascii="Calibri Light" w:hAnsi="Calibri Light"/>
                <w:szCs w:val="24"/>
              </w:rPr>
            </w:pPr>
            <w:r>
              <w:t>STANDARD HOURS</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8E78B65" w14:textId="77777777" w:rsidR="00BE350A" w:rsidRDefault="00BE350A">
            <w:pPr>
              <w:pStyle w:val="Tableheading"/>
              <w:jc w:val="center"/>
            </w:pPr>
            <w:r>
              <w:t>FREQUENCY</w:t>
            </w:r>
          </w:p>
        </w:tc>
      </w:tr>
      <w:tr w:rsidR="00BE350A" w14:paraId="7A056A1F"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CD787D7" w14:textId="77777777" w:rsidR="00BE350A" w:rsidRDefault="00BE350A">
            <w:pPr>
              <w:pStyle w:val="Tabletext"/>
              <w:spacing w:before="0" w:after="0"/>
              <w:rPr>
                <w:sz w:val="24"/>
              </w:rPr>
            </w:pPr>
            <w:r>
              <w:rPr>
                <w:sz w:val="24"/>
              </w:rPr>
              <w:t xml:space="preserve">Flexible working hours (access to flex time) </w:t>
            </w:r>
          </w:p>
        </w:tc>
        <w:sdt>
          <w:sdtPr>
            <w:rPr>
              <w:sz w:val="24"/>
              <w:szCs w:val="24"/>
            </w:rPr>
            <w:id w:val="407194600"/>
            <w:placeholder>
              <w:docPart w:val="E57CD5B6D2544B2AA1CA30B43AF637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3832A95" w14:textId="77777777" w:rsidR="00BE350A" w:rsidRPr="00356049" w:rsidRDefault="00BE350A">
                <w:pPr>
                  <w:pStyle w:val="Tabletext"/>
                  <w:spacing w:before="0" w:after="0"/>
                  <w:jc w:val="center"/>
                  <w:rPr>
                    <w:sz w:val="24"/>
                    <w:szCs w:val="24"/>
                  </w:rPr>
                </w:pPr>
                <w:r w:rsidRPr="00356049">
                  <w:rPr>
                    <w:sz w:val="24"/>
                    <w:szCs w:val="24"/>
                  </w:rPr>
                  <w:t>Frequently</w:t>
                </w:r>
              </w:p>
            </w:tc>
          </w:sdtContent>
        </w:sdt>
      </w:tr>
      <w:tr w:rsidR="00BE350A" w14:paraId="5FE9BBA0"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CC518DB" w14:textId="77777777" w:rsidR="00BE350A" w:rsidRDefault="00BE350A">
            <w:pPr>
              <w:pStyle w:val="Tabletext"/>
              <w:spacing w:before="0" w:after="0"/>
              <w:rPr>
                <w:sz w:val="24"/>
              </w:rPr>
            </w:pPr>
            <w:r>
              <w:rPr>
                <w:sz w:val="24"/>
              </w:rPr>
              <w:t xml:space="preserve">Fixed or specified start/finish times </w:t>
            </w:r>
          </w:p>
        </w:tc>
        <w:sdt>
          <w:sdtPr>
            <w:rPr>
              <w:sz w:val="24"/>
              <w:szCs w:val="24"/>
            </w:rPr>
            <w:id w:val="407194601"/>
            <w:placeholder>
              <w:docPart w:val="1113D596460E40FC9AE4BAF3FD4D83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0574B1E" w14:textId="77777777" w:rsidR="00BE350A" w:rsidRPr="00356049" w:rsidRDefault="00B3112C">
                <w:pPr>
                  <w:pStyle w:val="Tabletext"/>
                  <w:spacing w:before="0" w:after="0"/>
                  <w:jc w:val="center"/>
                  <w:rPr>
                    <w:sz w:val="24"/>
                    <w:szCs w:val="24"/>
                  </w:rPr>
                </w:pPr>
                <w:r w:rsidRPr="00356049">
                  <w:rPr>
                    <w:sz w:val="24"/>
                    <w:szCs w:val="24"/>
                  </w:rPr>
                  <w:t>Occasionally</w:t>
                </w:r>
              </w:p>
            </w:tc>
          </w:sdtContent>
        </w:sdt>
      </w:tr>
      <w:tr w:rsidR="00A07D71" w14:paraId="7F8F4C6C"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tcPr>
          <w:p w14:paraId="521050B2" w14:textId="62449644" w:rsidR="00A07D71" w:rsidRDefault="00A07D71">
            <w:pPr>
              <w:pStyle w:val="Tabletext"/>
              <w:spacing w:before="0" w:after="0"/>
              <w:rPr>
                <w:sz w:val="24"/>
              </w:rPr>
            </w:pPr>
            <w:r w:rsidRPr="00E45888">
              <w:rPr>
                <w:sz w:val="24"/>
                <w:szCs w:val="24"/>
              </w:rPr>
              <w:t>Expected to work extensive hours over a significant period due to the nature of the duties</w:t>
            </w:r>
          </w:p>
        </w:tc>
        <w:sdt>
          <w:sdtPr>
            <w:rPr>
              <w:color w:val="000000" w:themeColor="text1"/>
              <w:sz w:val="24"/>
              <w:szCs w:val="24"/>
            </w:rPr>
            <w:id w:val="327028095"/>
            <w:placeholder>
              <w:docPart w:val="52B5C15556374055AB0BE73D260072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tcPr>
              <w:p w14:paraId="56F491EE" w14:textId="0C1B7981" w:rsidR="00A07D71" w:rsidRDefault="00AF4495">
                <w:pPr>
                  <w:pStyle w:val="Tabletext"/>
                  <w:spacing w:before="0" w:after="0"/>
                  <w:jc w:val="center"/>
                  <w:rPr>
                    <w:sz w:val="24"/>
                    <w:szCs w:val="24"/>
                  </w:rPr>
                </w:pPr>
                <w:r w:rsidRPr="00AF4495">
                  <w:rPr>
                    <w:color w:val="000000" w:themeColor="text1"/>
                    <w:sz w:val="24"/>
                    <w:szCs w:val="24"/>
                  </w:rPr>
                  <w:t>Occasionally</w:t>
                </w:r>
              </w:p>
            </w:tc>
          </w:sdtContent>
        </w:sdt>
      </w:tr>
      <w:tr w:rsidR="00BE350A" w14:paraId="2966BF33"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4CFE189" w14:textId="77777777" w:rsidR="00BE350A" w:rsidRDefault="00BE350A">
            <w:pPr>
              <w:pStyle w:val="Tabletext"/>
              <w:spacing w:before="0" w:after="0"/>
              <w:rPr>
                <w:sz w:val="24"/>
              </w:rPr>
            </w:pPr>
            <w:r>
              <w:rPr>
                <w:sz w:val="24"/>
              </w:rPr>
              <w:t>Access to Accrued Days Off (ADO’s)</w:t>
            </w:r>
          </w:p>
        </w:tc>
        <w:sdt>
          <w:sdtPr>
            <w:rPr>
              <w:sz w:val="24"/>
              <w:szCs w:val="24"/>
            </w:rPr>
            <w:id w:val="596444115"/>
            <w:placeholder>
              <w:docPart w:val="73B697F0BA354290861EC0043B77E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60C1AA3" w14:textId="77777777" w:rsidR="00BE350A" w:rsidRDefault="00BE350A">
                <w:pPr>
                  <w:pStyle w:val="Tabletext"/>
                  <w:spacing w:before="0" w:after="0"/>
                  <w:jc w:val="center"/>
                  <w:rPr>
                    <w:sz w:val="24"/>
                    <w:szCs w:val="24"/>
                  </w:rPr>
                </w:pPr>
                <w:r>
                  <w:rPr>
                    <w:sz w:val="24"/>
                    <w:szCs w:val="24"/>
                  </w:rPr>
                  <w:t>Never</w:t>
                </w:r>
              </w:p>
            </w:tc>
          </w:sdtContent>
        </w:sdt>
      </w:tr>
      <w:tr w:rsidR="00BE350A" w14:paraId="22BD7981"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5C1D527" w14:textId="77777777" w:rsidR="00BE350A" w:rsidRDefault="00BE350A">
            <w:pPr>
              <w:pStyle w:val="Tabletext"/>
              <w:spacing w:before="0" w:after="0"/>
              <w:rPr>
                <w:sz w:val="24"/>
              </w:rPr>
            </w:pPr>
            <w:r>
              <w:rPr>
                <w:sz w:val="24"/>
              </w:rPr>
              <w:t xml:space="preserve">Peaks and troughs </w:t>
            </w:r>
          </w:p>
        </w:tc>
        <w:sdt>
          <w:sdtPr>
            <w:rPr>
              <w:sz w:val="24"/>
              <w:szCs w:val="24"/>
            </w:rPr>
            <w:id w:val="407194602"/>
            <w:placeholder>
              <w:docPart w:val="33F41BFCC7574A8CB463FD782DE5913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81B19E6" w14:textId="77777777" w:rsidR="00BE350A" w:rsidRDefault="00BE350A">
                <w:pPr>
                  <w:pStyle w:val="Tabletext"/>
                  <w:spacing w:before="0" w:after="0"/>
                  <w:jc w:val="center"/>
                  <w:rPr>
                    <w:sz w:val="24"/>
                    <w:szCs w:val="24"/>
                  </w:rPr>
                </w:pPr>
                <w:r>
                  <w:rPr>
                    <w:sz w:val="24"/>
                    <w:szCs w:val="24"/>
                  </w:rPr>
                  <w:t>Frequently</w:t>
                </w:r>
              </w:p>
            </w:tc>
          </w:sdtContent>
        </w:sdt>
      </w:tr>
      <w:tr w:rsidR="00BE350A" w14:paraId="66220747"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9EB0162" w14:textId="77777777" w:rsidR="00BE350A" w:rsidRDefault="00BE350A">
            <w:pPr>
              <w:pStyle w:val="Tabletext"/>
              <w:spacing w:before="0" w:after="0"/>
              <w:rPr>
                <w:sz w:val="24"/>
              </w:rPr>
            </w:pPr>
            <w:r>
              <w:rPr>
                <w:sz w:val="24"/>
              </w:rPr>
              <w:t xml:space="preserve">Frequent paid overtime </w:t>
            </w:r>
          </w:p>
        </w:tc>
        <w:sdt>
          <w:sdtPr>
            <w:rPr>
              <w:sz w:val="24"/>
              <w:szCs w:val="24"/>
            </w:rPr>
            <w:id w:val="407194603"/>
            <w:placeholder>
              <w:docPart w:val="5DECA7A4094B4037B8DC03EB7FFB7A6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7A0FD4C" w14:textId="77777777" w:rsidR="00BE350A" w:rsidRDefault="00255AB2">
                <w:pPr>
                  <w:pStyle w:val="Tabletext"/>
                  <w:spacing w:before="0" w:after="0"/>
                  <w:jc w:val="center"/>
                  <w:rPr>
                    <w:sz w:val="24"/>
                    <w:szCs w:val="24"/>
                  </w:rPr>
                </w:pPr>
                <w:r>
                  <w:rPr>
                    <w:sz w:val="24"/>
                    <w:szCs w:val="24"/>
                  </w:rPr>
                  <w:t>Never</w:t>
                </w:r>
              </w:p>
            </w:tc>
          </w:sdtContent>
        </w:sdt>
      </w:tr>
      <w:tr w:rsidR="00BE350A" w14:paraId="3BA87F7F"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27E1140" w14:textId="77777777" w:rsidR="00BE350A" w:rsidRDefault="00BE350A">
            <w:pPr>
              <w:pStyle w:val="Tabletext"/>
              <w:spacing w:before="0" w:after="0"/>
              <w:rPr>
                <w:sz w:val="24"/>
              </w:rPr>
            </w:pPr>
            <w:r>
              <w:rPr>
                <w:sz w:val="24"/>
              </w:rPr>
              <w:t xml:space="preserve">Rostered shift work </w:t>
            </w:r>
          </w:p>
        </w:tc>
        <w:sdt>
          <w:sdtPr>
            <w:rPr>
              <w:sz w:val="24"/>
              <w:szCs w:val="24"/>
            </w:rPr>
            <w:id w:val="407194604"/>
            <w:placeholder>
              <w:docPart w:val="F0E43CDC4C2D4AF88040AE24E3B6BA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96891A6" w14:textId="77777777" w:rsidR="00BE350A" w:rsidRDefault="00255AB2">
                <w:pPr>
                  <w:pStyle w:val="Tabletext"/>
                  <w:spacing w:before="0" w:after="0"/>
                  <w:jc w:val="center"/>
                  <w:rPr>
                    <w:sz w:val="24"/>
                    <w:szCs w:val="24"/>
                  </w:rPr>
                </w:pPr>
                <w:r>
                  <w:rPr>
                    <w:sz w:val="24"/>
                    <w:szCs w:val="24"/>
                  </w:rPr>
                  <w:t>Never</w:t>
                </w:r>
              </w:p>
            </w:tc>
          </w:sdtContent>
        </w:sdt>
      </w:tr>
    </w:tbl>
    <w:p w14:paraId="4A2FFE15" w14:textId="77777777" w:rsidR="00BE350A" w:rsidRDefault="00BE350A" w:rsidP="00BE350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E350A" w14:paraId="6FA1D1D3" w14:textId="77777777" w:rsidTr="00BE350A">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E334864" w14:textId="77777777" w:rsidR="00BE350A" w:rsidRDefault="00BE350A">
            <w:pPr>
              <w:pStyle w:val="Tableheading"/>
              <w:rPr>
                <w:rFonts w:ascii="Calibri Light" w:hAnsi="Calibri Light"/>
                <w:szCs w:val="24"/>
              </w:rPr>
            </w:pPr>
            <w:r>
              <w:t xml:space="preserve">SOCIAL DEMANDS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06CF93A" w14:textId="77777777" w:rsidR="00BE350A" w:rsidRDefault="00BE350A">
            <w:pPr>
              <w:pStyle w:val="Tableheading"/>
              <w:jc w:val="center"/>
            </w:pPr>
            <w:r>
              <w:t>FREQUENCY</w:t>
            </w:r>
          </w:p>
        </w:tc>
      </w:tr>
      <w:tr w:rsidR="00BE350A" w14:paraId="02B92268"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DFB8EDB" w14:textId="77777777" w:rsidR="00BE350A" w:rsidRDefault="00BE350A">
            <w:pPr>
              <w:pStyle w:val="Tabletext"/>
              <w:spacing w:before="0" w:after="0"/>
              <w:rPr>
                <w:sz w:val="24"/>
              </w:rPr>
            </w:pPr>
            <w:r>
              <w:rPr>
                <w:sz w:val="24"/>
              </w:rPr>
              <w:t>Work with others towards shared goals in a team environment</w:t>
            </w:r>
          </w:p>
        </w:tc>
        <w:sdt>
          <w:sdtPr>
            <w:rPr>
              <w:sz w:val="24"/>
              <w:szCs w:val="24"/>
            </w:rPr>
            <w:id w:val="407194605"/>
            <w:placeholder>
              <w:docPart w:val="AAB438B4D45641F5B9E8D6E32BB246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6A428AC" w14:textId="77777777" w:rsidR="00BE350A" w:rsidRDefault="00BE350A">
                <w:pPr>
                  <w:pStyle w:val="Tabletext"/>
                  <w:spacing w:before="0" w:after="0"/>
                  <w:jc w:val="center"/>
                  <w:rPr>
                    <w:sz w:val="24"/>
                    <w:szCs w:val="24"/>
                  </w:rPr>
                </w:pPr>
                <w:r>
                  <w:rPr>
                    <w:sz w:val="24"/>
                    <w:szCs w:val="24"/>
                  </w:rPr>
                  <w:t>Frequently</w:t>
                </w:r>
              </w:p>
            </w:tc>
          </w:sdtContent>
        </w:sdt>
      </w:tr>
      <w:tr w:rsidR="00BE350A" w14:paraId="27283435"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369B40B" w14:textId="77777777" w:rsidR="00BE350A" w:rsidRDefault="00BE350A">
            <w:pPr>
              <w:pStyle w:val="Tabletext"/>
              <w:spacing w:before="0" w:after="0"/>
              <w:rPr>
                <w:sz w:val="24"/>
              </w:rPr>
            </w:pPr>
            <w:r>
              <w:rPr>
                <w:sz w:val="24"/>
              </w:rPr>
              <w:t>Work in isolation from other staff (remote supervision)</w:t>
            </w:r>
          </w:p>
        </w:tc>
        <w:sdt>
          <w:sdtPr>
            <w:rPr>
              <w:sz w:val="24"/>
              <w:szCs w:val="24"/>
            </w:rPr>
            <w:id w:val="407194606"/>
            <w:placeholder>
              <w:docPart w:val="7CCAEDB43597450B87965A019F982C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92CCFAE" w14:textId="77777777" w:rsidR="00BE350A" w:rsidRDefault="00B3112C">
                <w:pPr>
                  <w:pStyle w:val="Tabletext"/>
                  <w:spacing w:before="0" w:after="0"/>
                  <w:jc w:val="center"/>
                  <w:rPr>
                    <w:sz w:val="24"/>
                    <w:szCs w:val="24"/>
                  </w:rPr>
                </w:pPr>
                <w:r>
                  <w:rPr>
                    <w:sz w:val="24"/>
                    <w:szCs w:val="24"/>
                  </w:rPr>
                  <w:t>Never</w:t>
                </w:r>
              </w:p>
            </w:tc>
          </w:sdtContent>
        </w:sdt>
      </w:tr>
      <w:tr w:rsidR="00BE350A" w14:paraId="70E74A65"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C67A19B" w14:textId="77777777" w:rsidR="00BE350A" w:rsidRDefault="00BE350A">
            <w:pPr>
              <w:pStyle w:val="Tabletext"/>
              <w:spacing w:before="0" w:after="0"/>
              <w:rPr>
                <w:sz w:val="24"/>
              </w:rPr>
            </w:pPr>
            <w:r>
              <w:rPr>
                <w:sz w:val="24"/>
              </w:rPr>
              <w:t>Working in a call centre environment</w:t>
            </w:r>
          </w:p>
        </w:tc>
        <w:sdt>
          <w:sdtPr>
            <w:rPr>
              <w:sz w:val="24"/>
              <w:szCs w:val="24"/>
            </w:rPr>
            <w:id w:val="407194607"/>
            <w:placeholder>
              <w:docPart w:val="16BA343D2CFC43D89B43D80FDD7574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EAF94AB" w14:textId="77777777" w:rsidR="00BE350A" w:rsidRDefault="00BE350A">
                <w:pPr>
                  <w:pStyle w:val="Tabletext"/>
                  <w:spacing w:before="0" w:after="0"/>
                  <w:jc w:val="center"/>
                  <w:rPr>
                    <w:sz w:val="24"/>
                    <w:szCs w:val="24"/>
                  </w:rPr>
                </w:pPr>
                <w:r>
                  <w:rPr>
                    <w:sz w:val="24"/>
                    <w:szCs w:val="24"/>
                  </w:rPr>
                  <w:t>Never</w:t>
                </w:r>
              </w:p>
            </w:tc>
          </w:sdtContent>
        </w:sdt>
      </w:tr>
      <w:tr w:rsidR="00BE350A" w14:paraId="7057A323"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41E0291" w14:textId="77777777" w:rsidR="00BE350A" w:rsidRDefault="00BE350A">
            <w:pPr>
              <w:pStyle w:val="Tabletext"/>
              <w:spacing w:before="0" w:after="0"/>
              <w:rPr>
                <w:sz w:val="24"/>
              </w:rPr>
            </w:pPr>
            <w:r>
              <w:rPr>
                <w:sz w:val="24"/>
              </w:rPr>
              <w:t>Working directly with the public</w:t>
            </w:r>
          </w:p>
        </w:tc>
        <w:sdt>
          <w:sdtPr>
            <w:rPr>
              <w:sz w:val="24"/>
              <w:szCs w:val="24"/>
            </w:rPr>
            <w:id w:val="407194608"/>
            <w:placeholder>
              <w:docPart w:val="425CC57FB9ED41D68DC48E830F839E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E557ADF" w14:textId="77777777" w:rsidR="00BE350A" w:rsidRDefault="00BE350A">
                <w:pPr>
                  <w:pStyle w:val="Tabletext"/>
                  <w:spacing w:before="0" w:after="0"/>
                  <w:jc w:val="center"/>
                  <w:rPr>
                    <w:sz w:val="24"/>
                    <w:szCs w:val="24"/>
                  </w:rPr>
                </w:pPr>
                <w:r>
                  <w:rPr>
                    <w:sz w:val="24"/>
                    <w:szCs w:val="24"/>
                  </w:rPr>
                  <w:t>Frequently</w:t>
                </w:r>
              </w:p>
            </w:tc>
          </w:sdtContent>
        </w:sdt>
      </w:tr>
    </w:tbl>
    <w:p w14:paraId="6D1A65A8" w14:textId="77777777" w:rsidR="00BE350A" w:rsidRDefault="00BE350A" w:rsidP="00BE350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E350A" w14:paraId="6961D8D7" w14:textId="77777777" w:rsidTr="00BE350A">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8BAC642" w14:textId="77777777" w:rsidR="00BE350A" w:rsidRDefault="00BE350A">
            <w:pPr>
              <w:pStyle w:val="Tableheading"/>
              <w:rPr>
                <w:rFonts w:ascii="Calibri Light" w:hAnsi="Calibri Light"/>
                <w:szCs w:val="24"/>
              </w:rPr>
            </w:pPr>
            <w:r>
              <w:t>PHYSICAL DEMANDS</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0549EEE" w14:textId="77777777" w:rsidR="00BE350A" w:rsidRDefault="00BE350A">
            <w:pPr>
              <w:pStyle w:val="Tableheading"/>
              <w:jc w:val="center"/>
            </w:pPr>
            <w:r>
              <w:t>FREQUENCY</w:t>
            </w:r>
          </w:p>
        </w:tc>
      </w:tr>
      <w:tr w:rsidR="00BE350A" w14:paraId="1D24F7DD"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9C89BC6" w14:textId="77777777" w:rsidR="00BE350A" w:rsidRDefault="00BE350A">
            <w:pPr>
              <w:pStyle w:val="Tabletext"/>
              <w:spacing w:before="0" w:after="0"/>
              <w:rPr>
                <w:sz w:val="24"/>
              </w:rPr>
            </w:pPr>
            <w:r>
              <w:rPr>
                <w:sz w:val="24"/>
              </w:rPr>
              <w:t>Distance walking (large buildings or inter-building transit)</w:t>
            </w:r>
          </w:p>
        </w:tc>
        <w:sdt>
          <w:sdtPr>
            <w:rPr>
              <w:sz w:val="24"/>
              <w:szCs w:val="24"/>
            </w:rPr>
            <w:id w:val="407194609"/>
            <w:placeholder>
              <w:docPart w:val="0F022DA0CA924233951928C6F4AF06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00CFBCE" w14:textId="77777777" w:rsidR="00BE350A" w:rsidRPr="00356049" w:rsidRDefault="00BE350A">
                <w:pPr>
                  <w:pStyle w:val="Tabletext"/>
                  <w:spacing w:before="0" w:after="0"/>
                  <w:jc w:val="center"/>
                  <w:rPr>
                    <w:sz w:val="24"/>
                    <w:szCs w:val="24"/>
                  </w:rPr>
                </w:pPr>
                <w:r w:rsidRPr="00356049">
                  <w:rPr>
                    <w:sz w:val="24"/>
                    <w:szCs w:val="24"/>
                  </w:rPr>
                  <w:t>Occasionally</w:t>
                </w:r>
              </w:p>
            </w:tc>
          </w:sdtContent>
        </w:sdt>
      </w:tr>
      <w:tr w:rsidR="00BE350A" w14:paraId="14DF95C8"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E458D96" w14:textId="77777777" w:rsidR="00BE350A" w:rsidRDefault="00BE350A">
            <w:pPr>
              <w:pStyle w:val="Tabletext"/>
              <w:spacing w:before="0" w:after="0"/>
              <w:rPr>
                <w:sz w:val="24"/>
              </w:rPr>
            </w:pPr>
            <w:r>
              <w:rPr>
                <w:sz w:val="24"/>
              </w:rPr>
              <w:t xml:space="preserve">Working outdoors </w:t>
            </w:r>
          </w:p>
        </w:tc>
        <w:sdt>
          <w:sdtPr>
            <w:rPr>
              <w:sz w:val="24"/>
              <w:szCs w:val="24"/>
            </w:rPr>
            <w:id w:val="407194610"/>
            <w:placeholder>
              <w:docPart w:val="2EFAB96DBA4C40BB94E04064F83CD6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D558517" w14:textId="77777777" w:rsidR="00BE350A" w:rsidRPr="00356049" w:rsidRDefault="00356049">
                <w:pPr>
                  <w:pStyle w:val="Tabletext"/>
                  <w:spacing w:before="0" w:after="0"/>
                  <w:jc w:val="center"/>
                  <w:rPr>
                    <w:sz w:val="24"/>
                    <w:szCs w:val="24"/>
                  </w:rPr>
                </w:pPr>
                <w:r w:rsidRPr="00356049">
                  <w:rPr>
                    <w:sz w:val="24"/>
                    <w:szCs w:val="24"/>
                  </w:rPr>
                  <w:t>Occasionally</w:t>
                </w:r>
              </w:p>
            </w:tc>
          </w:sdtContent>
        </w:sdt>
      </w:tr>
    </w:tbl>
    <w:p w14:paraId="6081C5A3" w14:textId="77777777" w:rsidR="00BE350A" w:rsidRDefault="00BE350A" w:rsidP="00BE350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E350A" w14:paraId="022F7911" w14:textId="77777777" w:rsidTr="00BE350A">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D87EFF4" w14:textId="77777777" w:rsidR="00BE350A" w:rsidRDefault="00BE350A">
            <w:pPr>
              <w:pStyle w:val="Tableheading"/>
              <w:rPr>
                <w:rFonts w:ascii="Calibri Light" w:hAnsi="Calibri Light"/>
                <w:szCs w:val="24"/>
              </w:rPr>
            </w:pPr>
            <w:r>
              <w:t xml:space="preserve">MANUAL HANDLING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30D5982" w14:textId="77777777" w:rsidR="00BE350A" w:rsidRDefault="00BE350A">
            <w:pPr>
              <w:pStyle w:val="Tableheading"/>
              <w:jc w:val="center"/>
            </w:pPr>
            <w:r>
              <w:t>FREQUENCY</w:t>
            </w:r>
          </w:p>
        </w:tc>
      </w:tr>
      <w:tr w:rsidR="00BE350A" w14:paraId="29070854"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244346D" w14:textId="77777777" w:rsidR="00BE350A" w:rsidRDefault="00BE350A">
            <w:pPr>
              <w:pStyle w:val="Tabletext"/>
              <w:spacing w:before="0" w:after="0"/>
              <w:rPr>
                <w:sz w:val="24"/>
              </w:rPr>
            </w:pPr>
            <w:r>
              <w:rPr>
                <w:sz w:val="24"/>
              </w:rPr>
              <w:t>Lifting 0 – 5kg</w:t>
            </w:r>
          </w:p>
        </w:tc>
        <w:sdt>
          <w:sdtPr>
            <w:rPr>
              <w:sz w:val="24"/>
              <w:szCs w:val="24"/>
            </w:rPr>
            <w:id w:val="407194611"/>
            <w:placeholder>
              <w:docPart w:val="4BCF7DBC86824FE485C5A51131C9E7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D9C1CBB" w14:textId="77777777" w:rsidR="00BE350A" w:rsidRDefault="00BE350A">
                <w:pPr>
                  <w:pStyle w:val="Tabletext"/>
                  <w:spacing w:before="0" w:after="0"/>
                  <w:jc w:val="center"/>
                  <w:rPr>
                    <w:sz w:val="24"/>
                    <w:szCs w:val="24"/>
                  </w:rPr>
                </w:pPr>
                <w:r>
                  <w:rPr>
                    <w:sz w:val="24"/>
                    <w:szCs w:val="24"/>
                  </w:rPr>
                  <w:t>Occasionally</w:t>
                </w:r>
              </w:p>
            </w:tc>
          </w:sdtContent>
        </w:sdt>
      </w:tr>
      <w:tr w:rsidR="00BE350A" w14:paraId="08FEBD25"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DD7428E" w14:textId="77777777" w:rsidR="00BE350A" w:rsidRDefault="00BE350A">
            <w:pPr>
              <w:pStyle w:val="Tabletext"/>
              <w:spacing w:before="0" w:after="0"/>
              <w:rPr>
                <w:sz w:val="24"/>
              </w:rPr>
            </w:pPr>
            <w:r>
              <w:rPr>
                <w:sz w:val="24"/>
              </w:rPr>
              <w:t>Lifting 5 – 10kg</w:t>
            </w:r>
          </w:p>
        </w:tc>
        <w:sdt>
          <w:sdtPr>
            <w:rPr>
              <w:sz w:val="24"/>
              <w:szCs w:val="24"/>
            </w:rPr>
            <w:id w:val="407194612"/>
            <w:placeholder>
              <w:docPart w:val="17296F0BBCAC48C68385111D692712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620F25E" w14:textId="77777777" w:rsidR="00BE350A" w:rsidRDefault="00BE350A">
                <w:pPr>
                  <w:pStyle w:val="Tabletext"/>
                  <w:spacing w:before="0" w:after="0"/>
                  <w:jc w:val="center"/>
                  <w:rPr>
                    <w:sz w:val="24"/>
                    <w:szCs w:val="24"/>
                  </w:rPr>
                </w:pPr>
                <w:r>
                  <w:rPr>
                    <w:sz w:val="24"/>
                    <w:szCs w:val="24"/>
                  </w:rPr>
                  <w:t>Occasionally</w:t>
                </w:r>
              </w:p>
            </w:tc>
          </w:sdtContent>
        </w:sdt>
      </w:tr>
      <w:tr w:rsidR="00BE350A" w14:paraId="2F37877A"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FAAE260" w14:textId="77777777" w:rsidR="00BE350A" w:rsidRDefault="00BE350A">
            <w:pPr>
              <w:pStyle w:val="Tabletext"/>
              <w:spacing w:before="0" w:after="0"/>
              <w:rPr>
                <w:sz w:val="24"/>
              </w:rPr>
            </w:pPr>
            <w:r>
              <w:rPr>
                <w:sz w:val="24"/>
              </w:rPr>
              <w:t>Lifting 10kg+</w:t>
            </w:r>
          </w:p>
        </w:tc>
        <w:sdt>
          <w:sdtPr>
            <w:rPr>
              <w:sz w:val="24"/>
              <w:szCs w:val="24"/>
            </w:rPr>
            <w:id w:val="407194613"/>
            <w:placeholder>
              <w:docPart w:val="248C6E90B94C45248FEB2059B9D650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9BB3D9D" w14:textId="77777777" w:rsidR="00BE350A" w:rsidRDefault="00BE350A">
                <w:pPr>
                  <w:pStyle w:val="Tabletext"/>
                  <w:spacing w:before="0" w:after="0"/>
                  <w:jc w:val="center"/>
                  <w:rPr>
                    <w:sz w:val="24"/>
                    <w:szCs w:val="24"/>
                  </w:rPr>
                </w:pPr>
                <w:r>
                  <w:rPr>
                    <w:sz w:val="24"/>
                    <w:szCs w:val="24"/>
                  </w:rPr>
                  <w:t>Occasionally</w:t>
                </w:r>
              </w:p>
            </w:tc>
          </w:sdtContent>
        </w:sdt>
      </w:tr>
      <w:tr w:rsidR="00BE350A" w14:paraId="600FE67D"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0552C31" w14:textId="77777777" w:rsidR="00BE350A" w:rsidRDefault="00BE350A">
            <w:pPr>
              <w:pStyle w:val="Tabletext"/>
              <w:spacing w:before="0" w:after="0"/>
              <w:rPr>
                <w:sz w:val="24"/>
              </w:rPr>
            </w:pPr>
            <w:r>
              <w:rPr>
                <w:sz w:val="24"/>
              </w:rPr>
              <w:t>Climbing</w:t>
            </w:r>
          </w:p>
        </w:tc>
        <w:sdt>
          <w:sdtPr>
            <w:rPr>
              <w:sz w:val="24"/>
              <w:szCs w:val="24"/>
            </w:rPr>
            <w:id w:val="407194614"/>
            <w:placeholder>
              <w:docPart w:val="8E2F3637696A4836B4D23A093E92B7D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E8CF13F" w14:textId="77777777" w:rsidR="00BE350A" w:rsidRDefault="00BE350A">
                <w:pPr>
                  <w:pStyle w:val="Tabletext"/>
                  <w:spacing w:before="0" w:after="0"/>
                  <w:jc w:val="center"/>
                  <w:rPr>
                    <w:sz w:val="24"/>
                    <w:szCs w:val="24"/>
                  </w:rPr>
                </w:pPr>
                <w:r>
                  <w:rPr>
                    <w:sz w:val="24"/>
                    <w:szCs w:val="24"/>
                  </w:rPr>
                  <w:t>Never</w:t>
                </w:r>
              </w:p>
            </w:tc>
          </w:sdtContent>
        </w:sdt>
      </w:tr>
      <w:tr w:rsidR="00BE350A" w14:paraId="5BDCE52F"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D0A2126" w14:textId="77777777" w:rsidR="00BE350A" w:rsidRDefault="00BE350A">
            <w:pPr>
              <w:pStyle w:val="Tabletext"/>
              <w:spacing w:before="0" w:after="0"/>
              <w:rPr>
                <w:sz w:val="24"/>
              </w:rPr>
            </w:pPr>
            <w:r>
              <w:rPr>
                <w:sz w:val="24"/>
              </w:rPr>
              <w:t>Reaching</w:t>
            </w:r>
          </w:p>
        </w:tc>
        <w:sdt>
          <w:sdtPr>
            <w:rPr>
              <w:sz w:val="24"/>
              <w:szCs w:val="24"/>
            </w:rPr>
            <w:id w:val="407194615"/>
            <w:placeholder>
              <w:docPart w:val="146EAD54B88C4F8791A636A23B0CE2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8A6A38A" w14:textId="77777777" w:rsidR="00BE350A" w:rsidRDefault="00BE350A">
                <w:pPr>
                  <w:pStyle w:val="Tabletext"/>
                  <w:spacing w:before="0" w:after="0"/>
                  <w:jc w:val="center"/>
                  <w:rPr>
                    <w:sz w:val="24"/>
                    <w:szCs w:val="24"/>
                  </w:rPr>
                </w:pPr>
                <w:r>
                  <w:rPr>
                    <w:sz w:val="24"/>
                    <w:szCs w:val="24"/>
                  </w:rPr>
                  <w:t>Occasionally</w:t>
                </w:r>
              </w:p>
            </w:tc>
          </w:sdtContent>
        </w:sdt>
      </w:tr>
      <w:tr w:rsidR="00BE350A" w14:paraId="3BF245E0"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451262C" w14:textId="77777777" w:rsidR="00BE350A" w:rsidRDefault="00BE350A">
            <w:pPr>
              <w:pStyle w:val="Tabletext"/>
              <w:spacing w:before="0" w:after="0"/>
              <w:rPr>
                <w:sz w:val="24"/>
              </w:rPr>
            </w:pPr>
            <w:r>
              <w:rPr>
                <w:sz w:val="24"/>
              </w:rPr>
              <w:t>Bending/squatting</w:t>
            </w:r>
          </w:p>
        </w:tc>
        <w:sdt>
          <w:sdtPr>
            <w:rPr>
              <w:sz w:val="24"/>
              <w:szCs w:val="24"/>
            </w:rPr>
            <w:id w:val="407194616"/>
            <w:placeholder>
              <w:docPart w:val="0C26109415E3411A9910B78D47A0A9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832479D" w14:textId="77777777" w:rsidR="00BE350A" w:rsidRDefault="00BE350A">
                <w:pPr>
                  <w:pStyle w:val="Tabletext"/>
                  <w:spacing w:before="0" w:after="0"/>
                  <w:jc w:val="center"/>
                  <w:rPr>
                    <w:sz w:val="24"/>
                    <w:szCs w:val="24"/>
                  </w:rPr>
                </w:pPr>
                <w:r>
                  <w:rPr>
                    <w:sz w:val="24"/>
                    <w:szCs w:val="24"/>
                  </w:rPr>
                  <w:t>Occasionally</w:t>
                </w:r>
              </w:p>
            </w:tc>
          </w:sdtContent>
        </w:sdt>
      </w:tr>
      <w:tr w:rsidR="00BE350A" w14:paraId="32CCA11E"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86F7552" w14:textId="77777777" w:rsidR="00BE350A" w:rsidRDefault="00BE350A">
            <w:pPr>
              <w:pStyle w:val="Tabletext"/>
              <w:spacing w:before="0" w:after="0"/>
              <w:rPr>
                <w:sz w:val="24"/>
              </w:rPr>
            </w:pPr>
            <w:r>
              <w:rPr>
                <w:sz w:val="24"/>
              </w:rPr>
              <w:t>Push/pull</w:t>
            </w:r>
          </w:p>
        </w:tc>
        <w:sdt>
          <w:sdtPr>
            <w:rPr>
              <w:sz w:val="24"/>
              <w:szCs w:val="24"/>
            </w:rPr>
            <w:id w:val="407194617"/>
            <w:placeholder>
              <w:docPart w:val="7E5A019815E043A7973E4028E8B131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6F4A78D" w14:textId="77777777" w:rsidR="00BE350A" w:rsidRDefault="00BE350A">
                <w:pPr>
                  <w:pStyle w:val="Tabletext"/>
                  <w:spacing w:before="0" w:after="0"/>
                  <w:jc w:val="center"/>
                  <w:rPr>
                    <w:sz w:val="24"/>
                    <w:szCs w:val="24"/>
                  </w:rPr>
                </w:pPr>
                <w:r>
                  <w:rPr>
                    <w:sz w:val="24"/>
                    <w:szCs w:val="24"/>
                  </w:rPr>
                  <w:t>Occasionally</w:t>
                </w:r>
              </w:p>
            </w:tc>
          </w:sdtContent>
        </w:sdt>
      </w:tr>
      <w:tr w:rsidR="00BE350A" w14:paraId="7B6C4C9A"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F4DCE04" w14:textId="77777777" w:rsidR="00BE350A" w:rsidRDefault="00BE350A">
            <w:pPr>
              <w:pStyle w:val="Tabletext"/>
              <w:spacing w:before="0" w:after="0"/>
              <w:rPr>
                <w:sz w:val="24"/>
              </w:rPr>
            </w:pPr>
            <w:r>
              <w:rPr>
                <w:sz w:val="24"/>
              </w:rPr>
              <w:lastRenderedPageBreak/>
              <w:t>Sequential repetitive movements in a short amount of time</w:t>
            </w:r>
          </w:p>
        </w:tc>
        <w:sdt>
          <w:sdtPr>
            <w:rPr>
              <w:sz w:val="24"/>
              <w:szCs w:val="24"/>
            </w:rPr>
            <w:id w:val="407194618"/>
            <w:placeholder>
              <w:docPart w:val="DC5979B331654D49923254B90E8371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6E572A8" w14:textId="77777777" w:rsidR="00BE350A" w:rsidRDefault="00BE350A">
                <w:pPr>
                  <w:pStyle w:val="Tabletext"/>
                  <w:spacing w:before="0" w:after="0"/>
                  <w:jc w:val="center"/>
                  <w:rPr>
                    <w:sz w:val="24"/>
                    <w:szCs w:val="24"/>
                  </w:rPr>
                </w:pPr>
                <w:r>
                  <w:rPr>
                    <w:sz w:val="24"/>
                    <w:szCs w:val="24"/>
                  </w:rPr>
                  <w:t>Occasionally</w:t>
                </w:r>
              </w:p>
            </w:tc>
          </w:sdtContent>
        </w:sdt>
      </w:tr>
    </w:tbl>
    <w:p w14:paraId="04C3AB48" w14:textId="77777777" w:rsidR="00BE350A" w:rsidRDefault="00BE350A" w:rsidP="00BE350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E350A" w14:paraId="4D1BD2F2" w14:textId="77777777" w:rsidTr="00BE350A">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18E9C08" w14:textId="77777777" w:rsidR="00BE350A" w:rsidRDefault="00BE350A">
            <w:pPr>
              <w:pStyle w:val="Tableheading"/>
              <w:rPr>
                <w:rFonts w:ascii="Calibri Light" w:hAnsi="Calibri Light"/>
                <w:szCs w:val="24"/>
              </w:rPr>
            </w:pPr>
            <w:r>
              <w:t>TRAVEL</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04C58F" w14:textId="77777777" w:rsidR="00BE350A" w:rsidRDefault="00BE350A">
            <w:pPr>
              <w:pStyle w:val="Tableheading"/>
              <w:jc w:val="center"/>
            </w:pPr>
            <w:r>
              <w:t>FREQUENCY</w:t>
            </w:r>
          </w:p>
        </w:tc>
      </w:tr>
      <w:tr w:rsidR="00BE350A" w14:paraId="3E53D7BB"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F785924" w14:textId="77777777" w:rsidR="00BE350A" w:rsidRDefault="00BE350A">
            <w:pPr>
              <w:pStyle w:val="Tabletext"/>
              <w:spacing w:before="0" w:after="0"/>
              <w:rPr>
                <w:sz w:val="24"/>
              </w:rPr>
            </w:pPr>
            <w:r>
              <w:rPr>
                <w:sz w:val="24"/>
              </w:rPr>
              <w:t>Frequent travel – multiple work sites</w:t>
            </w:r>
          </w:p>
        </w:tc>
        <w:sdt>
          <w:sdtPr>
            <w:rPr>
              <w:sz w:val="24"/>
              <w:szCs w:val="24"/>
            </w:rPr>
            <w:id w:val="407194619"/>
            <w:placeholder>
              <w:docPart w:val="679DD496041A45289675C4DAAB7A2D3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700A202" w14:textId="77777777" w:rsidR="00BE350A" w:rsidRDefault="00356049">
                <w:pPr>
                  <w:pStyle w:val="Tabletext"/>
                  <w:spacing w:before="0" w:after="0"/>
                  <w:jc w:val="center"/>
                  <w:rPr>
                    <w:sz w:val="24"/>
                    <w:szCs w:val="24"/>
                  </w:rPr>
                </w:pPr>
                <w:r>
                  <w:rPr>
                    <w:sz w:val="24"/>
                    <w:szCs w:val="24"/>
                  </w:rPr>
                  <w:t>Occasionally</w:t>
                </w:r>
              </w:p>
            </w:tc>
          </w:sdtContent>
        </w:sdt>
      </w:tr>
      <w:tr w:rsidR="00BE350A" w14:paraId="6C4EC7EC"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187F2D5" w14:textId="77777777" w:rsidR="00BE350A" w:rsidRDefault="00BE350A">
            <w:pPr>
              <w:pStyle w:val="Tabletext"/>
              <w:spacing w:before="0" w:after="0"/>
              <w:rPr>
                <w:sz w:val="24"/>
              </w:rPr>
            </w:pPr>
            <w:r>
              <w:rPr>
                <w:sz w:val="24"/>
              </w:rPr>
              <w:t xml:space="preserve">Frequent travel – driving </w:t>
            </w:r>
          </w:p>
        </w:tc>
        <w:sdt>
          <w:sdtPr>
            <w:rPr>
              <w:sz w:val="24"/>
              <w:szCs w:val="24"/>
            </w:rPr>
            <w:id w:val="407194620"/>
            <w:placeholder>
              <w:docPart w:val="E847A53A7A3A49EF858E643323D3297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77B9D4F" w14:textId="77777777" w:rsidR="00BE350A" w:rsidRDefault="00BE350A">
                <w:pPr>
                  <w:pStyle w:val="Tabletext"/>
                  <w:spacing w:before="0" w:after="0"/>
                  <w:jc w:val="center"/>
                  <w:rPr>
                    <w:sz w:val="24"/>
                    <w:szCs w:val="24"/>
                  </w:rPr>
                </w:pPr>
                <w:r>
                  <w:rPr>
                    <w:sz w:val="24"/>
                    <w:szCs w:val="24"/>
                  </w:rPr>
                  <w:t>Occasionally</w:t>
                </w:r>
              </w:p>
            </w:tc>
          </w:sdtContent>
        </w:sdt>
      </w:tr>
      <w:tr w:rsidR="00BE350A" w14:paraId="52AA91F8"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5589BFA" w14:textId="77777777" w:rsidR="00BE350A" w:rsidRDefault="00BE350A">
            <w:pPr>
              <w:pStyle w:val="Tabletext"/>
              <w:spacing w:before="0" w:after="0"/>
              <w:rPr>
                <w:sz w:val="24"/>
              </w:rPr>
            </w:pPr>
            <w:r>
              <w:rPr>
                <w:sz w:val="24"/>
              </w:rPr>
              <w:t xml:space="preserve">Frequent travel – interstate </w:t>
            </w:r>
          </w:p>
        </w:tc>
        <w:sdt>
          <w:sdtPr>
            <w:rPr>
              <w:sz w:val="24"/>
              <w:szCs w:val="24"/>
            </w:rPr>
            <w:id w:val="407194621"/>
            <w:placeholder>
              <w:docPart w:val="61BDB0A4104A4185AF3030AA470846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3648762" w14:textId="77777777" w:rsidR="00BE350A" w:rsidRDefault="00255AB2">
                <w:pPr>
                  <w:pStyle w:val="Tabletext"/>
                  <w:spacing w:before="0" w:after="0"/>
                  <w:jc w:val="center"/>
                  <w:rPr>
                    <w:sz w:val="24"/>
                    <w:szCs w:val="24"/>
                  </w:rPr>
                </w:pPr>
                <w:r>
                  <w:rPr>
                    <w:sz w:val="24"/>
                    <w:szCs w:val="24"/>
                  </w:rPr>
                  <w:t>Never</w:t>
                </w:r>
              </w:p>
            </w:tc>
          </w:sdtContent>
        </w:sdt>
      </w:tr>
    </w:tbl>
    <w:p w14:paraId="74AEA8FD" w14:textId="77777777" w:rsidR="00BE350A" w:rsidRDefault="00BE350A" w:rsidP="00BE350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E350A" w14:paraId="433532DA" w14:textId="77777777" w:rsidTr="00BE350A">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B95E034" w14:textId="77777777" w:rsidR="00BE350A" w:rsidRDefault="00BE350A">
            <w:pPr>
              <w:pStyle w:val="Tableheading"/>
              <w:rPr>
                <w:rFonts w:ascii="Calibri Light" w:hAnsi="Calibri Light"/>
                <w:szCs w:val="24"/>
              </w:rPr>
            </w:pPr>
            <w:r>
              <w:t xml:space="preserve">SPECIFIC HAZARDS </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FC7131D" w14:textId="77777777" w:rsidR="00BE350A" w:rsidRDefault="00BE350A">
            <w:pPr>
              <w:pStyle w:val="Tableheading"/>
              <w:jc w:val="center"/>
            </w:pPr>
            <w:r>
              <w:t>FREQUENCY</w:t>
            </w:r>
          </w:p>
        </w:tc>
      </w:tr>
      <w:tr w:rsidR="00BE350A" w14:paraId="5BCAA974"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AEC9DA6" w14:textId="77777777" w:rsidR="00BE350A" w:rsidRDefault="00BE350A">
            <w:pPr>
              <w:pStyle w:val="Tabletext"/>
              <w:spacing w:before="0" w:after="0"/>
              <w:rPr>
                <w:sz w:val="24"/>
              </w:rPr>
            </w:pPr>
            <w:r>
              <w:rPr>
                <w:sz w:val="24"/>
              </w:rPr>
              <w:t xml:space="preserve">Working at heights </w:t>
            </w:r>
          </w:p>
        </w:tc>
        <w:sdt>
          <w:sdtPr>
            <w:rPr>
              <w:sz w:val="24"/>
              <w:szCs w:val="24"/>
            </w:rPr>
            <w:id w:val="407194622"/>
            <w:placeholder>
              <w:docPart w:val="7E19D30540F34835917C6D410F2C02F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268DBF3" w14:textId="77777777" w:rsidR="00BE350A" w:rsidRDefault="00BE350A">
                <w:pPr>
                  <w:pStyle w:val="Tabletext"/>
                  <w:spacing w:before="0" w:after="0"/>
                  <w:jc w:val="center"/>
                  <w:rPr>
                    <w:sz w:val="24"/>
                    <w:szCs w:val="24"/>
                  </w:rPr>
                </w:pPr>
                <w:r>
                  <w:rPr>
                    <w:sz w:val="24"/>
                    <w:szCs w:val="24"/>
                  </w:rPr>
                  <w:t>Never</w:t>
                </w:r>
              </w:p>
            </w:tc>
          </w:sdtContent>
        </w:sdt>
      </w:tr>
      <w:tr w:rsidR="00BE350A" w14:paraId="560E9A72"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8D3BF7B" w14:textId="77777777" w:rsidR="00BE350A" w:rsidRDefault="00BE350A">
            <w:pPr>
              <w:pStyle w:val="Tabletext"/>
              <w:spacing w:before="0" w:after="0"/>
              <w:rPr>
                <w:sz w:val="24"/>
              </w:rPr>
            </w:pPr>
            <w:r>
              <w:rPr>
                <w:sz w:val="24"/>
              </w:rPr>
              <w:t xml:space="preserve">Exposure to extreme temperatures </w:t>
            </w:r>
          </w:p>
        </w:tc>
        <w:sdt>
          <w:sdtPr>
            <w:rPr>
              <w:sz w:val="24"/>
              <w:szCs w:val="24"/>
            </w:rPr>
            <w:id w:val="407194623"/>
            <w:placeholder>
              <w:docPart w:val="EFCA7E799C10430FACAE03048743CE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E657A38" w14:textId="77777777" w:rsidR="00BE350A" w:rsidRDefault="00255AB2">
                <w:pPr>
                  <w:pStyle w:val="Tabletext"/>
                  <w:spacing w:before="0" w:after="0"/>
                  <w:jc w:val="center"/>
                  <w:rPr>
                    <w:sz w:val="24"/>
                    <w:szCs w:val="24"/>
                  </w:rPr>
                </w:pPr>
                <w:r>
                  <w:rPr>
                    <w:sz w:val="24"/>
                    <w:szCs w:val="24"/>
                  </w:rPr>
                  <w:t>Never</w:t>
                </w:r>
              </w:p>
            </w:tc>
          </w:sdtContent>
        </w:sdt>
      </w:tr>
      <w:tr w:rsidR="00BE350A" w14:paraId="33AEB04C"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947FB08" w14:textId="77777777" w:rsidR="00BE350A" w:rsidRDefault="00BE350A">
            <w:pPr>
              <w:pStyle w:val="Tabletext"/>
              <w:spacing w:before="0" w:after="0"/>
              <w:rPr>
                <w:sz w:val="24"/>
              </w:rPr>
            </w:pPr>
            <w:r>
              <w:rPr>
                <w:sz w:val="24"/>
              </w:rPr>
              <w:t>Operation of heavy machinery e.g. forklift</w:t>
            </w:r>
          </w:p>
        </w:tc>
        <w:sdt>
          <w:sdtPr>
            <w:rPr>
              <w:sz w:val="24"/>
              <w:szCs w:val="24"/>
            </w:rPr>
            <w:id w:val="407194624"/>
            <w:placeholder>
              <w:docPart w:val="5136E61A28B44B088C7F5B27B3CBB6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9761FCC" w14:textId="77777777" w:rsidR="00BE350A" w:rsidRDefault="00BE350A">
                <w:pPr>
                  <w:pStyle w:val="Tabletext"/>
                  <w:spacing w:before="0" w:after="0"/>
                  <w:jc w:val="center"/>
                  <w:rPr>
                    <w:sz w:val="24"/>
                    <w:szCs w:val="24"/>
                  </w:rPr>
                </w:pPr>
                <w:r>
                  <w:rPr>
                    <w:sz w:val="24"/>
                    <w:szCs w:val="24"/>
                  </w:rPr>
                  <w:t>Never</w:t>
                </w:r>
              </w:p>
            </w:tc>
          </w:sdtContent>
        </w:sdt>
      </w:tr>
      <w:tr w:rsidR="00BE350A" w14:paraId="22EB2200"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FAE2F9F" w14:textId="77777777" w:rsidR="00BE350A" w:rsidRDefault="00BE350A">
            <w:pPr>
              <w:pStyle w:val="Tabletext"/>
              <w:spacing w:before="0" w:after="0"/>
              <w:rPr>
                <w:sz w:val="24"/>
              </w:rPr>
            </w:pPr>
            <w:r>
              <w:rPr>
                <w:sz w:val="24"/>
              </w:rPr>
              <w:t>Confined spaces</w:t>
            </w:r>
          </w:p>
        </w:tc>
        <w:sdt>
          <w:sdtPr>
            <w:rPr>
              <w:sz w:val="24"/>
              <w:szCs w:val="24"/>
            </w:rPr>
            <w:id w:val="407194625"/>
            <w:placeholder>
              <w:docPart w:val="E4903CD8E51C45A9AEDFCE881974C6D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865C2B2" w14:textId="77777777" w:rsidR="00BE350A" w:rsidRDefault="00BE350A">
                <w:pPr>
                  <w:pStyle w:val="Tabletext"/>
                  <w:spacing w:before="0" w:after="0"/>
                  <w:jc w:val="center"/>
                  <w:rPr>
                    <w:sz w:val="24"/>
                    <w:szCs w:val="24"/>
                  </w:rPr>
                </w:pPr>
                <w:r>
                  <w:rPr>
                    <w:sz w:val="24"/>
                    <w:szCs w:val="24"/>
                  </w:rPr>
                  <w:t>Never</w:t>
                </w:r>
              </w:p>
            </w:tc>
          </w:sdtContent>
        </w:sdt>
      </w:tr>
      <w:tr w:rsidR="00BE350A" w14:paraId="55BC10C1"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1840CBA" w14:textId="77777777" w:rsidR="00BE350A" w:rsidRDefault="00BE350A">
            <w:pPr>
              <w:pStyle w:val="Tabletext"/>
              <w:spacing w:before="0" w:after="0"/>
              <w:rPr>
                <w:sz w:val="24"/>
              </w:rPr>
            </w:pPr>
            <w:r>
              <w:rPr>
                <w:sz w:val="24"/>
              </w:rPr>
              <w:t>Excessive noise</w:t>
            </w:r>
          </w:p>
        </w:tc>
        <w:sdt>
          <w:sdtPr>
            <w:rPr>
              <w:sz w:val="24"/>
              <w:szCs w:val="24"/>
            </w:rPr>
            <w:id w:val="407194626"/>
            <w:placeholder>
              <w:docPart w:val="78C4459701A34801BC3026F8486F02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1E91449" w14:textId="77777777" w:rsidR="00BE350A" w:rsidRDefault="00BE350A">
                <w:pPr>
                  <w:pStyle w:val="Tabletext"/>
                  <w:spacing w:before="0" w:after="0"/>
                  <w:jc w:val="center"/>
                  <w:rPr>
                    <w:sz w:val="24"/>
                    <w:szCs w:val="24"/>
                  </w:rPr>
                </w:pPr>
                <w:r>
                  <w:rPr>
                    <w:sz w:val="24"/>
                    <w:szCs w:val="24"/>
                  </w:rPr>
                  <w:t>Never</w:t>
                </w:r>
              </w:p>
            </w:tc>
          </w:sdtContent>
        </w:sdt>
      </w:tr>
      <w:tr w:rsidR="00BE350A" w14:paraId="7D6F69E2"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ADBACF5" w14:textId="77777777" w:rsidR="00BE350A" w:rsidRDefault="00BE350A">
            <w:pPr>
              <w:pStyle w:val="Tabletext"/>
              <w:spacing w:before="0" w:after="0"/>
              <w:rPr>
                <w:sz w:val="24"/>
              </w:rPr>
            </w:pPr>
            <w:r>
              <w:rPr>
                <w:sz w:val="24"/>
              </w:rPr>
              <w:t>Low lighting</w:t>
            </w:r>
          </w:p>
        </w:tc>
        <w:sdt>
          <w:sdtPr>
            <w:rPr>
              <w:sz w:val="24"/>
              <w:szCs w:val="24"/>
            </w:rPr>
            <w:id w:val="407194627"/>
            <w:placeholder>
              <w:docPart w:val="59595C4B7E19482290EF771795F66C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886FB9C" w14:textId="77777777" w:rsidR="00BE350A" w:rsidRDefault="00BE350A">
                <w:pPr>
                  <w:pStyle w:val="Tabletext"/>
                  <w:spacing w:before="0" w:after="0"/>
                  <w:jc w:val="center"/>
                  <w:rPr>
                    <w:sz w:val="24"/>
                    <w:szCs w:val="24"/>
                  </w:rPr>
                </w:pPr>
                <w:r>
                  <w:rPr>
                    <w:sz w:val="24"/>
                    <w:szCs w:val="24"/>
                  </w:rPr>
                  <w:t>Occasionally</w:t>
                </w:r>
              </w:p>
            </w:tc>
          </w:sdtContent>
        </w:sdt>
      </w:tr>
      <w:tr w:rsidR="00BE350A" w14:paraId="7F42140A"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63DF79E" w14:textId="77777777" w:rsidR="00BE350A" w:rsidRDefault="00BE350A">
            <w:pPr>
              <w:pStyle w:val="Tabletext"/>
              <w:spacing w:before="0" w:after="0"/>
              <w:rPr>
                <w:sz w:val="24"/>
              </w:rPr>
            </w:pPr>
            <w:r>
              <w:rPr>
                <w:sz w:val="24"/>
              </w:rPr>
              <w:t>Handling of dangerous goods/equipment</w:t>
            </w:r>
          </w:p>
        </w:tc>
        <w:sdt>
          <w:sdtPr>
            <w:rPr>
              <w:sz w:val="24"/>
              <w:szCs w:val="24"/>
            </w:rPr>
            <w:id w:val="407194628"/>
            <w:placeholder>
              <w:docPart w:val="621379BA18E741529E08CBD702562A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2512D43" w14:textId="77777777" w:rsidR="00BE350A" w:rsidRDefault="00BE350A">
                <w:pPr>
                  <w:pStyle w:val="Tabletext"/>
                  <w:spacing w:before="0" w:after="0"/>
                  <w:jc w:val="center"/>
                  <w:rPr>
                    <w:sz w:val="24"/>
                    <w:szCs w:val="24"/>
                  </w:rPr>
                </w:pPr>
                <w:r>
                  <w:rPr>
                    <w:sz w:val="24"/>
                    <w:szCs w:val="24"/>
                  </w:rPr>
                  <w:t>Never</w:t>
                </w:r>
              </w:p>
            </w:tc>
          </w:sdtContent>
        </w:sdt>
      </w:tr>
      <w:tr w:rsidR="00BE350A" w14:paraId="17F8D67B"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507C663" w14:textId="77777777" w:rsidR="00BE350A" w:rsidRDefault="00BE350A">
            <w:pPr>
              <w:pStyle w:val="Tabletext"/>
              <w:spacing w:before="0" w:after="0"/>
              <w:rPr>
                <w:sz w:val="24"/>
              </w:rPr>
            </w:pPr>
            <w:r>
              <w:rPr>
                <w:sz w:val="24"/>
              </w:rPr>
              <w:t xml:space="preserve">Working with asbestos </w:t>
            </w:r>
          </w:p>
        </w:tc>
        <w:sdt>
          <w:sdtPr>
            <w:rPr>
              <w:sz w:val="24"/>
              <w:szCs w:val="24"/>
            </w:rPr>
            <w:id w:val="407194629"/>
            <w:placeholder>
              <w:docPart w:val="2ADCBED61E1149139898BD1BDD4F6A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6528D05" w14:textId="77777777" w:rsidR="00BE350A" w:rsidRDefault="00BE350A">
                <w:pPr>
                  <w:pStyle w:val="Tabletext"/>
                  <w:spacing w:before="0" w:after="0"/>
                  <w:jc w:val="center"/>
                  <w:rPr>
                    <w:sz w:val="24"/>
                    <w:szCs w:val="24"/>
                  </w:rPr>
                </w:pPr>
                <w:r>
                  <w:rPr>
                    <w:sz w:val="24"/>
                    <w:szCs w:val="24"/>
                  </w:rPr>
                  <w:t>Never</w:t>
                </w:r>
              </w:p>
            </w:tc>
          </w:sdtContent>
        </w:sdt>
      </w:tr>
      <w:tr w:rsidR="00BE350A" w14:paraId="5B489339"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048E21C" w14:textId="77777777" w:rsidR="00BE350A" w:rsidRDefault="00BE350A">
            <w:pPr>
              <w:pStyle w:val="Tabletext"/>
              <w:spacing w:before="0" w:after="0"/>
              <w:rPr>
                <w:sz w:val="24"/>
              </w:rPr>
            </w:pPr>
            <w:r>
              <w:rPr>
                <w:sz w:val="24"/>
              </w:rPr>
              <w:t>Potential to encounter agitated customers</w:t>
            </w:r>
          </w:p>
        </w:tc>
        <w:sdt>
          <w:sdtPr>
            <w:rPr>
              <w:sz w:val="24"/>
              <w:szCs w:val="24"/>
            </w:rPr>
            <w:id w:val="407194630"/>
            <w:placeholder>
              <w:docPart w:val="88507A5A141741A2916779596C2CC1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7171334" w14:textId="77777777" w:rsidR="00BE350A" w:rsidRDefault="00BE350A">
                <w:pPr>
                  <w:pStyle w:val="Tabletext"/>
                  <w:spacing w:before="0" w:after="0"/>
                  <w:jc w:val="center"/>
                  <w:rPr>
                    <w:sz w:val="24"/>
                    <w:szCs w:val="24"/>
                  </w:rPr>
                </w:pPr>
                <w:r>
                  <w:rPr>
                    <w:sz w:val="24"/>
                    <w:szCs w:val="24"/>
                  </w:rPr>
                  <w:t>Occasionally</w:t>
                </w:r>
              </w:p>
            </w:tc>
          </w:sdtContent>
        </w:sdt>
      </w:tr>
      <w:tr w:rsidR="00BE350A" w14:paraId="04B26288"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A44C9AD" w14:textId="77777777" w:rsidR="00BE350A" w:rsidRDefault="00BE350A">
            <w:pPr>
              <w:pStyle w:val="Tabletext"/>
              <w:spacing w:before="0" w:after="0"/>
              <w:rPr>
                <w:sz w:val="24"/>
              </w:rPr>
            </w:pPr>
            <w:r>
              <w:rPr>
                <w:sz w:val="24"/>
              </w:rPr>
              <w:t>Exposure to potentially distressing case material</w:t>
            </w:r>
          </w:p>
        </w:tc>
        <w:sdt>
          <w:sdtPr>
            <w:rPr>
              <w:sz w:val="24"/>
              <w:szCs w:val="24"/>
            </w:rPr>
            <w:id w:val="182894372"/>
            <w:placeholder>
              <w:docPart w:val="E7A63D43AFE0411497F9411B22AC2D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BF9AEC5" w14:textId="77777777" w:rsidR="00BE350A" w:rsidRDefault="00255AB2">
                <w:pPr>
                  <w:pStyle w:val="Tabletext"/>
                  <w:spacing w:before="0" w:after="0"/>
                  <w:jc w:val="center"/>
                  <w:rPr>
                    <w:sz w:val="24"/>
                    <w:szCs w:val="24"/>
                  </w:rPr>
                </w:pPr>
                <w:r>
                  <w:rPr>
                    <w:sz w:val="24"/>
                    <w:szCs w:val="24"/>
                  </w:rPr>
                  <w:t>Occasionally</w:t>
                </w:r>
              </w:p>
            </w:tc>
          </w:sdtContent>
        </w:sdt>
      </w:tr>
    </w:tbl>
    <w:p w14:paraId="4A7AC044" w14:textId="77777777" w:rsidR="00BE350A" w:rsidRDefault="00BE350A" w:rsidP="00BE350A">
      <w:pPr>
        <w:spacing w:after="0"/>
        <w:rPr>
          <w:sz w:val="4"/>
          <w:szCs w:val="20"/>
        </w:rPr>
      </w:pPr>
    </w:p>
    <w:p w14:paraId="622EC7C5" w14:textId="77777777" w:rsidR="00BE350A" w:rsidRDefault="00BE350A" w:rsidP="00BE350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E350A" w14:paraId="49DD30D0" w14:textId="77777777" w:rsidTr="00BE350A">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2ACF4" w14:textId="77777777" w:rsidR="00BE350A" w:rsidRDefault="00BE350A">
            <w:pPr>
              <w:pStyle w:val="Tableheading"/>
              <w:rPr>
                <w:rFonts w:ascii="Calibri Light" w:hAnsi="Calibri Light"/>
                <w:szCs w:val="24"/>
              </w:rPr>
            </w:pPr>
            <w:r>
              <w:t>OTHER</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A1E50E" w14:textId="77777777" w:rsidR="00BE350A" w:rsidRDefault="00BE350A">
            <w:pPr>
              <w:pStyle w:val="Tableheading"/>
              <w:jc w:val="center"/>
            </w:pPr>
            <w:r>
              <w:t>FREQUENCY</w:t>
            </w:r>
          </w:p>
        </w:tc>
      </w:tr>
      <w:tr w:rsidR="00BE350A" w14:paraId="7B2CFA1A"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5A67687" w14:textId="77777777" w:rsidR="00BE350A" w:rsidRDefault="00BE350A">
            <w:pPr>
              <w:pStyle w:val="Tabletext"/>
              <w:spacing w:before="0" w:after="0"/>
              <w:rPr>
                <w:sz w:val="24"/>
              </w:rPr>
            </w:pPr>
            <w:r>
              <w:rPr>
                <w:sz w:val="24"/>
              </w:rPr>
              <w:t xml:space="preserve">Uniform required </w:t>
            </w:r>
          </w:p>
        </w:tc>
        <w:sdt>
          <w:sdtPr>
            <w:rPr>
              <w:sz w:val="24"/>
              <w:szCs w:val="24"/>
            </w:rPr>
            <w:id w:val="407194631"/>
            <w:placeholder>
              <w:docPart w:val="B0C0EC04626E4C0DB5565C03808227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E1DE027" w14:textId="77777777" w:rsidR="00BE350A" w:rsidRDefault="00255AB2">
                <w:pPr>
                  <w:pStyle w:val="Tabletext"/>
                  <w:spacing w:before="0" w:after="0"/>
                  <w:jc w:val="center"/>
                  <w:rPr>
                    <w:sz w:val="24"/>
                    <w:szCs w:val="24"/>
                  </w:rPr>
                </w:pPr>
                <w:r>
                  <w:rPr>
                    <w:sz w:val="24"/>
                    <w:szCs w:val="24"/>
                  </w:rPr>
                  <w:t>Never</w:t>
                </w:r>
              </w:p>
            </w:tc>
          </w:sdtContent>
        </w:sdt>
      </w:tr>
      <w:tr w:rsidR="00BE350A" w14:paraId="47B114D4" w14:textId="77777777" w:rsidTr="00BE350A">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783B1A8" w14:textId="77777777" w:rsidR="00BE350A" w:rsidRDefault="00BE350A">
            <w:pPr>
              <w:pStyle w:val="Tabletext"/>
              <w:spacing w:before="0" w:after="0"/>
              <w:rPr>
                <w:sz w:val="24"/>
              </w:rPr>
            </w:pPr>
            <w:r>
              <w:rPr>
                <w:sz w:val="24"/>
              </w:rPr>
              <w:t xml:space="preserve">Personal Protective Equipment (PPE) required </w:t>
            </w:r>
          </w:p>
        </w:tc>
        <w:sdt>
          <w:sdtPr>
            <w:rPr>
              <w:sz w:val="24"/>
              <w:szCs w:val="24"/>
            </w:rPr>
            <w:id w:val="407194632"/>
            <w:placeholder>
              <w:docPart w:val="5B7290885D2B4CEBB3485390DDE81EA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2433765" w14:textId="77777777" w:rsidR="00BE350A" w:rsidRDefault="00BE350A">
                <w:pPr>
                  <w:pStyle w:val="Tabletext"/>
                  <w:spacing w:before="0" w:after="0"/>
                  <w:jc w:val="center"/>
                  <w:rPr>
                    <w:sz w:val="24"/>
                    <w:szCs w:val="24"/>
                  </w:rPr>
                </w:pPr>
                <w:r>
                  <w:rPr>
                    <w:sz w:val="24"/>
                    <w:szCs w:val="24"/>
                  </w:rPr>
                  <w:t>Occasionally</w:t>
                </w:r>
              </w:p>
            </w:tc>
          </w:sdtContent>
        </w:sdt>
      </w:tr>
    </w:tbl>
    <w:p w14:paraId="6F78DB82" w14:textId="77777777" w:rsidR="00BE350A" w:rsidRDefault="00BE350A" w:rsidP="00BE350A">
      <w:pPr>
        <w:pStyle w:val="BodyText"/>
        <w:rPr>
          <w:szCs w:val="20"/>
        </w:rPr>
      </w:pPr>
    </w:p>
    <w:p w14:paraId="0A8A09E8" w14:textId="77777777" w:rsidR="008553A2" w:rsidRDefault="008553A2" w:rsidP="00AF4EF9">
      <w:pPr>
        <w:pStyle w:val="BodyText"/>
      </w:pPr>
    </w:p>
    <w:sectPr w:rsidR="008553A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8C6A" w14:textId="77777777" w:rsidR="004D24DD" w:rsidRDefault="004D24DD" w:rsidP="00E45888">
      <w:r>
        <w:separator/>
      </w:r>
    </w:p>
  </w:endnote>
  <w:endnote w:type="continuationSeparator" w:id="0">
    <w:p w14:paraId="1FDBBC25" w14:textId="77777777" w:rsidR="004D24DD" w:rsidRDefault="004D24DD"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4C38"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0BDACFC5"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0FFA" w14:textId="03E5CE7B" w:rsidR="001F5D6C" w:rsidRPr="001F5D6C" w:rsidRDefault="001F5D6C" w:rsidP="001F5D6C">
    <w:pPr>
      <w:pStyle w:val="Footer"/>
      <w:jc w:val="center"/>
      <w:rPr>
        <w:rFonts w:asciiTheme="minorHAnsi" w:hAnsiTheme="minorHAnsi"/>
      </w:rPr>
    </w:pPr>
    <w:r w:rsidRPr="001F5D6C">
      <w:rPr>
        <w:rFonts w:asciiTheme="minorHAnsi" w:hAnsiTheme="minorHAnsi"/>
      </w:rPr>
      <w:t xml:space="preserve">Justice &amp; Community Safety Directorate Position Description Version 1.0 – </w:t>
    </w:r>
    <w:r w:rsidR="00A67658">
      <w:rPr>
        <w:rFonts w:asciiTheme="minorHAnsi" w:hAnsiTheme="minorHAnsi"/>
      </w:rPr>
      <w:t>August</w:t>
    </w:r>
    <w:r w:rsidR="00AE7FCA">
      <w:rPr>
        <w:rFonts w:asciiTheme="minorHAnsi" w:hAnsiTheme="minorHAnsi"/>
      </w:rPr>
      <w:t xml:space="preserve"> 2020</w:t>
    </w:r>
  </w:p>
  <w:p w14:paraId="4A35AA55"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9D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48009353"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E69F" w14:textId="77777777" w:rsidR="004D24DD" w:rsidRDefault="004D24DD" w:rsidP="00E45888">
      <w:r>
        <w:separator/>
      </w:r>
    </w:p>
  </w:footnote>
  <w:footnote w:type="continuationSeparator" w:id="0">
    <w:p w14:paraId="412DB30D" w14:textId="77777777" w:rsidR="004D24DD" w:rsidRDefault="004D24DD"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91DC"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57B567FB"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2285"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1F9F315E"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A6372"/>
    <w:multiLevelType w:val="hybridMultilevel"/>
    <w:tmpl w:val="BD68D4D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21143AAA"/>
    <w:multiLevelType w:val="hybridMultilevel"/>
    <w:tmpl w:val="92B6DE94"/>
    <w:lvl w:ilvl="0" w:tplc="0C090001">
      <w:start w:val="1"/>
      <w:numFmt w:val="bullet"/>
      <w:lvlText w:val=""/>
      <w:lvlJc w:val="left"/>
      <w:pPr>
        <w:ind w:left="1074" w:hanging="360"/>
      </w:pPr>
      <w:rPr>
        <w:rFonts w:ascii="Symbol" w:hAnsi="Symbol"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6" w15:restartNumberingAfterBreak="0">
    <w:nsid w:val="21D21FF1"/>
    <w:multiLevelType w:val="hybridMultilevel"/>
    <w:tmpl w:val="271E173E"/>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180352"/>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2AA6638F"/>
    <w:multiLevelType w:val="hybridMultilevel"/>
    <w:tmpl w:val="4F7A5EBE"/>
    <w:lvl w:ilvl="0" w:tplc="0409000F">
      <w:start w:val="1"/>
      <w:numFmt w:val="decimal"/>
      <w:lvlText w:val="%1."/>
      <w:lvlJc w:val="left"/>
      <w:pPr>
        <w:tabs>
          <w:tab w:val="num" w:pos="363"/>
        </w:tabs>
        <w:ind w:left="363" w:hanging="360"/>
      </w:pPr>
    </w:lvl>
    <w:lvl w:ilvl="1" w:tplc="04090017">
      <w:start w:val="1"/>
      <w:numFmt w:val="lowerLetter"/>
      <w:lvlText w:val="%2)"/>
      <w:lvlJc w:val="left"/>
      <w:pPr>
        <w:tabs>
          <w:tab w:val="num" w:pos="1083"/>
        </w:tabs>
        <w:ind w:left="1083" w:hanging="360"/>
      </w:pPr>
    </w:lvl>
    <w:lvl w:ilvl="2" w:tplc="0409001B">
      <w:start w:val="1"/>
      <w:numFmt w:val="lowerRoman"/>
      <w:lvlText w:val="%3."/>
      <w:lvlJc w:val="right"/>
      <w:pPr>
        <w:tabs>
          <w:tab w:val="num" w:pos="1803"/>
        </w:tabs>
        <w:ind w:left="1803" w:hanging="180"/>
      </w:pPr>
    </w:lvl>
    <w:lvl w:ilvl="3" w:tplc="0409000F">
      <w:start w:val="1"/>
      <w:numFmt w:val="decimal"/>
      <w:lvlText w:val="%4."/>
      <w:lvlJc w:val="left"/>
      <w:pPr>
        <w:tabs>
          <w:tab w:val="num" w:pos="2523"/>
        </w:tabs>
        <w:ind w:left="2523" w:hanging="360"/>
      </w:pPr>
    </w:lvl>
    <w:lvl w:ilvl="4" w:tplc="04090019">
      <w:start w:val="1"/>
      <w:numFmt w:val="lowerLetter"/>
      <w:lvlText w:val="%5."/>
      <w:lvlJc w:val="left"/>
      <w:pPr>
        <w:tabs>
          <w:tab w:val="num" w:pos="3243"/>
        </w:tabs>
        <w:ind w:left="3243" w:hanging="360"/>
      </w:pPr>
    </w:lvl>
    <w:lvl w:ilvl="5" w:tplc="0409001B">
      <w:start w:val="1"/>
      <w:numFmt w:val="lowerRoman"/>
      <w:lvlText w:val="%6."/>
      <w:lvlJc w:val="right"/>
      <w:pPr>
        <w:tabs>
          <w:tab w:val="num" w:pos="3963"/>
        </w:tabs>
        <w:ind w:left="3963" w:hanging="180"/>
      </w:pPr>
    </w:lvl>
    <w:lvl w:ilvl="6" w:tplc="0409000F">
      <w:start w:val="1"/>
      <w:numFmt w:val="decimal"/>
      <w:lvlText w:val="%7."/>
      <w:lvlJc w:val="left"/>
      <w:pPr>
        <w:tabs>
          <w:tab w:val="num" w:pos="4683"/>
        </w:tabs>
        <w:ind w:left="4683" w:hanging="360"/>
      </w:pPr>
    </w:lvl>
    <w:lvl w:ilvl="7" w:tplc="04090019">
      <w:start w:val="1"/>
      <w:numFmt w:val="lowerLetter"/>
      <w:lvlText w:val="%8."/>
      <w:lvlJc w:val="left"/>
      <w:pPr>
        <w:tabs>
          <w:tab w:val="num" w:pos="5403"/>
        </w:tabs>
        <w:ind w:left="5403" w:hanging="360"/>
      </w:pPr>
    </w:lvl>
    <w:lvl w:ilvl="8" w:tplc="0409001B">
      <w:start w:val="1"/>
      <w:numFmt w:val="lowerRoman"/>
      <w:lvlText w:val="%9."/>
      <w:lvlJc w:val="right"/>
      <w:pPr>
        <w:tabs>
          <w:tab w:val="num" w:pos="6123"/>
        </w:tabs>
        <w:ind w:left="6123" w:hanging="180"/>
      </w:pPr>
    </w:lvl>
  </w:abstractNum>
  <w:abstractNum w:abstractNumId="10" w15:restartNumberingAfterBreak="0">
    <w:nsid w:val="2D957AE1"/>
    <w:multiLevelType w:val="hybridMultilevel"/>
    <w:tmpl w:val="C308AE48"/>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1" w15:restartNumberingAfterBreak="0">
    <w:nsid w:val="38612A49"/>
    <w:multiLevelType w:val="hybridMultilevel"/>
    <w:tmpl w:val="C9E03CFE"/>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2" w15:restartNumberingAfterBreak="0">
    <w:nsid w:val="387A51D6"/>
    <w:multiLevelType w:val="hybridMultilevel"/>
    <w:tmpl w:val="A5FADE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CF671EA"/>
    <w:multiLevelType w:val="hybridMultilevel"/>
    <w:tmpl w:val="F6A25BC6"/>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start w:val="1"/>
      <w:numFmt w:val="bullet"/>
      <w:lvlText w:val=""/>
      <w:lvlJc w:val="left"/>
      <w:pPr>
        <w:ind w:left="3594" w:hanging="360"/>
      </w:pPr>
      <w:rPr>
        <w:rFonts w:ascii="Symbol" w:hAnsi="Symbol" w:hint="default"/>
      </w:rPr>
    </w:lvl>
    <w:lvl w:ilvl="4" w:tplc="0C090003">
      <w:start w:val="1"/>
      <w:numFmt w:val="bullet"/>
      <w:lvlText w:val="o"/>
      <w:lvlJc w:val="left"/>
      <w:pPr>
        <w:ind w:left="4314" w:hanging="360"/>
      </w:pPr>
      <w:rPr>
        <w:rFonts w:ascii="Courier New" w:hAnsi="Courier New" w:cs="Courier New" w:hint="default"/>
      </w:rPr>
    </w:lvl>
    <w:lvl w:ilvl="5" w:tplc="0C090005">
      <w:start w:val="1"/>
      <w:numFmt w:val="bullet"/>
      <w:lvlText w:val=""/>
      <w:lvlJc w:val="left"/>
      <w:pPr>
        <w:ind w:left="5034" w:hanging="360"/>
      </w:pPr>
      <w:rPr>
        <w:rFonts w:ascii="Wingdings" w:hAnsi="Wingdings" w:hint="default"/>
      </w:rPr>
    </w:lvl>
    <w:lvl w:ilvl="6" w:tplc="0C090001">
      <w:start w:val="1"/>
      <w:numFmt w:val="bullet"/>
      <w:lvlText w:val=""/>
      <w:lvlJc w:val="left"/>
      <w:pPr>
        <w:ind w:left="5754" w:hanging="360"/>
      </w:pPr>
      <w:rPr>
        <w:rFonts w:ascii="Symbol" w:hAnsi="Symbol" w:hint="default"/>
      </w:rPr>
    </w:lvl>
    <w:lvl w:ilvl="7" w:tplc="0C090003">
      <w:start w:val="1"/>
      <w:numFmt w:val="bullet"/>
      <w:lvlText w:val="o"/>
      <w:lvlJc w:val="left"/>
      <w:pPr>
        <w:ind w:left="6474" w:hanging="360"/>
      </w:pPr>
      <w:rPr>
        <w:rFonts w:ascii="Courier New" w:hAnsi="Courier New" w:cs="Courier New" w:hint="default"/>
      </w:rPr>
    </w:lvl>
    <w:lvl w:ilvl="8" w:tplc="0C090005">
      <w:start w:val="1"/>
      <w:numFmt w:val="bullet"/>
      <w:lvlText w:val=""/>
      <w:lvlJc w:val="left"/>
      <w:pPr>
        <w:ind w:left="7194" w:hanging="360"/>
      </w:pPr>
      <w:rPr>
        <w:rFonts w:ascii="Wingdings" w:hAnsi="Wingdings" w:hint="default"/>
      </w:rPr>
    </w:lvl>
  </w:abstractNum>
  <w:abstractNum w:abstractNumId="1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7" w15:restartNumberingAfterBreak="0">
    <w:nsid w:val="40B70075"/>
    <w:multiLevelType w:val="hybridMultilevel"/>
    <w:tmpl w:val="D9448346"/>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18" w15:restartNumberingAfterBreak="0">
    <w:nsid w:val="4D590284"/>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55462B64"/>
    <w:multiLevelType w:val="hybridMultilevel"/>
    <w:tmpl w:val="B608F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3B4AD5"/>
    <w:multiLevelType w:val="hybridMultilevel"/>
    <w:tmpl w:val="08167F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8261F2"/>
    <w:multiLevelType w:val="hybridMultilevel"/>
    <w:tmpl w:val="B01238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2CC06B3"/>
    <w:multiLevelType w:val="hybridMultilevel"/>
    <w:tmpl w:val="518A6E2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4" w15:restartNumberingAfterBreak="0">
    <w:nsid w:val="638A78F1"/>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6986750E"/>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72270899"/>
    <w:multiLevelType w:val="singleLevel"/>
    <w:tmpl w:val="63D8A9FC"/>
    <w:lvl w:ilvl="0">
      <w:start w:val="1"/>
      <w:numFmt w:val="decimal"/>
      <w:lvlText w:val="%1."/>
      <w:lvlJc w:val="left"/>
      <w:pPr>
        <w:ind w:left="360" w:hanging="360"/>
      </w:pPr>
      <w:rPr>
        <w:b/>
      </w:rPr>
    </w:lvl>
  </w:abstractNum>
  <w:abstractNum w:abstractNumId="2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13256176">
    <w:abstractNumId w:val="14"/>
  </w:num>
  <w:num w:numId="2" w16cid:durableId="1152064973">
    <w:abstractNumId w:val="16"/>
  </w:num>
  <w:num w:numId="3" w16cid:durableId="1098869604">
    <w:abstractNumId w:val="3"/>
  </w:num>
  <w:num w:numId="4" w16cid:durableId="1168209470">
    <w:abstractNumId w:val="0"/>
  </w:num>
  <w:num w:numId="5" w16cid:durableId="13925017">
    <w:abstractNumId w:val="27"/>
  </w:num>
  <w:num w:numId="6" w16cid:durableId="1828083844">
    <w:abstractNumId w:val="7"/>
  </w:num>
  <w:num w:numId="7" w16cid:durableId="641543170">
    <w:abstractNumId w:val="13"/>
  </w:num>
  <w:num w:numId="8" w16cid:durableId="1349141624">
    <w:abstractNumId w:val="18"/>
  </w:num>
  <w:num w:numId="9" w16cid:durableId="1055812736">
    <w:abstractNumId w:val="22"/>
  </w:num>
  <w:num w:numId="10" w16cid:durableId="836310655">
    <w:abstractNumId w:val="5"/>
  </w:num>
  <w:num w:numId="11" w16cid:durableId="415710759">
    <w:abstractNumId w:val="17"/>
  </w:num>
  <w:num w:numId="12" w16cid:durableId="217783721">
    <w:abstractNumId w:val="25"/>
  </w:num>
  <w:num w:numId="13" w16cid:durableId="95297927">
    <w:abstractNumId w:val="8"/>
  </w:num>
  <w:num w:numId="14" w16cid:durableId="934098714">
    <w:abstractNumId w:val="23"/>
  </w:num>
  <w:num w:numId="15" w16cid:durableId="1695694686">
    <w:abstractNumId w:val="24"/>
  </w:num>
  <w:num w:numId="16" w16cid:durableId="242953189">
    <w:abstractNumId w:val="10"/>
  </w:num>
  <w:num w:numId="17" w16cid:durableId="1480683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8443632">
    <w:abstractNumId w:val="15"/>
  </w:num>
  <w:num w:numId="19" w16cid:durableId="500268834">
    <w:abstractNumId w:val="6"/>
  </w:num>
  <w:num w:numId="20" w16cid:durableId="858548419">
    <w:abstractNumId w:val="4"/>
  </w:num>
  <w:num w:numId="21" w16cid:durableId="599026902">
    <w:abstractNumId w:val="11"/>
  </w:num>
  <w:num w:numId="22" w16cid:durableId="731852741">
    <w:abstractNumId w:val="26"/>
  </w:num>
  <w:num w:numId="23" w16cid:durableId="1234967363">
    <w:abstractNumId w:val="19"/>
  </w:num>
  <w:num w:numId="24" w16cid:durableId="160782065">
    <w:abstractNumId w:val="20"/>
  </w:num>
  <w:num w:numId="25" w16cid:durableId="1086422241">
    <w:abstractNumId w:val="12"/>
  </w:num>
  <w:num w:numId="26" w16cid:durableId="831455352">
    <w:abstractNumId w:val="21"/>
  </w:num>
  <w:num w:numId="27" w16cid:durableId="810445037">
    <w:abstractNumId w:val="1"/>
  </w:num>
  <w:num w:numId="28" w16cid:durableId="1466357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067C0"/>
    <w:rsid w:val="00015483"/>
    <w:rsid w:val="0001642D"/>
    <w:rsid w:val="00020A24"/>
    <w:rsid w:val="00034905"/>
    <w:rsid w:val="00036182"/>
    <w:rsid w:val="00040CD3"/>
    <w:rsid w:val="00042814"/>
    <w:rsid w:val="00044187"/>
    <w:rsid w:val="000456E0"/>
    <w:rsid w:val="00045D17"/>
    <w:rsid w:val="00051744"/>
    <w:rsid w:val="00057CF9"/>
    <w:rsid w:val="00061670"/>
    <w:rsid w:val="000713F3"/>
    <w:rsid w:val="00072674"/>
    <w:rsid w:val="00074DA8"/>
    <w:rsid w:val="00075C33"/>
    <w:rsid w:val="00082E05"/>
    <w:rsid w:val="00083084"/>
    <w:rsid w:val="00090C5A"/>
    <w:rsid w:val="00093823"/>
    <w:rsid w:val="000944FA"/>
    <w:rsid w:val="00094562"/>
    <w:rsid w:val="000950A0"/>
    <w:rsid w:val="000A5186"/>
    <w:rsid w:val="000B2743"/>
    <w:rsid w:val="000B463A"/>
    <w:rsid w:val="000B622C"/>
    <w:rsid w:val="000C2B50"/>
    <w:rsid w:val="000C3654"/>
    <w:rsid w:val="000C452E"/>
    <w:rsid w:val="000E2939"/>
    <w:rsid w:val="000E639E"/>
    <w:rsid w:val="000F2684"/>
    <w:rsid w:val="000F2688"/>
    <w:rsid w:val="0010052B"/>
    <w:rsid w:val="00106B5F"/>
    <w:rsid w:val="00106EB0"/>
    <w:rsid w:val="00114CE0"/>
    <w:rsid w:val="00127312"/>
    <w:rsid w:val="00127D16"/>
    <w:rsid w:val="00127E1A"/>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97D1F"/>
    <w:rsid w:val="001A12DC"/>
    <w:rsid w:val="001A36F2"/>
    <w:rsid w:val="001A598D"/>
    <w:rsid w:val="001B306F"/>
    <w:rsid w:val="001B4119"/>
    <w:rsid w:val="001C206E"/>
    <w:rsid w:val="001C6457"/>
    <w:rsid w:val="001C74C9"/>
    <w:rsid w:val="001C7CEE"/>
    <w:rsid w:val="001D0161"/>
    <w:rsid w:val="001D0BB4"/>
    <w:rsid w:val="001D284A"/>
    <w:rsid w:val="001D2953"/>
    <w:rsid w:val="001E1F41"/>
    <w:rsid w:val="001E49C0"/>
    <w:rsid w:val="001E5640"/>
    <w:rsid w:val="001F2C45"/>
    <w:rsid w:val="001F5933"/>
    <w:rsid w:val="001F5D6C"/>
    <w:rsid w:val="001F76A4"/>
    <w:rsid w:val="002014E5"/>
    <w:rsid w:val="00204473"/>
    <w:rsid w:val="0020493E"/>
    <w:rsid w:val="002113B4"/>
    <w:rsid w:val="0021151E"/>
    <w:rsid w:val="00214732"/>
    <w:rsid w:val="00220092"/>
    <w:rsid w:val="0022484E"/>
    <w:rsid w:val="0022677F"/>
    <w:rsid w:val="0023024E"/>
    <w:rsid w:val="00231B57"/>
    <w:rsid w:val="0023640E"/>
    <w:rsid w:val="0024005B"/>
    <w:rsid w:val="00243603"/>
    <w:rsid w:val="00252449"/>
    <w:rsid w:val="00255AB2"/>
    <w:rsid w:val="002561BF"/>
    <w:rsid w:val="0026001C"/>
    <w:rsid w:val="00262DEE"/>
    <w:rsid w:val="0027094B"/>
    <w:rsid w:val="00271701"/>
    <w:rsid w:val="00272F0B"/>
    <w:rsid w:val="002756D8"/>
    <w:rsid w:val="002840E6"/>
    <w:rsid w:val="00284D8B"/>
    <w:rsid w:val="00285B53"/>
    <w:rsid w:val="00290E50"/>
    <w:rsid w:val="00290FAD"/>
    <w:rsid w:val="002925C0"/>
    <w:rsid w:val="00295705"/>
    <w:rsid w:val="002A0C3B"/>
    <w:rsid w:val="002A43D2"/>
    <w:rsid w:val="002A49EE"/>
    <w:rsid w:val="002A74F6"/>
    <w:rsid w:val="002B1194"/>
    <w:rsid w:val="002B297D"/>
    <w:rsid w:val="002B4318"/>
    <w:rsid w:val="002C41BC"/>
    <w:rsid w:val="002C6F3B"/>
    <w:rsid w:val="002D07A1"/>
    <w:rsid w:val="002D2873"/>
    <w:rsid w:val="002D2A0D"/>
    <w:rsid w:val="002D7380"/>
    <w:rsid w:val="002E30DE"/>
    <w:rsid w:val="002E6343"/>
    <w:rsid w:val="002E78B8"/>
    <w:rsid w:val="002F0510"/>
    <w:rsid w:val="002F3365"/>
    <w:rsid w:val="002F69C3"/>
    <w:rsid w:val="0030208D"/>
    <w:rsid w:val="003020B5"/>
    <w:rsid w:val="00305A5F"/>
    <w:rsid w:val="00306ED0"/>
    <w:rsid w:val="0031523D"/>
    <w:rsid w:val="00326758"/>
    <w:rsid w:val="00327679"/>
    <w:rsid w:val="00334F25"/>
    <w:rsid w:val="0033768C"/>
    <w:rsid w:val="00344845"/>
    <w:rsid w:val="003461EF"/>
    <w:rsid w:val="00347432"/>
    <w:rsid w:val="00350170"/>
    <w:rsid w:val="003505CC"/>
    <w:rsid w:val="0035537A"/>
    <w:rsid w:val="00356049"/>
    <w:rsid w:val="00356DD0"/>
    <w:rsid w:val="00360529"/>
    <w:rsid w:val="003660FD"/>
    <w:rsid w:val="00366983"/>
    <w:rsid w:val="00367C98"/>
    <w:rsid w:val="00373FED"/>
    <w:rsid w:val="003743B3"/>
    <w:rsid w:val="00384332"/>
    <w:rsid w:val="0039040A"/>
    <w:rsid w:val="00392AFC"/>
    <w:rsid w:val="00394A89"/>
    <w:rsid w:val="003958AF"/>
    <w:rsid w:val="00395E36"/>
    <w:rsid w:val="003A3785"/>
    <w:rsid w:val="003B7B87"/>
    <w:rsid w:val="003C6108"/>
    <w:rsid w:val="003C6256"/>
    <w:rsid w:val="003D422A"/>
    <w:rsid w:val="003F35D5"/>
    <w:rsid w:val="00402D13"/>
    <w:rsid w:val="004061F4"/>
    <w:rsid w:val="00410BF0"/>
    <w:rsid w:val="004121AA"/>
    <w:rsid w:val="00422852"/>
    <w:rsid w:val="00423241"/>
    <w:rsid w:val="0042331E"/>
    <w:rsid w:val="00432969"/>
    <w:rsid w:val="00434524"/>
    <w:rsid w:val="0043559B"/>
    <w:rsid w:val="00440141"/>
    <w:rsid w:val="00440D74"/>
    <w:rsid w:val="00441286"/>
    <w:rsid w:val="00441ECC"/>
    <w:rsid w:val="00442939"/>
    <w:rsid w:val="004530AE"/>
    <w:rsid w:val="00453896"/>
    <w:rsid w:val="00455CDA"/>
    <w:rsid w:val="00456927"/>
    <w:rsid w:val="00461819"/>
    <w:rsid w:val="00464D35"/>
    <w:rsid w:val="00466A21"/>
    <w:rsid w:val="00467804"/>
    <w:rsid w:val="00474D11"/>
    <w:rsid w:val="00475504"/>
    <w:rsid w:val="00480812"/>
    <w:rsid w:val="00481829"/>
    <w:rsid w:val="00481BE9"/>
    <w:rsid w:val="004833FB"/>
    <w:rsid w:val="0048530A"/>
    <w:rsid w:val="00486402"/>
    <w:rsid w:val="00486ED4"/>
    <w:rsid w:val="00487C68"/>
    <w:rsid w:val="00492EE9"/>
    <w:rsid w:val="00493773"/>
    <w:rsid w:val="00495B39"/>
    <w:rsid w:val="0049721A"/>
    <w:rsid w:val="004A2C60"/>
    <w:rsid w:val="004A3822"/>
    <w:rsid w:val="004A5A47"/>
    <w:rsid w:val="004A7311"/>
    <w:rsid w:val="004B09B7"/>
    <w:rsid w:val="004B26DA"/>
    <w:rsid w:val="004B32D2"/>
    <w:rsid w:val="004C1716"/>
    <w:rsid w:val="004C4BF9"/>
    <w:rsid w:val="004C6C23"/>
    <w:rsid w:val="004D24DD"/>
    <w:rsid w:val="004D2BAD"/>
    <w:rsid w:val="004E7F7B"/>
    <w:rsid w:val="004F2565"/>
    <w:rsid w:val="004F3F6F"/>
    <w:rsid w:val="004F4613"/>
    <w:rsid w:val="004F46AC"/>
    <w:rsid w:val="005059B3"/>
    <w:rsid w:val="00505A6D"/>
    <w:rsid w:val="00507949"/>
    <w:rsid w:val="00514711"/>
    <w:rsid w:val="00516216"/>
    <w:rsid w:val="0052245D"/>
    <w:rsid w:val="00522837"/>
    <w:rsid w:val="0052418C"/>
    <w:rsid w:val="00527D49"/>
    <w:rsid w:val="0053083B"/>
    <w:rsid w:val="00536C34"/>
    <w:rsid w:val="005411A3"/>
    <w:rsid w:val="00541C41"/>
    <w:rsid w:val="005466BD"/>
    <w:rsid w:val="0054727B"/>
    <w:rsid w:val="0055314F"/>
    <w:rsid w:val="00553DB9"/>
    <w:rsid w:val="0055729E"/>
    <w:rsid w:val="00561454"/>
    <w:rsid w:val="00562770"/>
    <w:rsid w:val="00562CEE"/>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52E"/>
    <w:rsid w:val="005C391C"/>
    <w:rsid w:val="005C72CE"/>
    <w:rsid w:val="005D4959"/>
    <w:rsid w:val="005D4EDB"/>
    <w:rsid w:val="005D5063"/>
    <w:rsid w:val="005E0077"/>
    <w:rsid w:val="005E1FD2"/>
    <w:rsid w:val="005E2EBD"/>
    <w:rsid w:val="005E4E9D"/>
    <w:rsid w:val="005F1480"/>
    <w:rsid w:val="005F1A2B"/>
    <w:rsid w:val="005F1B26"/>
    <w:rsid w:val="005F2E85"/>
    <w:rsid w:val="00601827"/>
    <w:rsid w:val="006030D0"/>
    <w:rsid w:val="00604AD4"/>
    <w:rsid w:val="00604B5C"/>
    <w:rsid w:val="00615D88"/>
    <w:rsid w:val="006178AA"/>
    <w:rsid w:val="00621532"/>
    <w:rsid w:val="00622D9B"/>
    <w:rsid w:val="00626AEC"/>
    <w:rsid w:val="0063059B"/>
    <w:rsid w:val="00630C20"/>
    <w:rsid w:val="00634E13"/>
    <w:rsid w:val="006522B3"/>
    <w:rsid w:val="00653FBE"/>
    <w:rsid w:val="00657F03"/>
    <w:rsid w:val="00661329"/>
    <w:rsid w:val="006616A2"/>
    <w:rsid w:val="00665693"/>
    <w:rsid w:val="00666999"/>
    <w:rsid w:val="00676EE5"/>
    <w:rsid w:val="00677D1C"/>
    <w:rsid w:val="006822CC"/>
    <w:rsid w:val="00685107"/>
    <w:rsid w:val="006873BA"/>
    <w:rsid w:val="006912A5"/>
    <w:rsid w:val="00693CE3"/>
    <w:rsid w:val="0069634D"/>
    <w:rsid w:val="006A159D"/>
    <w:rsid w:val="006B2B94"/>
    <w:rsid w:val="006B5CD6"/>
    <w:rsid w:val="006C102C"/>
    <w:rsid w:val="006C3FCC"/>
    <w:rsid w:val="006C46B3"/>
    <w:rsid w:val="006C7246"/>
    <w:rsid w:val="006C74CE"/>
    <w:rsid w:val="006E453E"/>
    <w:rsid w:val="006F09E8"/>
    <w:rsid w:val="006F401A"/>
    <w:rsid w:val="006F6BE0"/>
    <w:rsid w:val="007010FB"/>
    <w:rsid w:val="00701A46"/>
    <w:rsid w:val="007117A5"/>
    <w:rsid w:val="00712EF1"/>
    <w:rsid w:val="00715C75"/>
    <w:rsid w:val="00717B1B"/>
    <w:rsid w:val="0072498E"/>
    <w:rsid w:val="00725A09"/>
    <w:rsid w:val="00727237"/>
    <w:rsid w:val="007326EF"/>
    <w:rsid w:val="00732CDB"/>
    <w:rsid w:val="007462B5"/>
    <w:rsid w:val="007471D6"/>
    <w:rsid w:val="00753085"/>
    <w:rsid w:val="007551D4"/>
    <w:rsid w:val="00764EF4"/>
    <w:rsid w:val="007652A9"/>
    <w:rsid w:val="007774E5"/>
    <w:rsid w:val="00781D31"/>
    <w:rsid w:val="007B23B6"/>
    <w:rsid w:val="007B271A"/>
    <w:rsid w:val="007B4877"/>
    <w:rsid w:val="007C029B"/>
    <w:rsid w:val="007C03C0"/>
    <w:rsid w:val="007C257B"/>
    <w:rsid w:val="007C40E2"/>
    <w:rsid w:val="007D0013"/>
    <w:rsid w:val="007D0D02"/>
    <w:rsid w:val="007E23ED"/>
    <w:rsid w:val="007E396F"/>
    <w:rsid w:val="007E3B64"/>
    <w:rsid w:val="007E4124"/>
    <w:rsid w:val="007E489B"/>
    <w:rsid w:val="007F088F"/>
    <w:rsid w:val="007F332D"/>
    <w:rsid w:val="00801DAF"/>
    <w:rsid w:val="008024D2"/>
    <w:rsid w:val="00802C7D"/>
    <w:rsid w:val="008043E5"/>
    <w:rsid w:val="00810089"/>
    <w:rsid w:val="00812626"/>
    <w:rsid w:val="00814878"/>
    <w:rsid w:val="0081518C"/>
    <w:rsid w:val="00816ACF"/>
    <w:rsid w:val="00820354"/>
    <w:rsid w:val="00827843"/>
    <w:rsid w:val="00832206"/>
    <w:rsid w:val="008343E7"/>
    <w:rsid w:val="0083521F"/>
    <w:rsid w:val="00842D46"/>
    <w:rsid w:val="00853027"/>
    <w:rsid w:val="0085512F"/>
    <w:rsid w:val="008553A2"/>
    <w:rsid w:val="0085751D"/>
    <w:rsid w:val="00860D79"/>
    <w:rsid w:val="008612C8"/>
    <w:rsid w:val="008647E9"/>
    <w:rsid w:val="008663AF"/>
    <w:rsid w:val="008707DA"/>
    <w:rsid w:val="0087168B"/>
    <w:rsid w:val="0087624D"/>
    <w:rsid w:val="008778EF"/>
    <w:rsid w:val="00887553"/>
    <w:rsid w:val="008A0576"/>
    <w:rsid w:val="008A614E"/>
    <w:rsid w:val="008B22B1"/>
    <w:rsid w:val="008B3243"/>
    <w:rsid w:val="008B35BF"/>
    <w:rsid w:val="008C2D67"/>
    <w:rsid w:val="008C40B5"/>
    <w:rsid w:val="008C4982"/>
    <w:rsid w:val="008C5432"/>
    <w:rsid w:val="008D1EA2"/>
    <w:rsid w:val="008E3ED7"/>
    <w:rsid w:val="008E4109"/>
    <w:rsid w:val="008E5749"/>
    <w:rsid w:val="008E704D"/>
    <w:rsid w:val="008F0135"/>
    <w:rsid w:val="008F29AC"/>
    <w:rsid w:val="008F4BBC"/>
    <w:rsid w:val="008F53EF"/>
    <w:rsid w:val="008F78B3"/>
    <w:rsid w:val="009020BE"/>
    <w:rsid w:val="009045EC"/>
    <w:rsid w:val="00904701"/>
    <w:rsid w:val="00910A68"/>
    <w:rsid w:val="0091264C"/>
    <w:rsid w:val="00914F3E"/>
    <w:rsid w:val="0091504C"/>
    <w:rsid w:val="00917324"/>
    <w:rsid w:val="00917A43"/>
    <w:rsid w:val="00917AED"/>
    <w:rsid w:val="00921435"/>
    <w:rsid w:val="00925679"/>
    <w:rsid w:val="009258F4"/>
    <w:rsid w:val="00925D84"/>
    <w:rsid w:val="009304D0"/>
    <w:rsid w:val="00931430"/>
    <w:rsid w:val="0093433D"/>
    <w:rsid w:val="0093491F"/>
    <w:rsid w:val="00934C54"/>
    <w:rsid w:val="00944B05"/>
    <w:rsid w:val="009468CB"/>
    <w:rsid w:val="00951EF1"/>
    <w:rsid w:val="00956BB9"/>
    <w:rsid w:val="00964BF7"/>
    <w:rsid w:val="0097715C"/>
    <w:rsid w:val="00982A27"/>
    <w:rsid w:val="00986862"/>
    <w:rsid w:val="00987C48"/>
    <w:rsid w:val="00992C55"/>
    <w:rsid w:val="009B1D24"/>
    <w:rsid w:val="009B3A9E"/>
    <w:rsid w:val="009B4408"/>
    <w:rsid w:val="009B56B6"/>
    <w:rsid w:val="009B61FE"/>
    <w:rsid w:val="009B7A0E"/>
    <w:rsid w:val="009C2838"/>
    <w:rsid w:val="009C5123"/>
    <w:rsid w:val="009C544A"/>
    <w:rsid w:val="009C7A6B"/>
    <w:rsid w:val="009D0CD7"/>
    <w:rsid w:val="009D329B"/>
    <w:rsid w:val="009D33ED"/>
    <w:rsid w:val="009D44EF"/>
    <w:rsid w:val="009D46E6"/>
    <w:rsid w:val="009D6C8B"/>
    <w:rsid w:val="009E0BC2"/>
    <w:rsid w:val="009E1DD3"/>
    <w:rsid w:val="009E635F"/>
    <w:rsid w:val="009E69AB"/>
    <w:rsid w:val="009F0A6A"/>
    <w:rsid w:val="009F5427"/>
    <w:rsid w:val="00A0134E"/>
    <w:rsid w:val="00A05E7F"/>
    <w:rsid w:val="00A07D71"/>
    <w:rsid w:val="00A1194D"/>
    <w:rsid w:val="00A11DA0"/>
    <w:rsid w:val="00A13839"/>
    <w:rsid w:val="00A2096F"/>
    <w:rsid w:val="00A25992"/>
    <w:rsid w:val="00A30549"/>
    <w:rsid w:val="00A31D1D"/>
    <w:rsid w:val="00A331E5"/>
    <w:rsid w:val="00A358FA"/>
    <w:rsid w:val="00A36C10"/>
    <w:rsid w:val="00A42B6C"/>
    <w:rsid w:val="00A51D93"/>
    <w:rsid w:val="00A63400"/>
    <w:rsid w:val="00A635CC"/>
    <w:rsid w:val="00A67658"/>
    <w:rsid w:val="00A6799C"/>
    <w:rsid w:val="00A67D9A"/>
    <w:rsid w:val="00A67EFD"/>
    <w:rsid w:val="00A67FDF"/>
    <w:rsid w:val="00A75FA8"/>
    <w:rsid w:val="00A81E05"/>
    <w:rsid w:val="00A82BCC"/>
    <w:rsid w:val="00A940E8"/>
    <w:rsid w:val="00A965B2"/>
    <w:rsid w:val="00A97920"/>
    <w:rsid w:val="00AA5EBD"/>
    <w:rsid w:val="00AB26D3"/>
    <w:rsid w:val="00AB2DC4"/>
    <w:rsid w:val="00AB6B4E"/>
    <w:rsid w:val="00AC1E3C"/>
    <w:rsid w:val="00AC378B"/>
    <w:rsid w:val="00AC42C3"/>
    <w:rsid w:val="00AD698B"/>
    <w:rsid w:val="00AD710B"/>
    <w:rsid w:val="00AE293C"/>
    <w:rsid w:val="00AE3735"/>
    <w:rsid w:val="00AE5D2C"/>
    <w:rsid w:val="00AE5DB5"/>
    <w:rsid w:val="00AE7101"/>
    <w:rsid w:val="00AE7FCA"/>
    <w:rsid w:val="00AF1222"/>
    <w:rsid w:val="00AF4495"/>
    <w:rsid w:val="00AF4EF9"/>
    <w:rsid w:val="00B015D6"/>
    <w:rsid w:val="00B10AE6"/>
    <w:rsid w:val="00B14F71"/>
    <w:rsid w:val="00B16D45"/>
    <w:rsid w:val="00B1764A"/>
    <w:rsid w:val="00B2356F"/>
    <w:rsid w:val="00B266D2"/>
    <w:rsid w:val="00B3112C"/>
    <w:rsid w:val="00B34F4E"/>
    <w:rsid w:val="00B3783A"/>
    <w:rsid w:val="00B41628"/>
    <w:rsid w:val="00B45C3A"/>
    <w:rsid w:val="00B52740"/>
    <w:rsid w:val="00B54281"/>
    <w:rsid w:val="00B60BC4"/>
    <w:rsid w:val="00B6117A"/>
    <w:rsid w:val="00B6194A"/>
    <w:rsid w:val="00B66DAD"/>
    <w:rsid w:val="00B7075A"/>
    <w:rsid w:val="00B70BC7"/>
    <w:rsid w:val="00B70F7C"/>
    <w:rsid w:val="00B74516"/>
    <w:rsid w:val="00B76AEC"/>
    <w:rsid w:val="00B814CB"/>
    <w:rsid w:val="00B95336"/>
    <w:rsid w:val="00BB6A5F"/>
    <w:rsid w:val="00BB7CA4"/>
    <w:rsid w:val="00BC022B"/>
    <w:rsid w:val="00BC2BA4"/>
    <w:rsid w:val="00BE350A"/>
    <w:rsid w:val="00BE45BF"/>
    <w:rsid w:val="00BF50AE"/>
    <w:rsid w:val="00BF6527"/>
    <w:rsid w:val="00BF6947"/>
    <w:rsid w:val="00C03BA9"/>
    <w:rsid w:val="00C0471B"/>
    <w:rsid w:val="00C11089"/>
    <w:rsid w:val="00C133A3"/>
    <w:rsid w:val="00C14B96"/>
    <w:rsid w:val="00C157A4"/>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8570A"/>
    <w:rsid w:val="00C91044"/>
    <w:rsid w:val="00C92CF1"/>
    <w:rsid w:val="00C944C2"/>
    <w:rsid w:val="00C95378"/>
    <w:rsid w:val="00CA359C"/>
    <w:rsid w:val="00CB04A5"/>
    <w:rsid w:val="00CB2FA2"/>
    <w:rsid w:val="00CC1FC9"/>
    <w:rsid w:val="00CC35F0"/>
    <w:rsid w:val="00CD3133"/>
    <w:rsid w:val="00CE1AEA"/>
    <w:rsid w:val="00CE32CB"/>
    <w:rsid w:val="00CE4EF3"/>
    <w:rsid w:val="00CF0B12"/>
    <w:rsid w:val="00CF0B73"/>
    <w:rsid w:val="00CF234E"/>
    <w:rsid w:val="00CF5813"/>
    <w:rsid w:val="00CF7E61"/>
    <w:rsid w:val="00D01554"/>
    <w:rsid w:val="00D0239B"/>
    <w:rsid w:val="00D05CB5"/>
    <w:rsid w:val="00D10DDC"/>
    <w:rsid w:val="00D14203"/>
    <w:rsid w:val="00D1468D"/>
    <w:rsid w:val="00D172F9"/>
    <w:rsid w:val="00D2304F"/>
    <w:rsid w:val="00D23188"/>
    <w:rsid w:val="00D25B82"/>
    <w:rsid w:val="00D272F0"/>
    <w:rsid w:val="00D43403"/>
    <w:rsid w:val="00D451A6"/>
    <w:rsid w:val="00D50DA6"/>
    <w:rsid w:val="00D544FB"/>
    <w:rsid w:val="00D55AE9"/>
    <w:rsid w:val="00D573A3"/>
    <w:rsid w:val="00D610BD"/>
    <w:rsid w:val="00D628E1"/>
    <w:rsid w:val="00D66353"/>
    <w:rsid w:val="00D737F9"/>
    <w:rsid w:val="00D75169"/>
    <w:rsid w:val="00D77C23"/>
    <w:rsid w:val="00D96AAB"/>
    <w:rsid w:val="00D97AFF"/>
    <w:rsid w:val="00DA4E54"/>
    <w:rsid w:val="00DA77DB"/>
    <w:rsid w:val="00DB05FC"/>
    <w:rsid w:val="00DC1F6C"/>
    <w:rsid w:val="00DC2FF8"/>
    <w:rsid w:val="00DC3343"/>
    <w:rsid w:val="00DC343D"/>
    <w:rsid w:val="00DC36A6"/>
    <w:rsid w:val="00DC5F70"/>
    <w:rsid w:val="00DD053C"/>
    <w:rsid w:val="00DD195C"/>
    <w:rsid w:val="00DD47F9"/>
    <w:rsid w:val="00DD59BC"/>
    <w:rsid w:val="00DD6657"/>
    <w:rsid w:val="00DD6689"/>
    <w:rsid w:val="00DD7318"/>
    <w:rsid w:val="00DE3037"/>
    <w:rsid w:val="00DF0EC0"/>
    <w:rsid w:val="00DF344C"/>
    <w:rsid w:val="00DF46B4"/>
    <w:rsid w:val="00E059B1"/>
    <w:rsid w:val="00E06429"/>
    <w:rsid w:val="00E11CED"/>
    <w:rsid w:val="00E160EF"/>
    <w:rsid w:val="00E242E5"/>
    <w:rsid w:val="00E43160"/>
    <w:rsid w:val="00E45888"/>
    <w:rsid w:val="00E513E1"/>
    <w:rsid w:val="00E57678"/>
    <w:rsid w:val="00E66219"/>
    <w:rsid w:val="00E662A3"/>
    <w:rsid w:val="00E75676"/>
    <w:rsid w:val="00E7588A"/>
    <w:rsid w:val="00E80AE9"/>
    <w:rsid w:val="00E83374"/>
    <w:rsid w:val="00E873C4"/>
    <w:rsid w:val="00E87B6A"/>
    <w:rsid w:val="00E94732"/>
    <w:rsid w:val="00E95833"/>
    <w:rsid w:val="00E97A2C"/>
    <w:rsid w:val="00EA6D12"/>
    <w:rsid w:val="00EB0DAE"/>
    <w:rsid w:val="00EB1248"/>
    <w:rsid w:val="00EB3BC0"/>
    <w:rsid w:val="00EB3F11"/>
    <w:rsid w:val="00EB76C6"/>
    <w:rsid w:val="00EB777E"/>
    <w:rsid w:val="00EC5B25"/>
    <w:rsid w:val="00EC5BAD"/>
    <w:rsid w:val="00EC7F5A"/>
    <w:rsid w:val="00ED156A"/>
    <w:rsid w:val="00ED2B07"/>
    <w:rsid w:val="00ED638F"/>
    <w:rsid w:val="00ED798F"/>
    <w:rsid w:val="00EF1299"/>
    <w:rsid w:val="00F10165"/>
    <w:rsid w:val="00F15A25"/>
    <w:rsid w:val="00F1669D"/>
    <w:rsid w:val="00F20919"/>
    <w:rsid w:val="00F312A2"/>
    <w:rsid w:val="00F322AA"/>
    <w:rsid w:val="00F36F2D"/>
    <w:rsid w:val="00F43DC5"/>
    <w:rsid w:val="00F448DA"/>
    <w:rsid w:val="00F44E81"/>
    <w:rsid w:val="00F517A9"/>
    <w:rsid w:val="00F533E7"/>
    <w:rsid w:val="00F5355A"/>
    <w:rsid w:val="00F558C2"/>
    <w:rsid w:val="00F56AB9"/>
    <w:rsid w:val="00F60676"/>
    <w:rsid w:val="00F62F0E"/>
    <w:rsid w:val="00F63605"/>
    <w:rsid w:val="00F63AE5"/>
    <w:rsid w:val="00F66B23"/>
    <w:rsid w:val="00F740B2"/>
    <w:rsid w:val="00F7692D"/>
    <w:rsid w:val="00F775E8"/>
    <w:rsid w:val="00F862C7"/>
    <w:rsid w:val="00F863CF"/>
    <w:rsid w:val="00F94966"/>
    <w:rsid w:val="00F97F45"/>
    <w:rsid w:val="00FA0D30"/>
    <w:rsid w:val="00FA72E9"/>
    <w:rsid w:val="00FA7EBD"/>
    <w:rsid w:val="00FB019C"/>
    <w:rsid w:val="00FB36C8"/>
    <w:rsid w:val="00FB5C3A"/>
    <w:rsid w:val="00FC7AAC"/>
    <w:rsid w:val="00FD2E2F"/>
    <w:rsid w:val="00FD5A4A"/>
    <w:rsid w:val="00FD6A62"/>
    <w:rsid w:val="00FE3CB6"/>
    <w:rsid w:val="00FF0468"/>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27859"/>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styleId="BodyText2">
    <w:name w:val="Body Text 2"/>
    <w:basedOn w:val="Normal"/>
    <w:link w:val="BodyText2Char"/>
    <w:uiPriority w:val="99"/>
    <w:unhideWhenUsed/>
    <w:rsid w:val="00516216"/>
    <w:pPr>
      <w:spacing w:line="480" w:lineRule="auto"/>
    </w:pPr>
  </w:style>
  <w:style w:type="character" w:customStyle="1" w:styleId="BodyText2Char">
    <w:name w:val="Body Text 2 Char"/>
    <w:basedOn w:val="DefaultParagraphFont"/>
    <w:link w:val="BodyText2"/>
    <w:uiPriority w:val="99"/>
    <w:rsid w:val="00516216"/>
    <w:rPr>
      <w:rFonts w:cs="Arial"/>
      <w:sz w:val="24"/>
      <w:szCs w:val="24"/>
    </w:rPr>
  </w:style>
  <w:style w:type="paragraph" w:styleId="BodyTextIndent">
    <w:name w:val="Body Text Indent"/>
    <w:basedOn w:val="Normal"/>
    <w:link w:val="BodyTextIndentChar"/>
    <w:uiPriority w:val="99"/>
    <w:semiHidden/>
    <w:unhideWhenUsed/>
    <w:rsid w:val="00CC35F0"/>
    <w:pPr>
      <w:ind w:left="283"/>
    </w:pPr>
  </w:style>
  <w:style w:type="character" w:customStyle="1" w:styleId="BodyTextIndentChar">
    <w:name w:val="Body Text Indent Char"/>
    <w:basedOn w:val="DefaultParagraphFont"/>
    <w:link w:val="BodyTextIndent"/>
    <w:uiPriority w:val="99"/>
    <w:semiHidden/>
    <w:rsid w:val="00CC35F0"/>
    <w:rPr>
      <w:rFonts w:cs="Arial"/>
      <w:sz w:val="24"/>
      <w:szCs w:val="24"/>
    </w:rPr>
  </w:style>
  <w:style w:type="paragraph" w:customStyle="1" w:styleId="Listlevel2J">
    <w:name w:val="List level 2 J"/>
    <w:basedOn w:val="Normal"/>
    <w:rsid w:val="00781D31"/>
    <w:pPr>
      <w:numPr>
        <w:ilvl w:val="1"/>
        <w:numId w:val="19"/>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Listlevel1J">
    <w:name w:val="List level 1 J"/>
    <w:basedOn w:val="Normal"/>
    <w:rsid w:val="00781D31"/>
    <w:pPr>
      <w:numPr>
        <w:numId w:val="19"/>
      </w:numPr>
      <w:suppressAutoHyphens w:val="0"/>
      <w:spacing w:before="100" w:beforeAutospacing="1" w:after="100" w:afterAutospacing="1"/>
    </w:pPr>
    <w:rPr>
      <w:rFonts w:ascii="Arial" w:hAnsi="Arial" w:cs="Times New Roman"/>
      <w:color w:val="000000"/>
      <w:sz w:val="20"/>
      <w:szCs w:val="20"/>
      <w:lang w:eastAsia="en-US"/>
    </w:rPr>
  </w:style>
  <w:style w:type="paragraph" w:styleId="Revision">
    <w:name w:val="Revision"/>
    <w:hidden/>
    <w:uiPriority w:val="99"/>
    <w:semiHidden/>
    <w:rsid w:val="00562CEE"/>
    <w:rPr>
      <w:rFonts w:cs="Arial"/>
      <w:sz w:val="24"/>
      <w:szCs w:val="24"/>
    </w:rPr>
  </w:style>
  <w:style w:type="paragraph" w:customStyle="1" w:styleId="Normal0">
    <w:name w:val="Normal_0"/>
    <w:qFormat/>
    <w:rsid w:val="003505CC"/>
    <w:pPr>
      <w:spacing w:before="200" w:after="200"/>
    </w:pPr>
    <w:rPr>
      <w:sz w:val="24"/>
      <w:lang w:eastAsia="en-US"/>
    </w:rPr>
  </w:style>
  <w:style w:type="paragraph" w:customStyle="1" w:styleId="BSbullet1">
    <w:name w:val="BS_bullet 1"/>
    <w:basedOn w:val="BodyTextIndent"/>
    <w:link w:val="BSbullet1Char"/>
    <w:qFormat/>
    <w:rsid w:val="003505CC"/>
    <w:pPr>
      <w:numPr>
        <w:numId w:val="27"/>
      </w:numPr>
      <w:suppressAutoHyphens w:val="0"/>
      <w:spacing w:before="200"/>
    </w:pPr>
    <w:rPr>
      <w:lang w:eastAsia="en-US"/>
    </w:rPr>
  </w:style>
  <w:style w:type="character" w:customStyle="1" w:styleId="BSbullet1Char">
    <w:name w:val="BS_bullet 1 Char"/>
    <w:basedOn w:val="BodyTextIndentChar"/>
    <w:link w:val="BSbullet1"/>
    <w:rsid w:val="003505CC"/>
    <w:rPr>
      <w:rFonts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466">
      <w:bodyDiv w:val="1"/>
      <w:marLeft w:val="0"/>
      <w:marRight w:val="0"/>
      <w:marTop w:val="0"/>
      <w:marBottom w:val="0"/>
      <w:divBdr>
        <w:top w:val="none" w:sz="0" w:space="0" w:color="auto"/>
        <w:left w:val="none" w:sz="0" w:space="0" w:color="auto"/>
        <w:bottom w:val="none" w:sz="0" w:space="0" w:color="auto"/>
        <w:right w:val="none" w:sz="0" w:space="0" w:color="auto"/>
      </w:divBdr>
    </w:div>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505365183">
      <w:bodyDiv w:val="1"/>
      <w:marLeft w:val="0"/>
      <w:marRight w:val="0"/>
      <w:marTop w:val="0"/>
      <w:marBottom w:val="0"/>
      <w:divBdr>
        <w:top w:val="none" w:sz="0" w:space="0" w:color="auto"/>
        <w:left w:val="none" w:sz="0" w:space="0" w:color="auto"/>
        <w:bottom w:val="none" w:sz="0" w:space="0" w:color="auto"/>
        <w:right w:val="none" w:sz="0" w:space="0" w:color="auto"/>
      </w:divBdr>
    </w:div>
    <w:div w:id="526065891">
      <w:bodyDiv w:val="1"/>
      <w:marLeft w:val="0"/>
      <w:marRight w:val="0"/>
      <w:marTop w:val="0"/>
      <w:marBottom w:val="0"/>
      <w:divBdr>
        <w:top w:val="none" w:sz="0" w:space="0" w:color="auto"/>
        <w:left w:val="none" w:sz="0" w:space="0" w:color="auto"/>
        <w:bottom w:val="none" w:sz="0" w:space="0" w:color="auto"/>
        <w:right w:val="none" w:sz="0" w:space="0" w:color="auto"/>
      </w:divBdr>
    </w:div>
    <w:div w:id="582683338">
      <w:bodyDiv w:val="1"/>
      <w:marLeft w:val="0"/>
      <w:marRight w:val="0"/>
      <w:marTop w:val="0"/>
      <w:marBottom w:val="0"/>
      <w:divBdr>
        <w:top w:val="none" w:sz="0" w:space="0" w:color="auto"/>
        <w:left w:val="none" w:sz="0" w:space="0" w:color="auto"/>
        <w:bottom w:val="none" w:sz="0" w:space="0" w:color="auto"/>
        <w:right w:val="none" w:sz="0" w:space="0" w:color="auto"/>
      </w:divBdr>
    </w:div>
    <w:div w:id="1050494609">
      <w:bodyDiv w:val="1"/>
      <w:marLeft w:val="0"/>
      <w:marRight w:val="0"/>
      <w:marTop w:val="0"/>
      <w:marBottom w:val="0"/>
      <w:divBdr>
        <w:top w:val="none" w:sz="0" w:space="0" w:color="auto"/>
        <w:left w:val="none" w:sz="0" w:space="0" w:color="auto"/>
        <w:bottom w:val="none" w:sz="0" w:space="0" w:color="auto"/>
        <w:right w:val="none" w:sz="0" w:space="0" w:color="auto"/>
      </w:divBdr>
    </w:div>
    <w:div w:id="1141341298">
      <w:bodyDiv w:val="1"/>
      <w:marLeft w:val="0"/>
      <w:marRight w:val="0"/>
      <w:marTop w:val="0"/>
      <w:marBottom w:val="0"/>
      <w:divBdr>
        <w:top w:val="none" w:sz="0" w:space="0" w:color="auto"/>
        <w:left w:val="none" w:sz="0" w:space="0" w:color="auto"/>
        <w:bottom w:val="none" w:sz="0" w:space="0" w:color="auto"/>
        <w:right w:val="none" w:sz="0" w:space="0" w:color="auto"/>
      </w:divBdr>
    </w:div>
    <w:div w:id="1196963367">
      <w:bodyDiv w:val="1"/>
      <w:marLeft w:val="0"/>
      <w:marRight w:val="0"/>
      <w:marTop w:val="0"/>
      <w:marBottom w:val="0"/>
      <w:divBdr>
        <w:top w:val="none" w:sz="0" w:space="0" w:color="auto"/>
        <w:left w:val="none" w:sz="0" w:space="0" w:color="auto"/>
        <w:bottom w:val="none" w:sz="0" w:space="0" w:color="auto"/>
        <w:right w:val="none" w:sz="0" w:space="0" w:color="auto"/>
      </w:divBdr>
    </w:div>
    <w:div w:id="1227184879">
      <w:bodyDiv w:val="1"/>
      <w:marLeft w:val="0"/>
      <w:marRight w:val="0"/>
      <w:marTop w:val="0"/>
      <w:marBottom w:val="0"/>
      <w:divBdr>
        <w:top w:val="none" w:sz="0" w:space="0" w:color="auto"/>
        <w:left w:val="none" w:sz="0" w:space="0" w:color="auto"/>
        <w:bottom w:val="none" w:sz="0" w:space="0" w:color="auto"/>
        <w:right w:val="none" w:sz="0" w:space="0" w:color="auto"/>
      </w:divBdr>
    </w:div>
    <w:div w:id="1761681940">
      <w:bodyDiv w:val="1"/>
      <w:marLeft w:val="0"/>
      <w:marRight w:val="0"/>
      <w:marTop w:val="0"/>
      <w:marBottom w:val="0"/>
      <w:divBdr>
        <w:top w:val="none" w:sz="0" w:space="0" w:color="auto"/>
        <w:left w:val="none" w:sz="0" w:space="0" w:color="auto"/>
        <w:bottom w:val="none" w:sz="0" w:space="0" w:color="auto"/>
        <w:right w:val="none" w:sz="0" w:space="0" w:color="auto"/>
      </w:divBdr>
    </w:div>
    <w:div w:id="20279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E74BB031C45DC86CE16B20DAFA806"/>
        <w:category>
          <w:name w:val="General"/>
          <w:gallery w:val="placeholder"/>
        </w:category>
        <w:types>
          <w:type w:val="bbPlcHdr"/>
        </w:types>
        <w:behaviors>
          <w:behavior w:val="content"/>
        </w:behaviors>
        <w:guid w:val="{22E4518E-C4E5-4EAD-A345-8025DC4A82E7}"/>
      </w:docPartPr>
      <w:docPartBody>
        <w:p w:rsidR="00576067" w:rsidRDefault="007949F2" w:rsidP="007949F2">
          <w:pPr>
            <w:pStyle w:val="E51E74BB031C45DC86CE16B20DAFA806"/>
          </w:pPr>
          <w:r>
            <w:rPr>
              <w:rStyle w:val="PlaceholderText"/>
            </w:rPr>
            <w:t>Choose an item.</w:t>
          </w:r>
        </w:p>
      </w:docPartBody>
    </w:docPart>
    <w:docPart>
      <w:docPartPr>
        <w:name w:val="A9BB51A473AD45C7A01DB12C9B211AAA"/>
        <w:category>
          <w:name w:val="General"/>
          <w:gallery w:val="placeholder"/>
        </w:category>
        <w:types>
          <w:type w:val="bbPlcHdr"/>
        </w:types>
        <w:behaviors>
          <w:behavior w:val="content"/>
        </w:behaviors>
        <w:guid w:val="{715EE6AC-70EC-4247-88BE-175486AE7F78}"/>
      </w:docPartPr>
      <w:docPartBody>
        <w:p w:rsidR="00576067" w:rsidRDefault="007949F2" w:rsidP="007949F2">
          <w:pPr>
            <w:pStyle w:val="A9BB51A473AD45C7A01DB12C9B211AAA"/>
          </w:pPr>
          <w:r>
            <w:rPr>
              <w:rStyle w:val="PlaceholderText"/>
            </w:rPr>
            <w:t>Choose an item.</w:t>
          </w:r>
        </w:p>
      </w:docPartBody>
    </w:docPart>
    <w:docPart>
      <w:docPartPr>
        <w:name w:val="2672991130D5491BB2886A3EA07D67F7"/>
        <w:category>
          <w:name w:val="General"/>
          <w:gallery w:val="placeholder"/>
        </w:category>
        <w:types>
          <w:type w:val="bbPlcHdr"/>
        </w:types>
        <w:behaviors>
          <w:behavior w:val="content"/>
        </w:behaviors>
        <w:guid w:val="{7DD6E7CD-F6B6-4216-847F-F89EC40D947C}"/>
      </w:docPartPr>
      <w:docPartBody>
        <w:p w:rsidR="00576067" w:rsidRDefault="007949F2" w:rsidP="007949F2">
          <w:pPr>
            <w:pStyle w:val="2672991130D5491BB2886A3EA07D67F7"/>
          </w:pPr>
          <w:r>
            <w:rPr>
              <w:rStyle w:val="PlaceholderText"/>
            </w:rPr>
            <w:t>Choose an item.</w:t>
          </w:r>
        </w:p>
      </w:docPartBody>
    </w:docPart>
    <w:docPart>
      <w:docPartPr>
        <w:name w:val="EE5C3A84E8904AFA9185C18766B1AA35"/>
        <w:category>
          <w:name w:val="General"/>
          <w:gallery w:val="placeholder"/>
        </w:category>
        <w:types>
          <w:type w:val="bbPlcHdr"/>
        </w:types>
        <w:behaviors>
          <w:behavior w:val="content"/>
        </w:behaviors>
        <w:guid w:val="{57F4378D-70C1-446A-A62B-523397A968F6}"/>
      </w:docPartPr>
      <w:docPartBody>
        <w:p w:rsidR="00576067" w:rsidRDefault="007949F2" w:rsidP="007949F2">
          <w:pPr>
            <w:pStyle w:val="EE5C3A84E8904AFA9185C18766B1AA35"/>
          </w:pPr>
          <w:r>
            <w:rPr>
              <w:rStyle w:val="PlaceholderText"/>
            </w:rPr>
            <w:t>Choose an item.</w:t>
          </w:r>
        </w:p>
      </w:docPartBody>
    </w:docPart>
    <w:docPart>
      <w:docPartPr>
        <w:name w:val="5B1D64D2DEDF44DDA1FA85F0D7564503"/>
        <w:category>
          <w:name w:val="General"/>
          <w:gallery w:val="placeholder"/>
        </w:category>
        <w:types>
          <w:type w:val="bbPlcHdr"/>
        </w:types>
        <w:behaviors>
          <w:behavior w:val="content"/>
        </w:behaviors>
        <w:guid w:val="{250AEC2B-CE56-4914-A832-817330C6D976}"/>
      </w:docPartPr>
      <w:docPartBody>
        <w:p w:rsidR="00576067" w:rsidRDefault="007949F2" w:rsidP="007949F2">
          <w:pPr>
            <w:pStyle w:val="5B1D64D2DEDF44DDA1FA85F0D7564503"/>
          </w:pPr>
          <w:r>
            <w:rPr>
              <w:rStyle w:val="PlaceholderText"/>
            </w:rPr>
            <w:t>Choose an item.</w:t>
          </w:r>
        </w:p>
      </w:docPartBody>
    </w:docPart>
    <w:docPart>
      <w:docPartPr>
        <w:name w:val="5667F6E11ADA4C25B34309B44D751066"/>
        <w:category>
          <w:name w:val="General"/>
          <w:gallery w:val="placeholder"/>
        </w:category>
        <w:types>
          <w:type w:val="bbPlcHdr"/>
        </w:types>
        <w:behaviors>
          <w:behavior w:val="content"/>
        </w:behaviors>
        <w:guid w:val="{BB293A92-5E1C-42A5-8668-46159DB3BBBE}"/>
      </w:docPartPr>
      <w:docPartBody>
        <w:p w:rsidR="00576067" w:rsidRDefault="007949F2" w:rsidP="007949F2">
          <w:pPr>
            <w:pStyle w:val="5667F6E11ADA4C25B34309B44D751066"/>
          </w:pPr>
          <w:r>
            <w:rPr>
              <w:rStyle w:val="PlaceholderText"/>
            </w:rPr>
            <w:t>Choose an item.</w:t>
          </w:r>
        </w:p>
      </w:docPartBody>
    </w:docPart>
    <w:docPart>
      <w:docPartPr>
        <w:name w:val="49FA6775602845A8915462AEB1DAAC56"/>
        <w:category>
          <w:name w:val="General"/>
          <w:gallery w:val="placeholder"/>
        </w:category>
        <w:types>
          <w:type w:val="bbPlcHdr"/>
        </w:types>
        <w:behaviors>
          <w:behavior w:val="content"/>
        </w:behaviors>
        <w:guid w:val="{47143920-4519-4851-9683-E11A67ED7F19}"/>
      </w:docPartPr>
      <w:docPartBody>
        <w:p w:rsidR="00576067" w:rsidRDefault="007949F2" w:rsidP="007949F2">
          <w:pPr>
            <w:pStyle w:val="49FA6775602845A8915462AEB1DAAC56"/>
          </w:pPr>
          <w:r>
            <w:rPr>
              <w:rStyle w:val="PlaceholderText"/>
            </w:rPr>
            <w:t>Choose an item.</w:t>
          </w:r>
        </w:p>
      </w:docPartBody>
    </w:docPart>
    <w:docPart>
      <w:docPartPr>
        <w:name w:val="E57CD5B6D2544B2AA1CA30B43AF637B9"/>
        <w:category>
          <w:name w:val="General"/>
          <w:gallery w:val="placeholder"/>
        </w:category>
        <w:types>
          <w:type w:val="bbPlcHdr"/>
        </w:types>
        <w:behaviors>
          <w:behavior w:val="content"/>
        </w:behaviors>
        <w:guid w:val="{C105A618-1E6F-4CF4-9D8A-30E22FF9612C}"/>
      </w:docPartPr>
      <w:docPartBody>
        <w:p w:rsidR="00576067" w:rsidRDefault="007949F2" w:rsidP="007949F2">
          <w:pPr>
            <w:pStyle w:val="E57CD5B6D2544B2AA1CA30B43AF637B9"/>
          </w:pPr>
          <w:r>
            <w:rPr>
              <w:rStyle w:val="PlaceholderText"/>
            </w:rPr>
            <w:t>Choose an item.</w:t>
          </w:r>
        </w:p>
      </w:docPartBody>
    </w:docPart>
    <w:docPart>
      <w:docPartPr>
        <w:name w:val="1113D596460E40FC9AE4BAF3FD4D835F"/>
        <w:category>
          <w:name w:val="General"/>
          <w:gallery w:val="placeholder"/>
        </w:category>
        <w:types>
          <w:type w:val="bbPlcHdr"/>
        </w:types>
        <w:behaviors>
          <w:behavior w:val="content"/>
        </w:behaviors>
        <w:guid w:val="{2D987B5D-88D7-49E5-8446-7979B8E44ABF}"/>
      </w:docPartPr>
      <w:docPartBody>
        <w:p w:rsidR="00576067" w:rsidRDefault="007949F2" w:rsidP="007949F2">
          <w:pPr>
            <w:pStyle w:val="1113D596460E40FC9AE4BAF3FD4D835F"/>
          </w:pPr>
          <w:r>
            <w:rPr>
              <w:rStyle w:val="PlaceholderText"/>
            </w:rPr>
            <w:t>Choose an item.</w:t>
          </w:r>
        </w:p>
      </w:docPartBody>
    </w:docPart>
    <w:docPart>
      <w:docPartPr>
        <w:name w:val="73B697F0BA354290861EC0043B77EDC8"/>
        <w:category>
          <w:name w:val="General"/>
          <w:gallery w:val="placeholder"/>
        </w:category>
        <w:types>
          <w:type w:val="bbPlcHdr"/>
        </w:types>
        <w:behaviors>
          <w:behavior w:val="content"/>
        </w:behaviors>
        <w:guid w:val="{965C7DBC-5478-4A9D-8A15-ECA359D208B2}"/>
      </w:docPartPr>
      <w:docPartBody>
        <w:p w:rsidR="00576067" w:rsidRDefault="007949F2" w:rsidP="007949F2">
          <w:pPr>
            <w:pStyle w:val="73B697F0BA354290861EC0043B77EDC8"/>
          </w:pPr>
          <w:r>
            <w:rPr>
              <w:rStyle w:val="PlaceholderText"/>
            </w:rPr>
            <w:t>Choose an item.</w:t>
          </w:r>
        </w:p>
      </w:docPartBody>
    </w:docPart>
    <w:docPart>
      <w:docPartPr>
        <w:name w:val="33F41BFCC7574A8CB463FD782DE5913B"/>
        <w:category>
          <w:name w:val="General"/>
          <w:gallery w:val="placeholder"/>
        </w:category>
        <w:types>
          <w:type w:val="bbPlcHdr"/>
        </w:types>
        <w:behaviors>
          <w:behavior w:val="content"/>
        </w:behaviors>
        <w:guid w:val="{3D77B015-55D1-432F-A75B-155E2F699B28}"/>
      </w:docPartPr>
      <w:docPartBody>
        <w:p w:rsidR="00576067" w:rsidRDefault="007949F2" w:rsidP="007949F2">
          <w:pPr>
            <w:pStyle w:val="33F41BFCC7574A8CB463FD782DE5913B"/>
          </w:pPr>
          <w:r>
            <w:rPr>
              <w:rStyle w:val="PlaceholderText"/>
            </w:rPr>
            <w:t>Choose an item.</w:t>
          </w:r>
        </w:p>
      </w:docPartBody>
    </w:docPart>
    <w:docPart>
      <w:docPartPr>
        <w:name w:val="5DECA7A4094B4037B8DC03EB7FFB7A66"/>
        <w:category>
          <w:name w:val="General"/>
          <w:gallery w:val="placeholder"/>
        </w:category>
        <w:types>
          <w:type w:val="bbPlcHdr"/>
        </w:types>
        <w:behaviors>
          <w:behavior w:val="content"/>
        </w:behaviors>
        <w:guid w:val="{2A07D71C-B0A2-499E-8CAA-B8236D256D28}"/>
      </w:docPartPr>
      <w:docPartBody>
        <w:p w:rsidR="00576067" w:rsidRDefault="007949F2" w:rsidP="007949F2">
          <w:pPr>
            <w:pStyle w:val="5DECA7A4094B4037B8DC03EB7FFB7A66"/>
          </w:pPr>
          <w:r>
            <w:rPr>
              <w:rStyle w:val="PlaceholderText"/>
            </w:rPr>
            <w:t>Choose an item.</w:t>
          </w:r>
        </w:p>
      </w:docPartBody>
    </w:docPart>
    <w:docPart>
      <w:docPartPr>
        <w:name w:val="F0E43CDC4C2D4AF88040AE24E3B6BAF4"/>
        <w:category>
          <w:name w:val="General"/>
          <w:gallery w:val="placeholder"/>
        </w:category>
        <w:types>
          <w:type w:val="bbPlcHdr"/>
        </w:types>
        <w:behaviors>
          <w:behavior w:val="content"/>
        </w:behaviors>
        <w:guid w:val="{DE7A7BFF-FA4E-4AE0-BB75-36CF8F5F0E87}"/>
      </w:docPartPr>
      <w:docPartBody>
        <w:p w:rsidR="00576067" w:rsidRDefault="007949F2" w:rsidP="007949F2">
          <w:pPr>
            <w:pStyle w:val="F0E43CDC4C2D4AF88040AE24E3B6BAF4"/>
          </w:pPr>
          <w:r>
            <w:rPr>
              <w:rStyle w:val="PlaceholderText"/>
            </w:rPr>
            <w:t>Choose an item.</w:t>
          </w:r>
        </w:p>
      </w:docPartBody>
    </w:docPart>
    <w:docPart>
      <w:docPartPr>
        <w:name w:val="AAB438B4D45641F5B9E8D6E32BB246AD"/>
        <w:category>
          <w:name w:val="General"/>
          <w:gallery w:val="placeholder"/>
        </w:category>
        <w:types>
          <w:type w:val="bbPlcHdr"/>
        </w:types>
        <w:behaviors>
          <w:behavior w:val="content"/>
        </w:behaviors>
        <w:guid w:val="{5977442C-9180-431D-9782-AFC7312C5B5B}"/>
      </w:docPartPr>
      <w:docPartBody>
        <w:p w:rsidR="00576067" w:rsidRDefault="007949F2" w:rsidP="007949F2">
          <w:pPr>
            <w:pStyle w:val="AAB438B4D45641F5B9E8D6E32BB246AD"/>
          </w:pPr>
          <w:r>
            <w:rPr>
              <w:rStyle w:val="PlaceholderText"/>
            </w:rPr>
            <w:t>Choose an item.</w:t>
          </w:r>
        </w:p>
      </w:docPartBody>
    </w:docPart>
    <w:docPart>
      <w:docPartPr>
        <w:name w:val="7CCAEDB43597450B87965A019F982CD3"/>
        <w:category>
          <w:name w:val="General"/>
          <w:gallery w:val="placeholder"/>
        </w:category>
        <w:types>
          <w:type w:val="bbPlcHdr"/>
        </w:types>
        <w:behaviors>
          <w:behavior w:val="content"/>
        </w:behaviors>
        <w:guid w:val="{A3537B76-7040-41B3-9D57-C4ED830CE9D8}"/>
      </w:docPartPr>
      <w:docPartBody>
        <w:p w:rsidR="00576067" w:rsidRDefault="007949F2" w:rsidP="007949F2">
          <w:pPr>
            <w:pStyle w:val="7CCAEDB43597450B87965A019F982CD3"/>
          </w:pPr>
          <w:r>
            <w:rPr>
              <w:rStyle w:val="PlaceholderText"/>
            </w:rPr>
            <w:t>Choose an item.</w:t>
          </w:r>
        </w:p>
      </w:docPartBody>
    </w:docPart>
    <w:docPart>
      <w:docPartPr>
        <w:name w:val="16BA343D2CFC43D89B43D80FDD7574D5"/>
        <w:category>
          <w:name w:val="General"/>
          <w:gallery w:val="placeholder"/>
        </w:category>
        <w:types>
          <w:type w:val="bbPlcHdr"/>
        </w:types>
        <w:behaviors>
          <w:behavior w:val="content"/>
        </w:behaviors>
        <w:guid w:val="{F8332B0D-29FB-43FD-B4E9-C835965BA93B}"/>
      </w:docPartPr>
      <w:docPartBody>
        <w:p w:rsidR="00576067" w:rsidRDefault="007949F2" w:rsidP="007949F2">
          <w:pPr>
            <w:pStyle w:val="16BA343D2CFC43D89B43D80FDD7574D5"/>
          </w:pPr>
          <w:r>
            <w:rPr>
              <w:rStyle w:val="PlaceholderText"/>
            </w:rPr>
            <w:t>Choose an item.</w:t>
          </w:r>
        </w:p>
      </w:docPartBody>
    </w:docPart>
    <w:docPart>
      <w:docPartPr>
        <w:name w:val="425CC57FB9ED41D68DC48E830F839E74"/>
        <w:category>
          <w:name w:val="General"/>
          <w:gallery w:val="placeholder"/>
        </w:category>
        <w:types>
          <w:type w:val="bbPlcHdr"/>
        </w:types>
        <w:behaviors>
          <w:behavior w:val="content"/>
        </w:behaviors>
        <w:guid w:val="{0D221239-9FE8-475C-8285-E4B3CA930776}"/>
      </w:docPartPr>
      <w:docPartBody>
        <w:p w:rsidR="00576067" w:rsidRDefault="007949F2" w:rsidP="007949F2">
          <w:pPr>
            <w:pStyle w:val="425CC57FB9ED41D68DC48E830F839E74"/>
          </w:pPr>
          <w:r>
            <w:rPr>
              <w:rStyle w:val="PlaceholderText"/>
            </w:rPr>
            <w:t>Choose an item.</w:t>
          </w:r>
        </w:p>
      </w:docPartBody>
    </w:docPart>
    <w:docPart>
      <w:docPartPr>
        <w:name w:val="0F022DA0CA924233951928C6F4AF068D"/>
        <w:category>
          <w:name w:val="General"/>
          <w:gallery w:val="placeholder"/>
        </w:category>
        <w:types>
          <w:type w:val="bbPlcHdr"/>
        </w:types>
        <w:behaviors>
          <w:behavior w:val="content"/>
        </w:behaviors>
        <w:guid w:val="{5C760F49-FB87-4DAB-BBB2-1F176C1459F3}"/>
      </w:docPartPr>
      <w:docPartBody>
        <w:p w:rsidR="00576067" w:rsidRDefault="007949F2" w:rsidP="007949F2">
          <w:pPr>
            <w:pStyle w:val="0F022DA0CA924233951928C6F4AF068D"/>
          </w:pPr>
          <w:r>
            <w:rPr>
              <w:rStyle w:val="PlaceholderText"/>
            </w:rPr>
            <w:t>Choose an item.</w:t>
          </w:r>
        </w:p>
      </w:docPartBody>
    </w:docPart>
    <w:docPart>
      <w:docPartPr>
        <w:name w:val="2EFAB96DBA4C40BB94E04064F83CD6D0"/>
        <w:category>
          <w:name w:val="General"/>
          <w:gallery w:val="placeholder"/>
        </w:category>
        <w:types>
          <w:type w:val="bbPlcHdr"/>
        </w:types>
        <w:behaviors>
          <w:behavior w:val="content"/>
        </w:behaviors>
        <w:guid w:val="{46459CC9-471E-4D50-B490-0904391DAA4B}"/>
      </w:docPartPr>
      <w:docPartBody>
        <w:p w:rsidR="00576067" w:rsidRDefault="007949F2" w:rsidP="007949F2">
          <w:pPr>
            <w:pStyle w:val="2EFAB96DBA4C40BB94E04064F83CD6D0"/>
          </w:pPr>
          <w:r>
            <w:rPr>
              <w:rStyle w:val="PlaceholderText"/>
            </w:rPr>
            <w:t>Choose an item.</w:t>
          </w:r>
        </w:p>
      </w:docPartBody>
    </w:docPart>
    <w:docPart>
      <w:docPartPr>
        <w:name w:val="4BCF7DBC86824FE485C5A51131C9E770"/>
        <w:category>
          <w:name w:val="General"/>
          <w:gallery w:val="placeholder"/>
        </w:category>
        <w:types>
          <w:type w:val="bbPlcHdr"/>
        </w:types>
        <w:behaviors>
          <w:behavior w:val="content"/>
        </w:behaviors>
        <w:guid w:val="{93F10035-56DE-4662-997A-C5751BF5083E}"/>
      </w:docPartPr>
      <w:docPartBody>
        <w:p w:rsidR="00576067" w:rsidRDefault="007949F2" w:rsidP="007949F2">
          <w:pPr>
            <w:pStyle w:val="4BCF7DBC86824FE485C5A51131C9E770"/>
          </w:pPr>
          <w:r>
            <w:rPr>
              <w:rStyle w:val="PlaceholderText"/>
            </w:rPr>
            <w:t>Choose an item.</w:t>
          </w:r>
        </w:p>
      </w:docPartBody>
    </w:docPart>
    <w:docPart>
      <w:docPartPr>
        <w:name w:val="17296F0BBCAC48C68385111D6927124D"/>
        <w:category>
          <w:name w:val="General"/>
          <w:gallery w:val="placeholder"/>
        </w:category>
        <w:types>
          <w:type w:val="bbPlcHdr"/>
        </w:types>
        <w:behaviors>
          <w:behavior w:val="content"/>
        </w:behaviors>
        <w:guid w:val="{D60285EA-3AFF-4E6B-9837-7D380DDDC055}"/>
      </w:docPartPr>
      <w:docPartBody>
        <w:p w:rsidR="00576067" w:rsidRDefault="007949F2" w:rsidP="007949F2">
          <w:pPr>
            <w:pStyle w:val="17296F0BBCAC48C68385111D6927124D"/>
          </w:pPr>
          <w:r>
            <w:rPr>
              <w:rStyle w:val="PlaceholderText"/>
            </w:rPr>
            <w:t>Choose an item.</w:t>
          </w:r>
        </w:p>
      </w:docPartBody>
    </w:docPart>
    <w:docPart>
      <w:docPartPr>
        <w:name w:val="248C6E90B94C45248FEB2059B9D65008"/>
        <w:category>
          <w:name w:val="General"/>
          <w:gallery w:val="placeholder"/>
        </w:category>
        <w:types>
          <w:type w:val="bbPlcHdr"/>
        </w:types>
        <w:behaviors>
          <w:behavior w:val="content"/>
        </w:behaviors>
        <w:guid w:val="{1912D89E-E397-4D7B-84BE-197C3F0ED617}"/>
      </w:docPartPr>
      <w:docPartBody>
        <w:p w:rsidR="00576067" w:rsidRDefault="007949F2" w:rsidP="007949F2">
          <w:pPr>
            <w:pStyle w:val="248C6E90B94C45248FEB2059B9D65008"/>
          </w:pPr>
          <w:r>
            <w:rPr>
              <w:rStyle w:val="PlaceholderText"/>
            </w:rPr>
            <w:t>Choose an item.</w:t>
          </w:r>
        </w:p>
      </w:docPartBody>
    </w:docPart>
    <w:docPart>
      <w:docPartPr>
        <w:name w:val="8E2F3637696A4836B4D23A093E92B7D2"/>
        <w:category>
          <w:name w:val="General"/>
          <w:gallery w:val="placeholder"/>
        </w:category>
        <w:types>
          <w:type w:val="bbPlcHdr"/>
        </w:types>
        <w:behaviors>
          <w:behavior w:val="content"/>
        </w:behaviors>
        <w:guid w:val="{5EB1D5E5-C180-42FC-9B2F-E52C6F6F2907}"/>
      </w:docPartPr>
      <w:docPartBody>
        <w:p w:rsidR="00576067" w:rsidRDefault="007949F2" w:rsidP="007949F2">
          <w:pPr>
            <w:pStyle w:val="8E2F3637696A4836B4D23A093E92B7D2"/>
          </w:pPr>
          <w:r>
            <w:rPr>
              <w:rStyle w:val="PlaceholderText"/>
            </w:rPr>
            <w:t>Choose an item.</w:t>
          </w:r>
        </w:p>
      </w:docPartBody>
    </w:docPart>
    <w:docPart>
      <w:docPartPr>
        <w:name w:val="146EAD54B88C4F8791A636A23B0CE2D9"/>
        <w:category>
          <w:name w:val="General"/>
          <w:gallery w:val="placeholder"/>
        </w:category>
        <w:types>
          <w:type w:val="bbPlcHdr"/>
        </w:types>
        <w:behaviors>
          <w:behavior w:val="content"/>
        </w:behaviors>
        <w:guid w:val="{A2EF301C-CD38-4A62-9F47-E9C9473D9473}"/>
      </w:docPartPr>
      <w:docPartBody>
        <w:p w:rsidR="00576067" w:rsidRDefault="007949F2" w:rsidP="007949F2">
          <w:pPr>
            <w:pStyle w:val="146EAD54B88C4F8791A636A23B0CE2D9"/>
          </w:pPr>
          <w:r>
            <w:rPr>
              <w:rStyle w:val="PlaceholderText"/>
            </w:rPr>
            <w:t>Choose an item.</w:t>
          </w:r>
        </w:p>
      </w:docPartBody>
    </w:docPart>
    <w:docPart>
      <w:docPartPr>
        <w:name w:val="0C26109415E3411A9910B78D47A0A9CC"/>
        <w:category>
          <w:name w:val="General"/>
          <w:gallery w:val="placeholder"/>
        </w:category>
        <w:types>
          <w:type w:val="bbPlcHdr"/>
        </w:types>
        <w:behaviors>
          <w:behavior w:val="content"/>
        </w:behaviors>
        <w:guid w:val="{E627490F-FA94-47BF-BC4E-6A00A65D3A17}"/>
      </w:docPartPr>
      <w:docPartBody>
        <w:p w:rsidR="00576067" w:rsidRDefault="007949F2" w:rsidP="007949F2">
          <w:pPr>
            <w:pStyle w:val="0C26109415E3411A9910B78D47A0A9CC"/>
          </w:pPr>
          <w:r>
            <w:rPr>
              <w:rStyle w:val="PlaceholderText"/>
            </w:rPr>
            <w:t>Choose an item.</w:t>
          </w:r>
        </w:p>
      </w:docPartBody>
    </w:docPart>
    <w:docPart>
      <w:docPartPr>
        <w:name w:val="7E5A019815E043A7973E4028E8B131E4"/>
        <w:category>
          <w:name w:val="General"/>
          <w:gallery w:val="placeholder"/>
        </w:category>
        <w:types>
          <w:type w:val="bbPlcHdr"/>
        </w:types>
        <w:behaviors>
          <w:behavior w:val="content"/>
        </w:behaviors>
        <w:guid w:val="{F4E7AC54-2C2D-4848-B7C3-3E514AB8037C}"/>
      </w:docPartPr>
      <w:docPartBody>
        <w:p w:rsidR="00576067" w:rsidRDefault="007949F2" w:rsidP="007949F2">
          <w:pPr>
            <w:pStyle w:val="7E5A019815E043A7973E4028E8B131E4"/>
          </w:pPr>
          <w:r>
            <w:rPr>
              <w:rStyle w:val="PlaceholderText"/>
            </w:rPr>
            <w:t>Choose an item.</w:t>
          </w:r>
        </w:p>
      </w:docPartBody>
    </w:docPart>
    <w:docPart>
      <w:docPartPr>
        <w:name w:val="DC5979B331654D49923254B90E83718D"/>
        <w:category>
          <w:name w:val="General"/>
          <w:gallery w:val="placeholder"/>
        </w:category>
        <w:types>
          <w:type w:val="bbPlcHdr"/>
        </w:types>
        <w:behaviors>
          <w:behavior w:val="content"/>
        </w:behaviors>
        <w:guid w:val="{496A5C3E-2145-4596-AFF6-6230CDED41F6}"/>
      </w:docPartPr>
      <w:docPartBody>
        <w:p w:rsidR="00576067" w:rsidRDefault="007949F2" w:rsidP="007949F2">
          <w:pPr>
            <w:pStyle w:val="DC5979B331654D49923254B90E83718D"/>
          </w:pPr>
          <w:r>
            <w:rPr>
              <w:rStyle w:val="PlaceholderText"/>
            </w:rPr>
            <w:t>Choose an item.</w:t>
          </w:r>
        </w:p>
      </w:docPartBody>
    </w:docPart>
    <w:docPart>
      <w:docPartPr>
        <w:name w:val="679DD496041A45289675C4DAAB7A2D3B"/>
        <w:category>
          <w:name w:val="General"/>
          <w:gallery w:val="placeholder"/>
        </w:category>
        <w:types>
          <w:type w:val="bbPlcHdr"/>
        </w:types>
        <w:behaviors>
          <w:behavior w:val="content"/>
        </w:behaviors>
        <w:guid w:val="{74A0B7B0-7E2D-4C08-A824-671A23B7C312}"/>
      </w:docPartPr>
      <w:docPartBody>
        <w:p w:rsidR="00576067" w:rsidRDefault="007949F2" w:rsidP="007949F2">
          <w:pPr>
            <w:pStyle w:val="679DD496041A45289675C4DAAB7A2D3B"/>
          </w:pPr>
          <w:r>
            <w:rPr>
              <w:rStyle w:val="PlaceholderText"/>
            </w:rPr>
            <w:t>Choose an item.</w:t>
          </w:r>
        </w:p>
      </w:docPartBody>
    </w:docPart>
    <w:docPart>
      <w:docPartPr>
        <w:name w:val="E847A53A7A3A49EF858E643323D3297B"/>
        <w:category>
          <w:name w:val="General"/>
          <w:gallery w:val="placeholder"/>
        </w:category>
        <w:types>
          <w:type w:val="bbPlcHdr"/>
        </w:types>
        <w:behaviors>
          <w:behavior w:val="content"/>
        </w:behaviors>
        <w:guid w:val="{E33801BF-A2F1-476C-B9BA-4C1D6A1F0DBD}"/>
      </w:docPartPr>
      <w:docPartBody>
        <w:p w:rsidR="00576067" w:rsidRDefault="007949F2" w:rsidP="007949F2">
          <w:pPr>
            <w:pStyle w:val="E847A53A7A3A49EF858E643323D3297B"/>
          </w:pPr>
          <w:r>
            <w:rPr>
              <w:rStyle w:val="PlaceholderText"/>
            </w:rPr>
            <w:t>Choose an item.</w:t>
          </w:r>
        </w:p>
      </w:docPartBody>
    </w:docPart>
    <w:docPart>
      <w:docPartPr>
        <w:name w:val="61BDB0A4104A4185AF3030AA4708466E"/>
        <w:category>
          <w:name w:val="General"/>
          <w:gallery w:val="placeholder"/>
        </w:category>
        <w:types>
          <w:type w:val="bbPlcHdr"/>
        </w:types>
        <w:behaviors>
          <w:behavior w:val="content"/>
        </w:behaviors>
        <w:guid w:val="{D674F892-DC30-4EB9-B382-B1FBA85DAC4F}"/>
      </w:docPartPr>
      <w:docPartBody>
        <w:p w:rsidR="00576067" w:rsidRDefault="007949F2" w:rsidP="007949F2">
          <w:pPr>
            <w:pStyle w:val="61BDB0A4104A4185AF3030AA4708466E"/>
          </w:pPr>
          <w:r>
            <w:rPr>
              <w:rStyle w:val="PlaceholderText"/>
            </w:rPr>
            <w:t>Choose an item.</w:t>
          </w:r>
        </w:p>
      </w:docPartBody>
    </w:docPart>
    <w:docPart>
      <w:docPartPr>
        <w:name w:val="7E19D30540F34835917C6D410F2C02F0"/>
        <w:category>
          <w:name w:val="General"/>
          <w:gallery w:val="placeholder"/>
        </w:category>
        <w:types>
          <w:type w:val="bbPlcHdr"/>
        </w:types>
        <w:behaviors>
          <w:behavior w:val="content"/>
        </w:behaviors>
        <w:guid w:val="{21B8A3B4-8F75-4E2A-80FC-A044D8F7B36F}"/>
      </w:docPartPr>
      <w:docPartBody>
        <w:p w:rsidR="00576067" w:rsidRDefault="007949F2" w:rsidP="007949F2">
          <w:pPr>
            <w:pStyle w:val="7E19D30540F34835917C6D410F2C02F0"/>
          </w:pPr>
          <w:r>
            <w:rPr>
              <w:rStyle w:val="PlaceholderText"/>
            </w:rPr>
            <w:t>Choose an item.</w:t>
          </w:r>
        </w:p>
      </w:docPartBody>
    </w:docPart>
    <w:docPart>
      <w:docPartPr>
        <w:name w:val="EFCA7E799C10430FACAE03048743CE05"/>
        <w:category>
          <w:name w:val="General"/>
          <w:gallery w:val="placeholder"/>
        </w:category>
        <w:types>
          <w:type w:val="bbPlcHdr"/>
        </w:types>
        <w:behaviors>
          <w:behavior w:val="content"/>
        </w:behaviors>
        <w:guid w:val="{FDF115CE-2C90-4E9C-BCF2-8A5442ED3019}"/>
      </w:docPartPr>
      <w:docPartBody>
        <w:p w:rsidR="00576067" w:rsidRDefault="007949F2" w:rsidP="007949F2">
          <w:pPr>
            <w:pStyle w:val="EFCA7E799C10430FACAE03048743CE05"/>
          </w:pPr>
          <w:r>
            <w:rPr>
              <w:rStyle w:val="PlaceholderText"/>
            </w:rPr>
            <w:t>Choose an item.</w:t>
          </w:r>
        </w:p>
      </w:docPartBody>
    </w:docPart>
    <w:docPart>
      <w:docPartPr>
        <w:name w:val="5136E61A28B44B088C7F5B27B3CBB674"/>
        <w:category>
          <w:name w:val="General"/>
          <w:gallery w:val="placeholder"/>
        </w:category>
        <w:types>
          <w:type w:val="bbPlcHdr"/>
        </w:types>
        <w:behaviors>
          <w:behavior w:val="content"/>
        </w:behaviors>
        <w:guid w:val="{545706C3-F1CF-414F-91B4-36AF6B4FE968}"/>
      </w:docPartPr>
      <w:docPartBody>
        <w:p w:rsidR="00576067" w:rsidRDefault="007949F2" w:rsidP="007949F2">
          <w:pPr>
            <w:pStyle w:val="5136E61A28B44B088C7F5B27B3CBB674"/>
          </w:pPr>
          <w:r>
            <w:rPr>
              <w:rStyle w:val="PlaceholderText"/>
            </w:rPr>
            <w:t>Choose an item.</w:t>
          </w:r>
        </w:p>
      </w:docPartBody>
    </w:docPart>
    <w:docPart>
      <w:docPartPr>
        <w:name w:val="E4903CD8E51C45A9AEDFCE881974C6D1"/>
        <w:category>
          <w:name w:val="General"/>
          <w:gallery w:val="placeholder"/>
        </w:category>
        <w:types>
          <w:type w:val="bbPlcHdr"/>
        </w:types>
        <w:behaviors>
          <w:behavior w:val="content"/>
        </w:behaviors>
        <w:guid w:val="{B4311ABA-F884-4EC0-9C14-CE84CEDC07E2}"/>
      </w:docPartPr>
      <w:docPartBody>
        <w:p w:rsidR="00576067" w:rsidRDefault="007949F2" w:rsidP="007949F2">
          <w:pPr>
            <w:pStyle w:val="E4903CD8E51C45A9AEDFCE881974C6D1"/>
          </w:pPr>
          <w:r>
            <w:rPr>
              <w:rStyle w:val="PlaceholderText"/>
            </w:rPr>
            <w:t>Choose an item.</w:t>
          </w:r>
        </w:p>
      </w:docPartBody>
    </w:docPart>
    <w:docPart>
      <w:docPartPr>
        <w:name w:val="78C4459701A34801BC3026F8486F0250"/>
        <w:category>
          <w:name w:val="General"/>
          <w:gallery w:val="placeholder"/>
        </w:category>
        <w:types>
          <w:type w:val="bbPlcHdr"/>
        </w:types>
        <w:behaviors>
          <w:behavior w:val="content"/>
        </w:behaviors>
        <w:guid w:val="{4978D4DB-83E3-41FF-990E-F33D51300526}"/>
      </w:docPartPr>
      <w:docPartBody>
        <w:p w:rsidR="00576067" w:rsidRDefault="007949F2" w:rsidP="007949F2">
          <w:pPr>
            <w:pStyle w:val="78C4459701A34801BC3026F8486F0250"/>
          </w:pPr>
          <w:r>
            <w:rPr>
              <w:rStyle w:val="PlaceholderText"/>
            </w:rPr>
            <w:t>Choose an item.</w:t>
          </w:r>
        </w:p>
      </w:docPartBody>
    </w:docPart>
    <w:docPart>
      <w:docPartPr>
        <w:name w:val="59595C4B7E19482290EF771795F66C41"/>
        <w:category>
          <w:name w:val="General"/>
          <w:gallery w:val="placeholder"/>
        </w:category>
        <w:types>
          <w:type w:val="bbPlcHdr"/>
        </w:types>
        <w:behaviors>
          <w:behavior w:val="content"/>
        </w:behaviors>
        <w:guid w:val="{790BD4F6-3C2D-41E9-9C08-B75E8391AD5C}"/>
      </w:docPartPr>
      <w:docPartBody>
        <w:p w:rsidR="00576067" w:rsidRDefault="007949F2" w:rsidP="007949F2">
          <w:pPr>
            <w:pStyle w:val="59595C4B7E19482290EF771795F66C41"/>
          </w:pPr>
          <w:r>
            <w:rPr>
              <w:rStyle w:val="PlaceholderText"/>
            </w:rPr>
            <w:t>Choose an item.</w:t>
          </w:r>
        </w:p>
      </w:docPartBody>
    </w:docPart>
    <w:docPart>
      <w:docPartPr>
        <w:name w:val="621379BA18E741529E08CBD702562A37"/>
        <w:category>
          <w:name w:val="General"/>
          <w:gallery w:val="placeholder"/>
        </w:category>
        <w:types>
          <w:type w:val="bbPlcHdr"/>
        </w:types>
        <w:behaviors>
          <w:behavior w:val="content"/>
        </w:behaviors>
        <w:guid w:val="{6347E1BB-0851-4C79-A721-905535FC2F73}"/>
      </w:docPartPr>
      <w:docPartBody>
        <w:p w:rsidR="00576067" w:rsidRDefault="007949F2" w:rsidP="007949F2">
          <w:pPr>
            <w:pStyle w:val="621379BA18E741529E08CBD702562A37"/>
          </w:pPr>
          <w:r>
            <w:rPr>
              <w:rStyle w:val="PlaceholderText"/>
            </w:rPr>
            <w:t>Choose an item.</w:t>
          </w:r>
        </w:p>
      </w:docPartBody>
    </w:docPart>
    <w:docPart>
      <w:docPartPr>
        <w:name w:val="2ADCBED61E1149139898BD1BDD4F6A0E"/>
        <w:category>
          <w:name w:val="General"/>
          <w:gallery w:val="placeholder"/>
        </w:category>
        <w:types>
          <w:type w:val="bbPlcHdr"/>
        </w:types>
        <w:behaviors>
          <w:behavior w:val="content"/>
        </w:behaviors>
        <w:guid w:val="{04E6AB34-86F4-4948-9F05-A728EFA85848}"/>
      </w:docPartPr>
      <w:docPartBody>
        <w:p w:rsidR="00576067" w:rsidRDefault="007949F2" w:rsidP="007949F2">
          <w:pPr>
            <w:pStyle w:val="2ADCBED61E1149139898BD1BDD4F6A0E"/>
          </w:pPr>
          <w:r>
            <w:rPr>
              <w:rStyle w:val="PlaceholderText"/>
            </w:rPr>
            <w:t>Choose an item.</w:t>
          </w:r>
        </w:p>
      </w:docPartBody>
    </w:docPart>
    <w:docPart>
      <w:docPartPr>
        <w:name w:val="88507A5A141741A2916779596C2CC1D4"/>
        <w:category>
          <w:name w:val="General"/>
          <w:gallery w:val="placeholder"/>
        </w:category>
        <w:types>
          <w:type w:val="bbPlcHdr"/>
        </w:types>
        <w:behaviors>
          <w:behavior w:val="content"/>
        </w:behaviors>
        <w:guid w:val="{B591A8F3-497A-4CC7-9B3B-A863CEDB6F76}"/>
      </w:docPartPr>
      <w:docPartBody>
        <w:p w:rsidR="00576067" w:rsidRDefault="007949F2" w:rsidP="007949F2">
          <w:pPr>
            <w:pStyle w:val="88507A5A141741A2916779596C2CC1D4"/>
          </w:pPr>
          <w:r>
            <w:rPr>
              <w:rStyle w:val="PlaceholderText"/>
            </w:rPr>
            <w:t>Choose an item.</w:t>
          </w:r>
        </w:p>
      </w:docPartBody>
    </w:docPart>
    <w:docPart>
      <w:docPartPr>
        <w:name w:val="E7A63D43AFE0411497F9411B22AC2D31"/>
        <w:category>
          <w:name w:val="General"/>
          <w:gallery w:val="placeholder"/>
        </w:category>
        <w:types>
          <w:type w:val="bbPlcHdr"/>
        </w:types>
        <w:behaviors>
          <w:behavior w:val="content"/>
        </w:behaviors>
        <w:guid w:val="{DF23B497-C935-4310-9D52-F03B59825E69}"/>
      </w:docPartPr>
      <w:docPartBody>
        <w:p w:rsidR="00576067" w:rsidRDefault="007949F2" w:rsidP="007949F2">
          <w:pPr>
            <w:pStyle w:val="E7A63D43AFE0411497F9411B22AC2D31"/>
          </w:pPr>
          <w:r>
            <w:rPr>
              <w:rStyle w:val="PlaceholderText"/>
            </w:rPr>
            <w:t>Choose an item.</w:t>
          </w:r>
        </w:p>
      </w:docPartBody>
    </w:docPart>
    <w:docPart>
      <w:docPartPr>
        <w:name w:val="B0C0EC04626E4C0DB5565C038082273A"/>
        <w:category>
          <w:name w:val="General"/>
          <w:gallery w:val="placeholder"/>
        </w:category>
        <w:types>
          <w:type w:val="bbPlcHdr"/>
        </w:types>
        <w:behaviors>
          <w:behavior w:val="content"/>
        </w:behaviors>
        <w:guid w:val="{B20A2FA1-861B-445C-BFE4-DFFBB5E5A7C9}"/>
      </w:docPartPr>
      <w:docPartBody>
        <w:p w:rsidR="00576067" w:rsidRDefault="007949F2" w:rsidP="007949F2">
          <w:pPr>
            <w:pStyle w:val="B0C0EC04626E4C0DB5565C038082273A"/>
          </w:pPr>
          <w:r>
            <w:rPr>
              <w:rStyle w:val="PlaceholderText"/>
            </w:rPr>
            <w:t>Choose an item.</w:t>
          </w:r>
        </w:p>
      </w:docPartBody>
    </w:docPart>
    <w:docPart>
      <w:docPartPr>
        <w:name w:val="5B7290885D2B4CEBB3485390DDE81EAC"/>
        <w:category>
          <w:name w:val="General"/>
          <w:gallery w:val="placeholder"/>
        </w:category>
        <w:types>
          <w:type w:val="bbPlcHdr"/>
        </w:types>
        <w:behaviors>
          <w:behavior w:val="content"/>
        </w:behaviors>
        <w:guid w:val="{4EC595C8-3118-48D2-9D1E-C78CB3B71E4C}"/>
      </w:docPartPr>
      <w:docPartBody>
        <w:p w:rsidR="00576067" w:rsidRDefault="007949F2" w:rsidP="007949F2">
          <w:pPr>
            <w:pStyle w:val="5B7290885D2B4CEBB3485390DDE81EAC"/>
          </w:pPr>
          <w:r>
            <w:rPr>
              <w:rStyle w:val="PlaceholderText"/>
            </w:rPr>
            <w:t>Choose an item.</w:t>
          </w:r>
        </w:p>
      </w:docPartBody>
    </w:docPart>
    <w:docPart>
      <w:docPartPr>
        <w:name w:val="52B5C15556374055AB0BE73D2600725C"/>
        <w:category>
          <w:name w:val="General"/>
          <w:gallery w:val="placeholder"/>
        </w:category>
        <w:types>
          <w:type w:val="bbPlcHdr"/>
        </w:types>
        <w:behaviors>
          <w:behavior w:val="content"/>
        </w:behaviors>
        <w:guid w:val="{E167C903-8520-424E-911D-F41E3840244E}"/>
      </w:docPartPr>
      <w:docPartBody>
        <w:p w:rsidR="0002089F" w:rsidRDefault="00B96430" w:rsidP="00B96430">
          <w:pPr>
            <w:pStyle w:val="52B5C15556374055AB0BE73D2600725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F2"/>
    <w:rsid w:val="0002089F"/>
    <w:rsid w:val="00104432"/>
    <w:rsid w:val="002B69E0"/>
    <w:rsid w:val="005411A3"/>
    <w:rsid w:val="00576067"/>
    <w:rsid w:val="007949F2"/>
    <w:rsid w:val="008C2D67"/>
    <w:rsid w:val="008C571D"/>
    <w:rsid w:val="008D58C4"/>
    <w:rsid w:val="009E0803"/>
    <w:rsid w:val="00B96430"/>
    <w:rsid w:val="00E1258B"/>
    <w:rsid w:val="00E8508E"/>
    <w:rsid w:val="00F211B0"/>
    <w:rsid w:val="00F37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430"/>
  </w:style>
  <w:style w:type="paragraph" w:customStyle="1" w:styleId="E51E74BB031C45DC86CE16B20DAFA806">
    <w:name w:val="E51E74BB031C45DC86CE16B20DAFA806"/>
    <w:rsid w:val="007949F2"/>
  </w:style>
  <w:style w:type="paragraph" w:customStyle="1" w:styleId="A9BB51A473AD45C7A01DB12C9B211AAA">
    <w:name w:val="A9BB51A473AD45C7A01DB12C9B211AAA"/>
    <w:rsid w:val="007949F2"/>
  </w:style>
  <w:style w:type="paragraph" w:customStyle="1" w:styleId="2672991130D5491BB2886A3EA07D67F7">
    <w:name w:val="2672991130D5491BB2886A3EA07D67F7"/>
    <w:rsid w:val="007949F2"/>
  </w:style>
  <w:style w:type="paragraph" w:customStyle="1" w:styleId="EE5C3A84E8904AFA9185C18766B1AA35">
    <w:name w:val="EE5C3A84E8904AFA9185C18766B1AA35"/>
    <w:rsid w:val="007949F2"/>
  </w:style>
  <w:style w:type="paragraph" w:customStyle="1" w:styleId="5B1D64D2DEDF44DDA1FA85F0D7564503">
    <w:name w:val="5B1D64D2DEDF44DDA1FA85F0D7564503"/>
    <w:rsid w:val="007949F2"/>
  </w:style>
  <w:style w:type="paragraph" w:customStyle="1" w:styleId="5667F6E11ADA4C25B34309B44D751066">
    <w:name w:val="5667F6E11ADA4C25B34309B44D751066"/>
    <w:rsid w:val="007949F2"/>
  </w:style>
  <w:style w:type="paragraph" w:customStyle="1" w:styleId="49FA6775602845A8915462AEB1DAAC56">
    <w:name w:val="49FA6775602845A8915462AEB1DAAC56"/>
    <w:rsid w:val="007949F2"/>
  </w:style>
  <w:style w:type="paragraph" w:customStyle="1" w:styleId="E57CD5B6D2544B2AA1CA30B43AF637B9">
    <w:name w:val="E57CD5B6D2544B2AA1CA30B43AF637B9"/>
    <w:rsid w:val="007949F2"/>
  </w:style>
  <w:style w:type="paragraph" w:customStyle="1" w:styleId="1113D596460E40FC9AE4BAF3FD4D835F">
    <w:name w:val="1113D596460E40FC9AE4BAF3FD4D835F"/>
    <w:rsid w:val="007949F2"/>
  </w:style>
  <w:style w:type="paragraph" w:customStyle="1" w:styleId="73B697F0BA354290861EC0043B77EDC8">
    <w:name w:val="73B697F0BA354290861EC0043B77EDC8"/>
    <w:rsid w:val="007949F2"/>
  </w:style>
  <w:style w:type="paragraph" w:customStyle="1" w:styleId="33F41BFCC7574A8CB463FD782DE5913B">
    <w:name w:val="33F41BFCC7574A8CB463FD782DE5913B"/>
    <w:rsid w:val="007949F2"/>
  </w:style>
  <w:style w:type="paragraph" w:customStyle="1" w:styleId="5DECA7A4094B4037B8DC03EB7FFB7A66">
    <w:name w:val="5DECA7A4094B4037B8DC03EB7FFB7A66"/>
    <w:rsid w:val="007949F2"/>
  </w:style>
  <w:style w:type="paragraph" w:customStyle="1" w:styleId="F0E43CDC4C2D4AF88040AE24E3B6BAF4">
    <w:name w:val="F0E43CDC4C2D4AF88040AE24E3B6BAF4"/>
    <w:rsid w:val="007949F2"/>
  </w:style>
  <w:style w:type="paragraph" w:customStyle="1" w:styleId="AAB438B4D45641F5B9E8D6E32BB246AD">
    <w:name w:val="AAB438B4D45641F5B9E8D6E32BB246AD"/>
    <w:rsid w:val="007949F2"/>
  </w:style>
  <w:style w:type="paragraph" w:customStyle="1" w:styleId="7CCAEDB43597450B87965A019F982CD3">
    <w:name w:val="7CCAEDB43597450B87965A019F982CD3"/>
    <w:rsid w:val="007949F2"/>
  </w:style>
  <w:style w:type="paragraph" w:customStyle="1" w:styleId="16BA343D2CFC43D89B43D80FDD7574D5">
    <w:name w:val="16BA343D2CFC43D89B43D80FDD7574D5"/>
    <w:rsid w:val="007949F2"/>
  </w:style>
  <w:style w:type="paragraph" w:customStyle="1" w:styleId="425CC57FB9ED41D68DC48E830F839E74">
    <w:name w:val="425CC57FB9ED41D68DC48E830F839E74"/>
    <w:rsid w:val="007949F2"/>
  </w:style>
  <w:style w:type="paragraph" w:customStyle="1" w:styleId="0F022DA0CA924233951928C6F4AF068D">
    <w:name w:val="0F022DA0CA924233951928C6F4AF068D"/>
    <w:rsid w:val="007949F2"/>
  </w:style>
  <w:style w:type="paragraph" w:customStyle="1" w:styleId="2EFAB96DBA4C40BB94E04064F83CD6D0">
    <w:name w:val="2EFAB96DBA4C40BB94E04064F83CD6D0"/>
    <w:rsid w:val="007949F2"/>
  </w:style>
  <w:style w:type="paragraph" w:customStyle="1" w:styleId="4BCF7DBC86824FE485C5A51131C9E770">
    <w:name w:val="4BCF7DBC86824FE485C5A51131C9E770"/>
    <w:rsid w:val="007949F2"/>
  </w:style>
  <w:style w:type="paragraph" w:customStyle="1" w:styleId="17296F0BBCAC48C68385111D6927124D">
    <w:name w:val="17296F0BBCAC48C68385111D6927124D"/>
    <w:rsid w:val="007949F2"/>
  </w:style>
  <w:style w:type="paragraph" w:customStyle="1" w:styleId="248C6E90B94C45248FEB2059B9D65008">
    <w:name w:val="248C6E90B94C45248FEB2059B9D65008"/>
    <w:rsid w:val="007949F2"/>
  </w:style>
  <w:style w:type="paragraph" w:customStyle="1" w:styleId="8E2F3637696A4836B4D23A093E92B7D2">
    <w:name w:val="8E2F3637696A4836B4D23A093E92B7D2"/>
    <w:rsid w:val="007949F2"/>
  </w:style>
  <w:style w:type="paragraph" w:customStyle="1" w:styleId="146EAD54B88C4F8791A636A23B0CE2D9">
    <w:name w:val="146EAD54B88C4F8791A636A23B0CE2D9"/>
    <w:rsid w:val="007949F2"/>
  </w:style>
  <w:style w:type="paragraph" w:customStyle="1" w:styleId="0C26109415E3411A9910B78D47A0A9CC">
    <w:name w:val="0C26109415E3411A9910B78D47A0A9CC"/>
    <w:rsid w:val="007949F2"/>
  </w:style>
  <w:style w:type="paragraph" w:customStyle="1" w:styleId="7E5A019815E043A7973E4028E8B131E4">
    <w:name w:val="7E5A019815E043A7973E4028E8B131E4"/>
    <w:rsid w:val="007949F2"/>
  </w:style>
  <w:style w:type="paragraph" w:customStyle="1" w:styleId="DC5979B331654D49923254B90E83718D">
    <w:name w:val="DC5979B331654D49923254B90E83718D"/>
    <w:rsid w:val="007949F2"/>
  </w:style>
  <w:style w:type="paragraph" w:customStyle="1" w:styleId="679DD496041A45289675C4DAAB7A2D3B">
    <w:name w:val="679DD496041A45289675C4DAAB7A2D3B"/>
    <w:rsid w:val="007949F2"/>
  </w:style>
  <w:style w:type="paragraph" w:customStyle="1" w:styleId="E847A53A7A3A49EF858E643323D3297B">
    <w:name w:val="E847A53A7A3A49EF858E643323D3297B"/>
    <w:rsid w:val="007949F2"/>
  </w:style>
  <w:style w:type="paragraph" w:customStyle="1" w:styleId="61BDB0A4104A4185AF3030AA4708466E">
    <w:name w:val="61BDB0A4104A4185AF3030AA4708466E"/>
    <w:rsid w:val="007949F2"/>
  </w:style>
  <w:style w:type="paragraph" w:customStyle="1" w:styleId="7E19D30540F34835917C6D410F2C02F0">
    <w:name w:val="7E19D30540F34835917C6D410F2C02F0"/>
    <w:rsid w:val="007949F2"/>
  </w:style>
  <w:style w:type="paragraph" w:customStyle="1" w:styleId="EFCA7E799C10430FACAE03048743CE05">
    <w:name w:val="EFCA7E799C10430FACAE03048743CE05"/>
    <w:rsid w:val="007949F2"/>
  </w:style>
  <w:style w:type="paragraph" w:customStyle="1" w:styleId="5136E61A28B44B088C7F5B27B3CBB674">
    <w:name w:val="5136E61A28B44B088C7F5B27B3CBB674"/>
    <w:rsid w:val="007949F2"/>
  </w:style>
  <w:style w:type="paragraph" w:customStyle="1" w:styleId="E4903CD8E51C45A9AEDFCE881974C6D1">
    <w:name w:val="E4903CD8E51C45A9AEDFCE881974C6D1"/>
    <w:rsid w:val="007949F2"/>
  </w:style>
  <w:style w:type="paragraph" w:customStyle="1" w:styleId="78C4459701A34801BC3026F8486F0250">
    <w:name w:val="78C4459701A34801BC3026F8486F0250"/>
    <w:rsid w:val="007949F2"/>
  </w:style>
  <w:style w:type="paragraph" w:customStyle="1" w:styleId="59595C4B7E19482290EF771795F66C41">
    <w:name w:val="59595C4B7E19482290EF771795F66C41"/>
    <w:rsid w:val="007949F2"/>
  </w:style>
  <w:style w:type="paragraph" w:customStyle="1" w:styleId="621379BA18E741529E08CBD702562A37">
    <w:name w:val="621379BA18E741529E08CBD702562A37"/>
    <w:rsid w:val="007949F2"/>
  </w:style>
  <w:style w:type="paragraph" w:customStyle="1" w:styleId="2ADCBED61E1149139898BD1BDD4F6A0E">
    <w:name w:val="2ADCBED61E1149139898BD1BDD4F6A0E"/>
    <w:rsid w:val="007949F2"/>
  </w:style>
  <w:style w:type="paragraph" w:customStyle="1" w:styleId="88507A5A141741A2916779596C2CC1D4">
    <w:name w:val="88507A5A141741A2916779596C2CC1D4"/>
    <w:rsid w:val="007949F2"/>
  </w:style>
  <w:style w:type="paragraph" w:customStyle="1" w:styleId="E7A63D43AFE0411497F9411B22AC2D31">
    <w:name w:val="E7A63D43AFE0411497F9411B22AC2D31"/>
    <w:rsid w:val="007949F2"/>
  </w:style>
  <w:style w:type="paragraph" w:customStyle="1" w:styleId="B0C0EC04626E4C0DB5565C038082273A">
    <w:name w:val="B0C0EC04626E4C0DB5565C038082273A"/>
    <w:rsid w:val="007949F2"/>
  </w:style>
  <w:style w:type="paragraph" w:customStyle="1" w:styleId="5B7290885D2B4CEBB3485390DDE81EAC">
    <w:name w:val="5B7290885D2B4CEBB3485390DDE81EAC"/>
    <w:rsid w:val="007949F2"/>
  </w:style>
  <w:style w:type="paragraph" w:customStyle="1" w:styleId="52B5C15556374055AB0BE73D2600725C">
    <w:name w:val="52B5C15556374055AB0BE73D2600725C"/>
    <w:rsid w:val="00B964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A940C515E3C4FAF54C5016EBE1623" ma:contentTypeVersion="0" ma:contentTypeDescription="Create a new document." ma:contentTypeScope="" ma:versionID="2463cfb7a84e72eeba3876dc7001ef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9DB52A01-BD19-42CF-8A98-A86222A86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CC1C38C-3D85-4802-9199-E238899DFDA2}">
  <ds:schemaRefs>
    <ds:schemaRef ds:uri="http://schemas.openxmlformats.org/officeDocument/2006/bibliography"/>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13</TotalTime>
  <Pages>6</Pages>
  <Words>1390</Words>
  <Characters>7925</Characters>
  <DocSecurity>4</DocSecurity>
  <Lines>66</Lines>
  <Paragraphs>18</Paragraphs>
  <ScaleCrop>false</ScaleCrop>
  <HeadingPairs>
    <vt:vector size="2" baseType="variant">
      <vt:variant>
        <vt:lpstr>Title</vt:lpstr>
      </vt:variant>
      <vt:variant>
        <vt:i4>1</vt:i4>
      </vt:variant>
    </vt:vector>
  </HeadingPairs>
  <TitlesOfParts>
    <vt:vector size="1" baseType="lpstr">
      <vt:lpstr>PN:12142, Executive Assistant</vt:lpstr>
    </vt:vector>
  </TitlesOfParts>
  <LinksUpToDate>false</LinksUpToDate>
  <CharactersWithSpaces>9297</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2019-04-09T00:31:00Z</cp:lastPrinted>
  <dcterms:created xsi:type="dcterms:W3CDTF">2026-07-15T01:11:00Z</dcterms:created>
  <dcterms:modified xsi:type="dcterms:W3CDTF">2026-07-15T01:11:00Z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0x0101005EAA940C515E3C4FAF54C5016EBE1623</vt:lpwstr>
  </property>
  <property fmtid="{D5CDD505-2E9C-101B-9397-08002B2CF9AE}" pid="17" name="MSIP_Label_69af8531-eb46-4968-8cb3-105d2f5ea87e_Enabled">
    <vt:lpwstr>true</vt:lpwstr>
  </property>
  <property fmtid="{D5CDD505-2E9C-101B-9397-08002B2CF9AE}" pid="18" name="MSIP_Label_69af8531-eb46-4968-8cb3-105d2f5ea87e_SetDate">
    <vt:lpwstr>2024-07-15T23:44:26Z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3256dc70-300b-4e2d-8af0-bc1f745243cc</vt:lpwstr>
  </property>
  <property fmtid="{D5CDD505-2E9C-101B-9397-08002B2CF9AE}" pid="23" name="MSIP_Label_69af8531-eb46-4968-8cb3-105d2f5ea87e_ContentBits">
    <vt:lpwstr>0</vt:lpwstr>
  </property>
</Properties>
</file>