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4AD0" w14:textId="77777777" w:rsidR="00D272F0" w:rsidRPr="0096737F" w:rsidRDefault="002D7380" w:rsidP="003B2482">
      <w:pPr>
        <w:pStyle w:val="Title"/>
        <w:jc w:val="left"/>
        <w:rPr>
          <w:sz w:val="52"/>
          <w:szCs w:val="52"/>
        </w:rPr>
      </w:pPr>
      <w:r w:rsidRPr="0096737F">
        <w:rPr>
          <w:noProof/>
        </w:rPr>
        <w:drawing>
          <wp:inline distT="0" distB="0" distL="0" distR="0" wp14:anchorId="63A7846F" wp14:editId="2C907C14">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rsidRPr="0096737F">
        <w:t xml:space="preserve"> </w:t>
      </w:r>
      <w:r w:rsidRPr="0096737F">
        <w:tab/>
      </w:r>
      <w:r w:rsidRPr="0096737F">
        <w:rPr>
          <w:sz w:val="52"/>
          <w:szCs w:val="52"/>
        </w:rPr>
        <w:t>P</w:t>
      </w:r>
      <w:r w:rsidR="002A43D2" w:rsidRPr="0096737F">
        <w:rPr>
          <w:sz w:val="52"/>
          <w:szCs w:val="52"/>
        </w:rPr>
        <w:t>OSITION DESCRIPTION</w:t>
      </w:r>
    </w:p>
    <w:tbl>
      <w:tblPr>
        <w:tblStyle w:val="TableGrid"/>
        <w:tblW w:w="9781" w:type="dxa"/>
        <w:tblInd w:w="-142" w:type="dxa"/>
        <w:tblLook w:val="04A0" w:firstRow="1" w:lastRow="0" w:firstColumn="1" w:lastColumn="0" w:noHBand="0" w:noVBand="1"/>
      </w:tblPr>
      <w:tblGrid>
        <w:gridCol w:w="1926"/>
        <w:gridCol w:w="4453"/>
        <w:gridCol w:w="3402"/>
      </w:tblGrid>
      <w:tr w:rsidR="00CB0884" w:rsidRPr="00474C74" w14:paraId="06C753A1" w14:textId="77777777" w:rsidTr="00F649C9">
        <w:tc>
          <w:tcPr>
            <w:tcW w:w="1926" w:type="dxa"/>
            <w:tcBorders>
              <w:top w:val="nil"/>
              <w:left w:val="nil"/>
              <w:bottom w:val="nil"/>
              <w:right w:val="nil"/>
            </w:tcBorders>
          </w:tcPr>
          <w:p w14:paraId="0439ABF2" w14:textId="77777777" w:rsidR="00CB0884" w:rsidRPr="00474C74" w:rsidRDefault="00CB0884" w:rsidP="00F649C9">
            <w:pPr>
              <w:pStyle w:val="BodyText"/>
              <w:spacing w:before="60" w:after="60"/>
              <w:rPr>
                <w:rFonts w:cs="Calibri"/>
                <w:color w:val="000000" w:themeColor="text1"/>
              </w:rPr>
            </w:pPr>
            <w:bookmarkStart w:id="0" w:name="_Hlk186805349"/>
            <w:r w:rsidRPr="00474C74">
              <w:rPr>
                <w:rFonts w:cs="Calibri"/>
                <w:b/>
                <w:color w:val="000000" w:themeColor="text1"/>
              </w:rPr>
              <w:t>Directorate</w:t>
            </w:r>
          </w:p>
        </w:tc>
        <w:tc>
          <w:tcPr>
            <w:tcW w:w="4453" w:type="dxa"/>
            <w:tcBorders>
              <w:top w:val="nil"/>
              <w:left w:val="nil"/>
              <w:bottom w:val="nil"/>
              <w:right w:val="single" w:sz="4" w:space="0" w:color="auto"/>
            </w:tcBorders>
          </w:tcPr>
          <w:p w14:paraId="33861BB6" w14:textId="77777777" w:rsidR="00CB0884" w:rsidRPr="00474C74" w:rsidRDefault="00CB0884" w:rsidP="00F649C9">
            <w:pPr>
              <w:pStyle w:val="BodyText"/>
              <w:spacing w:before="60" w:after="60"/>
              <w:rPr>
                <w:rFonts w:cs="Calibri"/>
                <w:color w:val="000000" w:themeColor="text1"/>
              </w:rPr>
            </w:pPr>
            <w:r w:rsidRPr="00474C74">
              <w:rPr>
                <w:rFonts w:cs="Calibri"/>
                <w:color w:val="000000" w:themeColor="text1"/>
              </w:rPr>
              <w:t>Justice and Community Safety</w:t>
            </w:r>
          </w:p>
        </w:tc>
        <w:tc>
          <w:tcPr>
            <w:tcW w:w="3402" w:type="dxa"/>
            <w:tcBorders>
              <w:left w:val="single" w:sz="4" w:space="0" w:color="auto"/>
            </w:tcBorders>
            <w:vAlign w:val="center"/>
          </w:tcPr>
          <w:p w14:paraId="3AE1E2D2" w14:textId="77777777" w:rsidR="00CB0884" w:rsidRPr="00474C74" w:rsidRDefault="00CB0884" w:rsidP="00F649C9">
            <w:pPr>
              <w:pStyle w:val="BodyText"/>
              <w:spacing w:before="60" w:after="60"/>
              <w:jc w:val="center"/>
              <w:rPr>
                <w:rFonts w:cs="Calibri"/>
                <w:color w:val="000000" w:themeColor="text1"/>
              </w:rPr>
            </w:pPr>
            <w:r w:rsidRPr="00474C74">
              <w:rPr>
                <w:rFonts w:cs="Calibri"/>
                <w:b/>
                <w:color w:val="000000" w:themeColor="text1"/>
              </w:rPr>
              <w:t>Reporting Relationships</w:t>
            </w:r>
          </w:p>
        </w:tc>
      </w:tr>
      <w:tr w:rsidR="00CB0884" w:rsidRPr="00474C74" w14:paraId="04F273E0" w14:textId="77777777" w:rsidTr="00F649C9">
        <w:tc>
          <w:tcPr>
            <w:tcW w:w="1926" w:type="dxa"/>
            <w:tcBorders>
              <w:top w:val="nil"/>
              <w:left w:val="nil"/>
              <w:bottom w:val="nil"/>
              <w:right w:val="nil"/>
            </w:tcBorders>
          </w:tcPr>
          <w:p w14:paraId="27E009F4" w14:textId="77777777" w:rsidR="00CB0884" w:rsidRPr="00474C74" w:rsidRDefault="00CB0884" w:rsidP="00F649C9">
            <w:pPr>
              <w:pStyle w:val="BodyText"/>
              <w:spacing w:before="60" w:after="60"/>
              <w:rPr>
                <w:rFonts w:cs="Calibri"/>
                <w:color w:val="000000" w:themeColor="text1"/>
              </w:rPr>
            </w:pPr>
            <w:r w:rsidRPr="00474C74">
              <w:rPr>
                <w:rFonts w:cs="Calibri"/>
                <w:b/>
                <w:color w:val="000000" w:themeColor="text1"/>
              </w:rPr>
              <w:t>Business Unit</w:t>
            </w:r>
          </w:p>
        </w:tc>
        <w:tc>
          <w:tcPr>
            <w:tcW w:w="4453" w:type="dxa"/>
            <w:tcBorders>
              <w:top w:val="nil"/>
              <w:left w:val="nil"/>
              <w:bottom w:val="nil"/>
              <w:right w:val="single" w:sz="4" w:space="0" w:color="auto"/>
            </w:tcBorders>
          </w:tcPr>
          <w:p w14:paraId="58EA8D89" w14:textId="77777777" w:rsidR="00CB0884" w:rsidRPr="00474C74" w:rsidRDefault="00CB0884" w:rsidP="00F649C9">
            <w:pPr>
              <w:pStyle w:val="BodyText"/>
              <w:spacing w:before="60" w:after="60"/>
              <w:rPr>
                <w:rFonts w:cs="Calibri"/>
                <w:color w:val="000000" w:themeColor="text1"/>
              </w:rPr>
            </w:pPr>
            <w:r w:rsidRPr="00474C74">
              <w:rPr>
                <w:rFonts w:cs="Calibri"/>
                <w:color w:val="000000" w:themeColor="text1"/>
              </w:rPr>
              <w:t>ACT Courts and Tribunal</w:t>
            </w:r>
          </w:p>
        </w:tc>
        <w:tc>
          <w:tcPr>
            <w:tcW w:w="3402" w:type="dxa"/>
            <w:vMerge w:val="restart"/>
            <w:tcBorders>
              <w:left w:val="single" w:sz="4" w:space="0" w:color="auto"/>
            </w:tcBorders>
            <w:vAlign w:val="center"/>
          </w:tcPr>
          <w:p w14:paraId="3944ADF1" w14:textId="77777777" w:rsidR="00CB0884" w:rsidRPr="00474C74" w:rsidRDefault="00CB0884" w:rsidP="00F649C9">
            <w:pPr>
              <w:pStyle w:val="BodyText"/>
              <w:spacing w:before="60" w:after="60"/>
              <w:jc w:val="center"/>
              <w:rPr>
                <w:rFonts w:cs="Calibri"/>
                <w:color w:val="000000" w:themeColor="text1"/>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CB0884" w:rsidRPr="00474C74" w14:paraId="7C31D525" w14:textId="77777777" w:rsidTr="00F649C9">
              <w:trPr>
                <w:trHeight w:val="680"/>
              </w:trPr>
              <w:tc>
                <w:tcPr>
                  <w:tcW w:w="2835" w:type="dxa"/>
                  <w:tcBorders>
                    <w:top w:val="single" w:sz="4" w:space="0" w:color="auto"/>
                    <w:left w:val="single" w:sz="4" w:space="0" w:color="auto"/>
                    <w:bottom w:val="single" w:sz="4" w:space="0" w:color="auto"/>
                    <w:right w:val="single" w:sz="4" w:space="0" w:color="auto"/>
                  </w:tcBorders>
                  <w:vAlign w:val="center"/>
                </w:tcPr>
                <w:p w14:paraId="1AD1C2FB" w14:textId="6129DC1A" w:rsidR="00CB0884" w:rsidRPr="00474C74" w:rsidRDefault="00CB0884" w:rsidP="00F649C9">
                  <w:pPr>
                    <w:pStyle w:val="BodyText"/>
                    <w:spacing w:before="60" w:after="60"/>
                    <w:jc w:val="center"/>
                    <w:rPr>
                      <w:rFonts w:cs="Calibri"/>
                      <w:iCs/>
                      <w:color w:val="000000" w:themeColor="text1"/>
                    </w:rPr>
                  </w:pPr>
                  <w:r w:rsidRPr="00CB0884">
                    <w:rPr>
                      <w:rFonts w:cs="Calibri"/>
                      <w:iCs/>
                      <w:color w:val="000000" w:themeColor="text1"/>
                    </w:rPr>
                    <w:t>Senior Director, Supreme Court Registry Operations</w:t>
                  </w:r>
                </w:p>
              </w:tc>
            </w:tr>
            <w:tr w:rsidR="00CB0884" w:rsidRPr="00474C74" w14:paraId="6B245968" w14:textId="77777777" w:rsidTr="00F649C9">
              <w:trPr>
                <w:trHeight w:val="340"/>
              </w:trPr>
              <w:tc>
                <w:tcPr>
                  <w:tcW w:w="2835" w:type="dxa"/>
                  <w:tcBorders>
                    <w:top w:val="single" w:sz="4" w:space="0" w:color="auto"/>
                    <w:bottom w:val="single" w:sz="8" w:space="0" w:color="auto"/>
                    <w:right w:val="nil"/>
                  </w:tcBorders>
                  <w:vAlign w:val="center"/>
                </w:tcPr>
                <w:p w14:paraId="1ECAF4F7" w14:textId="77777777" w:rsidR="00CB0884" w:rsidRPr="00474C74" w:rsidRDefault="00CB0884" w:rsidP="00F649C9">
                  <w:pPr>
                    <w:pStyle w:val="BodyText"/>
                    <w:spacing w:before="60" w:after="60"/>
                    <w:jc w:val="center"/>
                    <w:rPr>
                      <w:rFonts w:cs="Calibri"/>
                      <w:noProof/>
                      <w:color w:val="000000" w:themeColor="text1"/>
                    </w:rPr>
                  </w:pPr>
                  <w:r w:rsidRPr="00474C74">
                    <w:rPr>
                      <w:rFonts w:cs="Calibri"/>
                      <w:noProof/>
                      <w:color w:val="000000" w:themeColor="text1"/>
                    </w:rPr>
                    <w:drawing>
                      <wp:inline distT="0" distB="0" distL="0" distR="0" wp14:anchorId="0D5778BC" wp14:editId="6FBF88EE">
                        <wp:extent cx="255905" cy="182880"/>
                        <wp:effectExtent l="0" t="0" r="0" b="7620"/>
                        <wp:docPr id="1950109584" name="Picture 1950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CB0884" w:rsidRPr="00474C74" w14:paraId="0BA75D44" w14:textId="77777777" w:rsidTr="00F649C9">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C86D507" w14:textId="1B38F817" w:rsidR="00CB0884" w:rsidRPr="00474C74" w:rsidRDefault="00CB0884" w:rsidP="00F649C9">
                  <w:pPr>
                    <w:pStyle w:val="BodyText"/>
                    <w:spacing w:before="60" w:after="60"/>
                    <w:jc w:val="center"/>
                    <w:rPr>
                      <w:rFonts w:cs="Calibri"/>
                      <w:color w:val="000000" w:themeColor="text1"/>
                    </w:rPr>
                  </w:pPr>
                  <w:r w:rsidRPr="00CB0884">
                    <w:rPr>
                      <w:rFonts w:cs="Calibri"/>
                      <w:color w:val="000000" w:themeColor="text1"/>
                    </w:rPr>
                    <w:t>Assistant Director, SC &amp; MC Civil Registry</w:t>
                  </w:r>
                </w:p>
              </w:tc>
            </w:tr>
            <w:tr w:rsidR="00CB0884" w:rsidRPr="00474C74" w14:paraId="70509AC3" w14:textId="77777777" w:rsidTr="00F649C9">
              <w:trPr>
                <w:trHeight w:val="340"/>
              </w:trPr>
              <w:tc>
                <w:tcPr>
                  <w:tcW w:w="2835" w:type="dxa"/>
                  <w:tcBorders>
                    <w:top w:val="single" w:sz="8" w:space="0" w:color="auto"/>
                    <w:bottom w:val="single" w:sz="8" w:space="0" w:color="auto"/>
                  </w:tcBorders>
                  <w:vAlign w:val="center"/>
                </w:tcPr>
                <w:p w14:paraId="2EB1A696" w14:textId="77777777" w:rsidR="00CB0884" w:rsidRPr="00474C74" w:rsidRDefault="00CB0884" w:rsidP="00F649C9">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21F4FAFD" wp14:editId="4E4D7E5F">
                        <wp:extent cx="255905" cy="182880"/>
                        <wp:effectExtent l="0" t="0" r="0" b="7620"/>
                        <wp:docPr id="1621310541" name="Picture 162131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CB0884" w:rsidRPr="00474C74" w14:paraId="519FFBBB" w14:textId="77777777" w:rsidTr="00F649C9">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F4E159C" w14:textId="6776A8DB" w:rsidR="00CB0884" w:rsidRPr="00CB0884" w:rsidRDefault="00CB0884" w:rsidP="00CB0884">
                  <w:pPr>
                    <w:pStyle w:val="BodyText"/>
                    <w:spacing w:before="60" w:after="60"/>
                    <w:jc w:val="center"/>
                    <w:rPr>
                      <w:rFonts w:cs="Calibri"/>
                      <w:color w:val="000000" w:themeColor="text1"/>
                    </w:rPr>
                  </w:pPr>
                  <w:r w:rsidRPr="00CB0884">
                    <w:rPr>
                      <w:rFonts w:cs="Calibri"/>
                      <w:color w:val="000000" w:themeColor="text1"/>
                    </w:rPr>
                    <w:t>Senior Team Leader, SC &amp; MC Civil Registry</w:t>
                  </w:r>
                </w:p>
              </w:tc>
            </w:tr>
            <w:tr w:rsidR="00CB0884" w:rsidRPr="00474C74" w14:paraId="016A7AB8" w14:textId="77777777" w:rsidTr="00F649C9">
              <w:trPr>
                <w:trHeight w:val="113"/>
              </w:trPr>
              <w:tc>
                <w:tcPr>
                  <w:tcW w:w="2835" w:type="dxa"/>
                  <w:tcBorders>
                    <w:top w:val="single" w:sz="8" w:space="0" w:color="auto"/>
                    <w:bottom w:val="single" w:sz="8" w:space="0" w:color="auto"/>
                  </w:tcBorders>
                </w:tcPr>
                <w:p w14:paraId="01890AA8" w14:textId="77777777" w:rsidR="00CB0884" w:rsidRPr="00474C74" w:rsidRDefault="00CB0884" w:rsidP="00F649C9">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0DF5E0C6" wp14:editId="2CBCD2BD">
                        <wp:extent cx="255905" cy="182880"/>
                        <wp:effectExtent l="0" t="0" r="0" b="7620"/>
                        <wp:docPr id="233243186" name="Picture 23324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CB0884" w:rsidRPr="00474C74" w14:paraId="313205D1" w14:textId="77777777" w:rsidTr="00F649C9">
              <w:trPr>
                <w:trHeight w:val="680"/>
              </w:trPr>
              <w:tc>
                <w:tcPr>
                  <w:tcW w:w="2835" w:type="dxa"/>
                  <w:tcBorders>
                    <w:top w:val="single" w:sz="8" w:space="0" w:color="auto"/>
                    <w:left w:val="single" w:sz="8" w:space="0" w:color="auto"/>
                    <w:bottom w:val="single" w:sz="8" w:space="0" w:color="auto"/>
                    <w:right w:val="single" w:sz="8" w:space="0" w:color="auto"/>
                  </w:tcBorders>
                </w:tcPr>
                <w:p w14:paraId="6CF29459" w14:textId="3B69A9DA" w:rsidR="00CB0884" w:rsidRPr="00CB0884" w:rsidRDefault="00CB0884" w:rsidP="00F649C9">
                  <w:pPr>
                    <w:pStyle w:val="BodyText"/>
                    <w:spacing w:before="60" w:after="60"/>
                    <w:jc w:val="center"/>
                    <w:rPr>
                      <w:rFonts w:cs="Calibri"/>
                      <w:b/>
                      <w:bCs/>
                      <w:color w:val="000000" w:themeColor="text1"/>
                    </w:rPr>
                  </w:pPr>
                  <w:r w:rsidRPr="00CB0884">
                    <w:rPr>
                      <w:rFonts w:cs="Calibri"/>
                      <w:b/>
                      <w:bCs/>
                      <w:color w:val="000000" w:themeColor="text1"/>
                    </w:rPr>
                    <w:t>Team Leader, SC &amp; MC Civil Registry</w:t>
                  </w:r>
                </w:p>
              </w:tc>
            </w:tr>
            <w:tr w:rsidR="00CB0884" w:rsidRPr="00474C74" w14:paraId="4E7B204F" w14:textId="77777777" w:rsidTr="00F649C9">
              <w:trPr>
                <w:trHeight w:val="113"/>
              </w:trPr>
              <w:tc>
                <w:tcPr>
                  <w:tcW w:w="2835" w:type="dxa"/>
                  <w:tcBorders>
                    <w:top w:val="single" w:sz="8" w:space="0" w:color="auto"/>
                    <w:bottom w:val="nil"/>
                  </w:tcBorders>
                </w:tcPr>
                <w:p w14:paraId="6715E83B" w14:textId="77777777" w:rsidR="00CB0884" w:rsidRPr="00474C74" w:rsidRDefault="00CB0884" w:rsidP="00F649C9">
                  <w:pPr>
                    <w:pStyle w:val="BodyText"/>
                    <w:spacing w:before="60" w:after="60"/>
                    <w:jc w:val="center"/>
                    <w:rPr>
                      <w:rFonts w:cs="Calibri"/>
                      <w:color w:val="000000" w:themeColor="text1"/>
                    </w:rPr>
                  </w:pPr>
                </w:p>
              </w:tc>
            </w:tr>
          </w:tbl>
          <w:p w14:paraId="649360B9" w14:textId="77777777" w:rsidR="00CB0884" w:rsidRPr="00474C74" w:rsidRDefault="00CB0884" w:rsidP="00F649C9">
            <w:pPr>
              <w:pStyle w:val="BodyText"/>
              <w:spacing w:before="60" w:after="60"/>
              <w:jc w:val="center"/>
              <w:rPr>
                <w:rFonts w:cs="Calibri"/>
                <w:color w:val="000000" w:themeColor="text1"/>
              </w:rPr>
            </w:pPr>
          </w:p>
        </w:tc>
      </w:tr>
      <w:tr w:rsidR="00CB0884" w:rsidRPr="00474C74" w14:paraId="06F7508F" w14:textId="77777777" w:rsidTr="00F649C9">
        <w:tc>
          <w:tcPr>
            <w:tcW w:w="1926" w:type="dxa"/>
            <w:tcBorders>
              <w:top w:val="nil"/>
              <w:left w:val="nil"/>
              <w:bottom w:val="nil"/>
              <w:right w:val="nil"/>
            </w:tcBorders>
          </w:tcPr>
          <w:p w14:paraId="6454039B" w14:textId="77777777" w:rsidR="00CB0884" w:rsidRPr="00474C74" w:rsidRDefault="00CB0884" w:rsidP="00F649C9">
            <w:pPr>
              <w:pStyle w:val="BodyText"/>
              <w:spacing w:before="60" w:after="60"/>
              <w:rPr>
                <w:rFonts w:cs="Calibri"/>
                <w:color w:val="000000" w:themeColor="text1"/>
              </w:rPr>
            </w:pPr>
            <w:r w:rsidRPr="00474C74">
              <w:rPr>
                <w:b/>
                <w:color w:val="000000" w:themeColor="text1"/>
              </w:rPr>
              <w:t>Branch</w:t>
            </w:r>
          </w:p>
        </w:tc>
        <w:tc>
          <w:tcPr>
            <w:tcW w:w="4453" w:type="dxa"/>
            <w:tcBorders>
              <w:top w:val="nil"/>
              <w:left w:val="nil"/>
              <w:bottom w:val="nil"/>
              <w:right w:val="single" w:sz="4" w:space="0" w:color="auto"/>
            </w:tcBorders>
          </w:tcPr>
          <w:p w14:paraId="061B4A19" w14:textId="77777777" w:rsidR="00CB0884" w:rsidRPr="00474C74" w:rsidRDefault="00CB0884" w:rsidP="00F649C9">
            <w:pPr>
              <w:pStyle w:val="BodyText"/>
              <w:spacing w:before="60" w:after="60"/>
              <w:rPr>
                <w:rFonts w:cs="Calibri"/>
                <w:color w:val="000000" w:themeColor="text1"/>
              </w:rPr>
            </w:pPr>
            <w:r>
              <w:t>Registrar’s Office, Magistrates Court (MC) and Registrar’s Office, Supreme Court (SC)</w:t>
            </w:r>
          </w:p>
        </w:tc>
        <w:tc>
          <w:tcPr>
            <w:tcW w:w="3402" w:type="dxa"/>
            <w:vMerge/>
            <w:tcBorders>
              <w:left w:val="single" w:sz="4" w:space="0" w:color="auto"/>
            </w:tcBorders>
          </w:tcPr>
          <w:p w14:paraId="5FF64D10" w14:textId="77777777" w:rsidR="00CB0884" w:rsidRPr="00474C74" w:rsidRDefault="00CB0884" w:rsidP="00F649C9">
            <w:pPr>
              <w:pStyle w:val="BodyText"/>
              <w:spacing w:before="60" w:after="60"/>
              <w:rPr>
                <w:rFonts w:cs="Calibri"/>
                <w:color w:val="000000" w:themeColor="text1"/>
              </w:rPr>
            </w:pPr>
          </w:p>
        </w:tc>
      </w:tr>
      <w:tr w:rsidR="00CB0884" w:rsidRPr="00474C74" w14:paraId="1AC11EC0" w14:textId="77777777" w:rsidTr="00F649C9">
        <w:tc>
          <w:tcPr>
            <w:tcW w:w="1926" w:type="dxa"/>
            <w:tcBorders>
              <w:top w:val="nil"/>
              <w:left w:val="nil"/>
              <w:bottom w:val="nil"/>
              <w:right w:val="nil"/>
            </w:tcBorders>
          </w:tcPr>
          <w:p w14:paraId="58DA2715" w14:textId="77777777" w:rsidR="00CB0884" w:rsidRPr="00474C74" w:rsidRDefault="00CB0884" w:rsidP="00F649C9">
            <w:pPr>
              <w:pStyle w:val="BodyText"/>
              <w:spacing w:before="60" w:after="60"/>
              <w:rPr>
                <w:b/>
                <w:color w:val="000000" w:themeColor="text1"/>
              </w:rPr>
            </w:pPr>
            <w:r>
              <w:rPr>
                <w:b/>
                <w:color w:val="000000" w:themeColor="text1"/>
              </w:rPr>
              <w:t>Section</w:t>
            </w:r>
          </w:p>
        </w:tc>
        <w:tc>
          <w:tcPr>
            <w:tcW w:w="4453" w:type="dxa"/>
            <w:tcBorders>
              <w:top w:val="nil"/>
              <w:left w:val="nil"/>
              <w:bottom w:val="nil"/>
              <w:right w:val="single" w:sz="4" w:space="0" w:color="auto"/>
            </w:tcBorders>
          </w:tcPr>
          <w:p w14:paraId="441A461E" w14:textId="77777777" w:rsidR="00CB0884" w:rsidRPr="00474C74" w:rsidRDefault="00CB0884" w:rsidP="00F649C9">
            <w:pPr>
              <w:pStyle w:val="BodyText"/>
              <w:spacing w:before="60" w:after="60"/>
              <w:rPr>
                <w:color w:val="000000" w:themeColor="text1"/>
              </w:rPr>
            </w:pPr>
            <w:r>
              <w:rPr>
                <w:color w:val="000000" w:themeColor="text1"/>
              </w:rPr>
              <w:t>MC and SC Registry Operations</w:t>
            </w:r>
          </w:p>
        </w:tc>
        <w:tc>
          <w:tcPr>
            <w:tcW w:w="3402" w:type="dxa"/>
            <w:vMerge/>
            <w:tcBorders>
              <w:left w:val="single" w:sz="4" w:space="0" w:color="auto"/>
            </w:tcBorders>
          </w:tcPr>
          <w:p w14:paraId="3F00BF8B" w14:textId="77777777" w:rsidR="00CB0884" w:rsidRPr="00474C74" w:rsidRDefault="00CB0884" w:rsidP="00F649C9">
            <w:pPr>
              <w:pStyle w:val="BodyText"/>
              <w:spacing w:before="60" w:after="60"/>
              <w:rPr>
                <w:rFonts w:cs="Calibri"/>
                <w:color w:val="000000" w:themeColor="text1"/>
              </w:rPr>
            </w:pPr>
          </w:p>
        </w:tc>
      </w:tr>
      <w:tr w:rsidR="00CB0884" w:rsidRPr="00474C74" w14:paraId="2E23A6F6" w14:textId="77777777" w:rsidTr="00F649C9">
        <w:tc>
          <w:tcPr>
            <w:tcW w:w="1926" w:type="dxa"/>
            <w:tcBorders>
              <w:top w:val="nil"/>
              <w:left w:val="nil"/>
              <w:bottom w:val="nil"/>
              <w:right w:val="nil"/>
            </w:tcBorders>
          </w:tcPr>
          <w:p w14:paraId="7DC56AC3" w14:textId="77777777" w:rsidR="00CB0884" w:rsidRPr="00474C74" w:rsidRDefault="00CB0884" w:rsidP="00F649C9">
            <w:pPr>
              <w:pStyle w:val="BodyText"/>
              <w:spacing w:before="60" w:after="60"/>
              <w:rPr>
                <w:rFonts w:cs="Calibri"/>
                <w:color w:val="000000" w:themeColor="text1"/>
              </w:rPr>
            </w:pPr>
            <w:r>
              <w:rPr>
                <w:rFonts w:cs="Calibri"/>
                <w:b/>
                <w:color w:val="000000" w:themeColor="text1"/>
              </w:rPr>
              <w:t>Position Title</w:t>
            </w:r>
          </w:p>
        </w:tc>
        <w:tc>
          <w:tcPr>
            <w:tcW w:w="4453" w:type="dxa"/>
            <w:tcBorders>
              <w:top w:val="nil"/>
              <w:left w:val="nil"/>
              <w:bottom w:val="nil"/>
              <w:right w:val="single" w:sz="4" w:space="0" w:color="auto"/>
            </w:tcBorders>
          </w:tcPr>
          <w:p w14:paraId="199DB1D4" w14:textId="0D780BE1" w:rsidR="00CB0884" w:rsidRPr="00474C74" w:rsidRDefault="00CB0884" w:rsidP="00F649C9">
            <w:pPr>
              <w:pStyle w:val="BodyText"/>
              <w:spacing w:before="60" w:after="60"/>
              <w:rPr>
                <w:rFonts w:cs="Calibri"/>
                <w:color w:val="000000" w:themeColor="text1"/>
              </w:rPr>
            </w:pPr>
            <w:r w:rsidRPr="00CB0884">
              <w:rPr>
                <w:rFonts w:cs="Calibri"/>
                <w:color w:val="000000" w:themeColor="text1"/>
              </w:rPr>
              <w:t>Team Leader Listings, SC &amp; MC Civil Registry</w:t>
            </w:r>
          </w:p>
        </w:tc>
        <w:tc>
          <w:tcPr>
            <w:tcW w:w="3402" w:type="dxa"/>
            <w:vMerge/>
            <w:tcBorders>
              <w:left w:val="single" w:sz="4" w:space="0" w:color="auto"/>
            </w:tcBorders>
          </w:tcPr>
          <w:p w14:paraId="51BBD693" w14:textId="77777777" w:rsidR="00CB0884" w:rsidRPr="00474C74" w:rsidRDefault="00CB0884" w:rsidP="00F649C9">
            <w:pPr>
              <w:pStyle w:val="BodyText"/>
              <w:spacing w:before="60" w:after="60"/>
              <w:rPr>
                <w:rFonts w:cs="Calibri"/>
                <w:color w:val="000000" w:themeColor="text1"/>
              </w:rPr>
            </w:pPr>
          </w:p>
        </w:tc>
      </w:tr>
      <w:tr w:rsidR="00CB0884" w:rsidRPr="00474C74" w14:paraId="21F1E953" w14:textId="77777777" w:rsidTr="00F649C9">
        <w:tc>
          <w:tcPr>
            <w:tcW w:w="1926" w:type="dxa"/>
            <w:tcBorders>
              <w:top w:val="nil"/>
              <w:left w:val="nil"/>
              <w:bottom w:val="nil"/>
              <w:right w:val="nil"/>
            </w:tcBorders>
          </w:tcPr>
          <w:p w14:paraId="28C8F1E0" w14:textId="77777777" w:rsidR="00CB0884" w:rsidRPr="00474C74" w:rsidRDefault="00CB0884" w:rsidP="00F649C9">
            <w:pPr>
              <w:pStyle w:val="BodyText"/>
              <w:spacing w:before="60" w:after="60"/>
              <w:rPr>
                <w:rFonts w:cs="Calibri"/>
                <w:b/>
                <w:color w:val="000000" w:themeColor="text1"/>
              </w:rPr>
            </w:pPr>
            <w:r w:rsidRPr="00474C74">
              <w:rPr>
                <w:rFonts w:cs="Calibri"/>
                <w:b/>
                <w:color w:val="000000" w:themeColor="text1"/>
              </w:rPr>
              <w:t>Position Number</w:t>
            </w:r>
          </w:p>
        </w:tc>
        <w:tc>
          <w:tcPr>
            <w:tcW w:w="4453" w:type="dxa"/>
            <w:tcBorders>
              <w:top w:val="nil"/>
              <w:left w:val="nil"/>
              <w:bottom w:val="nil"/>
              <w:right w:val="single" w:sz="4" w:space="0" w:color="auto"/>
            </w:tcBorders>
          </w:tcPr>
          <w:p w14:paraId="3FF3F54B" w14:textId="5CA9E097" w:rsidR="00CB0884" w:rsidRPr="00474C74" w:rsidRDefault="00CB0884" w:rsidP="00F649C9">
            <w:pPr>
              <w:pStyle w:val="BodyText"/>
              <w:spacing w:before="60" w:after="60"/>
              <w:rPr>
                <w:rFonts w:cs="Calibri"/>
                <w:color w:val="000000" w:themeColor="text1"/>
              </w:rPr>
            </w:pPr>
            <w:r>
              <w:t>P42396</w:t>
            </w:r>
          </w:p>
        </w:tc>
        <w:tc>
          <w:tcPr>
            <w:tcW w:w="3402" w:type="dxa"/>
            <w:vMerge/>
            <w:tcBorders>
              <w:left w:val="single" w:sz="4" w:space="0" w:color="auto"/>
            </w:tcBorders>
          </w:tcPr>
          <w:p w14:paraId="0D160CB3" w14:textId="77777777" w:rsidR="00CB0884" w:rsidRPr="00474C74" w:rsidRDefault="00CB0884" w:rsidP="00F649C9">
            <w:pPr>
              <w:pStyle w:val="BodyText"/>
              <w:spacing w:before="60" w:after="60"/>
              <w:rPr>
                <w:rFonts w:cs="Calibri"/>
                <w:color w:val="000000" w:themeColor="text1"/>
              </w:rPr>
            </w:pPr>
          </w:p>
        </w:tc>
      </w:tr>
      <w:bookmarkEnd w:id="0"/>
      <w:tr w:rsidR="00CB0884" w:rsidRPr="00474C74" w14:paraId="2CBCAF98" w14:textId="77777777" w:rsidTr="00F649C9">
        <w:tc>
          <w:tcPr>
            <w:tcW w:w="1926" w:type="dxa"/>
            <w:tcBorders>
              <w:top w:val="nil"/>
              <w:left w:val="nil"/>
              <w:bottom w:val="nil"/>
              <w:right w:val="nil"/>
            </w:tcBorders>
          </w:tcPr>
          <w:p w14:paraId="5890D4C4" w14:textId="77777777" w:rsidR="00CB0884" w:rsidRPr="00474C74" w:rsidRDefault="00CB0884" w:rsidP="00CB0884">
            <w:pPr>
              <w:pStyle w:val="BodyText"/>
              <w:spacing w:before="60" w:after="60"/>
              <w:rPr>
                <w:rFonts w:cs="Calibri"/>
                <w:b/>
                <w:color w:val="000000" w:themeColor="text1"/>
              </w:rPr>
            </w:pPr>
            <w:r w:rsidRPr="00474C74">
              <w:rPr>
                <w:rFonts w:cs="Calibri"/>
                <w:b/>
                <w:color w:val="000000" w:themeColor="text1"/>
              </w:rPr>
              <w:t>Classification</w:t>
            </w:r>
          </w:p>
        </w:tc>
        <w:tc>
          <w:tcPr>
            <w:tcW w:w="4453" w:type="dxa"/>
            <w:tcBorders>
              <w:top w:val="nil"/>
              <w:left w:val="nil"/>
              <w:bottom w:val="nil"/>
              <w:right w:val="single" w:sz="4" w:space="0" w:color="auto"/>
            </w:tcBorders>
          </w:tcPr>
          <w:p w14:paraId="473F4536" w14:textId="392D00C9" w:rsidR="00CB0884" w:rsidRPr="00474C74" w:rsidRDefault="00CB0884" w:rsidP="00CB0884">
            <w:pPr>
              <w:pStyle w:val="BodyText"/>
              <w:spacing w:before="60" w:after="60"/>
              <w:rPr>
                <w:rFonts w:cs="Calibri"/>
                <w:color w:val="000000" w:themeColor="text1"/>
              </w:rPr>
            </w:pPr>
            <w:r w:rsidRPr="00BD7F22">
              <w:t>Administrative Services Officer 5 (ASO5)</w:t>
            </w:r>
          </w:p>
        </w:tc>
        <w:tc>
          <w:tcPr>
            <w:tcW w:w="3402" w:type="dxa"/>
            <w:vMerge/>
            <w:tcBorders>
              <w:left w:val="single" w:sz="4" w:space="0" w:color="auto"/>
            </w:tcBorders>
          </w:tcPr>
          <w:p w14:paraId="614EF292" w14:textId="77777777" w:rsidR="00CB0884" w:rsidRPr="00474C74" w:rsidRDefault="00CB0884" w:rsidP="00CB0884">
            <w:pPr>
              <w:pStyle w:val="BodyText"/>
              <w:spacing w:before="60" w:after="60"/>
              <w:rPr>
                <w:rFonts w:cs="Calibri"/>
                <w:color w:val="000000" w:themeColor="text1"/>
              </w:rPr>
            </w:pPr>
          </w:p>
        </w:tc>
      </w:tr>
      <w:tr w:rsidR="00CB0884" w:rsidRPr="00474C74" w14:paraId="6525BF27" w14:textId="77777777" w:rsidTr="00F649C9">
        <w:tc>
          <w:tcPr>
            <w:tcW w:w="1926" w:type="dxa"/>
            <w:tcBorders>
              <w:top w:val="nil"/>
              <w:left w:val="nil"/>
              <w:bottom w:val="nil"/>
              <w:right w:val="nil"/>
            </w:tcBorders>
          </w:tcPr>
          <w:p w14:paraId="5DA92AEA" w14:textId="77777777" w:rsidR="00CB0884" w:rsidRPr="00474C74" w:rsidRDefault="00CB0884" w:rsidP="00CB0884">
            <w:pPr>
              <w:pStyle w:val="BodyText"/>
              <w:spacing w:before="60" w:after="60"/>
              <w:rPr>
                <w:rFonts w:cs="Calibri"/>
                <w:color w:val="000000" w:themeColor="text1"/>
              </w:rPr>
            </w:pPr>
            <w:r w:rsidRPr="00474C74">
              <w:rPr>
                <w:rFonts w:cs="Calibri"/>
                <w:b/>
                <w:color w:val="000000" w:themeColor="text1"/>
              </w:rPr>
              <w:t>Location</w:t>
            </w:r>
          </w:p>
        </w:tc>
        <w:tc>
          <w:tcPr>
            <w:tcW w:w="4453" w:type="dxa"/>
            <w:tcBorders>
              <w:top w:val="nil"/>
              <w:left w:val="nil"/>
              <w:bottom w:val="nil"/>
              <w:right w:val="single" w:sz="4" w:space="0" w:color="auto"/>
            </w:tcBorders>
          </w:tcPr>
          <w:p w14:paraId="3DE044E6" w14:textId="780BA04C" w:rsidR="00CB0884" w:rsidRPr="00474C74" w:rsidRDefault="00CB0884" w:rsidP="00CB0884">
            <w:pPr>
              <w:pStyle w:val="BodyText"/>
              <w:spacing w:before="60" w:after="60"/>
              <w:rPr>
                <w:rFonts w:cs="Calibri"/>
                <w:color w:val="000000" w:themeColor="text1"/>
              </w:rPr>
            </w:pPr>
            <w:r w:rsidRPr="00BD7F22">
              <w:t>Canberra City</w:t>
            </w:r>
          </w:p>
        </w:tc>
        <w:tc>
          <w:tcPr>
            <w:tcW w:w="3402" w:type="dxa"/>
            <w:vMerge/>
            <w:tcBorders>
              <w:left w:val="single" w:sz="4" w:space="0" w:color="auto"/>
            </w:tcBorders>
          </w:tcPr>
          <w:p w14:paraId="5FC008FD" w14:textId="77777777" w:rsidR="00CB0884" w:rsidRPr="00474C74" w:rsidRDefault="00CB0884" w:rsidP="00CB0884">
            <w:pPr>
              <w:pStyle w:val="BodyText"/>
              <w:spacing w:before="60" w:after="60"/>
              <w:rPr>
                <w:rFonts w:cs="Calibri"/>
                <w:color w:val="000000" w:themeColor="text1"/>
              </w:rPr>
            </w:pPr>
          </w:p>
        </w:tc>
      </w:tr>
      <w:tr w:rsidR="00CB0884" w:rsidRPr="00D65DC9" w14:paraId="68E9AB04" w14:textId="77777777" w:rsidTr="00F649C9">
        <w:trPr>
          <w:trHeight w:val="397"/>
        </w:trPr>
        <w:tc>
          <w:tcPr>
            <w:tcW w:w="1926" w:type="dxa"/>
            <w:tcBorders>
              <w:top w:val="nil"/>
              <w:left w:val="nil"/>
              <w:bottom w:val="nil"/>
              <w:right w:val="nil"/>
            </w:tcBorders>
          </w:tcPr>
          <w:p w14:paraId="742334EC" w14:textId="77777777" w:rsidR="00CB0884" w:rsidRPr="00D65DC9" w:rsidRDefault="00CB0884" w:rsidP="00CB0884">
            <w:pPr>
              <w:pStyle w:val="BodyText"/>
              <w:spacing w:before="60" w:after="60"/>
              <w:jc w:val="both"/>
              <w:rPr>
                <w:rFonts w:cs="Calibri"/>
                <w:b/>
                <w:color w:val="000000" w:themeColor="text1"/>
              </w:rPr>
            </w:pPr>
            <w:r w:rsidRPr="00D65DC9">
              <w:rPr>
                <w:rFonts w:cs="Calibri"/>
                <w:b/>
                <w:color w:val="000000" w:themeColor="text1"/>
              </w:rPr>
              <w:t>Last Reviewed</w:t>
            </w:r>
          </w:p>
        </w:tc>
        <w:tc>
          <w:tcPr>
            <w:tcW w:w="4453" w:type="dxa"/>
            <w:tcBorders>
              <w:top w:val="nil"/>
              <w:left w:val="nil"/>
              <w:bottom w:val="nil"/>
              <w:right w:val="single" w:sz="4" w:space="0" w:color="auto"/>
            </w:tcBorders>
          </w:tcPr>
          <w:p w14:paraId="05B2484F" w14:textId="71118083" w:rsidR="00CB0884" w:rsidRPr="00D65DC9" w:rsidRDefault="00CB0884" w:rsidP="00CB0884">
            <w:pPr>
              <w:pStyle w:val="BodyText"/>
              <w:spacing w:before="60" w:after="60"/>
              <w:jc w:val="both"/>
              <w:rPr>
                <w:rFonts w:cs="Calibri"/>
                <w:color w:val="000000" w:themeColor="text1"/>
              </w:rPr>
            </w:pPr>
            <w:r w:rsidRPr="00BD7F22">
              <w:t>May 2026</w:t>
            </w:r>
          </w:p>
        </w:tc>
        <w:tc>
          <w:tcPr>
            <w:tcW w:w="3402" w:type="dxa"/>
            <w:vMerge/>
            <w:tcBorders>
              <w:left w:val="single" w:sz="4" w:space="0" w:color="auto"/>
            </w:tcBorders>
          </w:tcPr>
          <w:p w14:paraId="238CBADE" w14:textId="77777777" w:rsidR="00CB0884" w:rsidRPr="00D65DC9" w:rsidRDefault="00CB0884" w:rsidP="00CB0884">
            <w:pPr>
              <w:pStyle w:val="BodyText"/>
              <w:spacing w:before="60" w:after="60"/>
              <w:jc w:val="both"/>
              <w:rPr>
                <w:rFonts w:cs="Calibri"/>
                <w:color w:val="000000" w:themeColor="text1"/>
              </w:rPr>
            </w:pPr>
          </w:p>
        </w:tc>
      </w:tr>
    </w:tbl>
    <w:p w14:paraId="6752A685" w14:textId="77777777" w:rsidR="00CB0884" w:rsidRDefault="00CB0884" w:rsidP="00CB0884">
      <w:pPr>
        <w:spacing w:after="0"/>
        <w:jc w:val="both"/>
        <w:rPr>
          <w:color w:val="000000" w:themeColor="text1"/>
        </w:rPr>
      </w:pPr>
      <w:bookmarkStart w:id="1" w:name="_Hlk135823094"/>
      <w:bookmarkStart w:id="2" w:name="_Hlk189205329"/>
      <w:bookmarkStart w:id="3" w:name="_Hlk202357304"/>
    </w:p>
    <w:p w14:paraId="68CB35FF" w14:textId="77777777" w:rsidR="00CB0884" w:rsidRPr="00EA5F50" w:rsidRDefault="00CB0884" w:rsidP="00CB0884">
      <w:pPr>
        <w:spacing w:after="0"/>
        <w:jc w:val="both"/>
        <w:rPr>
          <w:color w:val="000000" w:themeColor="text1"/>
        </w:rPr>
      </w:pPr>
      <w:bookmarkStart w:id="4" w:name="_Hlk156819674"/>
      <w:r w:rsidRPr="00EA5F50">
        <w:rPr>
          <w:color w:val="000000" w:themeColor="text1"/>
        </w:rPr>
        <w:t>The Australian Capital Territory Public Service (</w:t>
      </w:r>
      <w:r w:rsidRPr="00EA5F50">
        <w:rPr>
          <w:b/>
          <w:bCs/>
          <w:color w:val="000000" w:themeColor="text1"/>
        </w:rPr>
        <w:t>ACTPS</w:t>
      </w:r>
      <w:r w:rsidRPr="00EA5F50">
        <w:rPr>
          <w:color w:val="000000" w:themeColor="text1"/>
        </w:rPr>
        <w:t>) is a values-based organisation where all employees are expected to embody the prescribed core values of respect, integrity, collaboration and innovation as well as demonstrate the related signature behaviours.</w:t>
      </w:r>
      <w:r>
        <w:rPr>
          <w:color w:val="000000" w:themeColor="text1"/>
        </w:rPr>
        <w:t xml:space="preserve">  </w:t>
      </w:r>
    </w:p>
    <w:p w14:paraId="56E3773D" w14:textId="77777777" w:rsidR="00CB0884" w:rsidRPr="00EA5F50" w:rsidRDefault="00CB0884" w:rsidP="00CB0884">
      <w:pPr>
        <w:pStyle w:val="BodyText"/>
        <w:spacing w:after="0"/>
        <w:jc w:val="both"/>
        <w:rPr>
          <w:color w:val="000000" w:themeColor="text1"/>
        </w:rPr>
      </w:pPr>
    </w:p>
    <w:p w14:paraId="6F6245CF" w14:textId="77777777" w:rsidR="00CB0884" w:rsidRPr="00EA5F50" w:rsidRDefault="00CB0884" w:rsidP="00CB0884">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The ACTPS supports workforce diversity and is committed to creating an inclusive workplace. As part of this commitment, Aboriginal and Torres Strait Islander peoples, people with disability, culturally diverse people and those who identify as LGBTIQ are encouraged to apply.</w:t>
      </w:r>
      <w:r>
        <w:rPr>
          <w:rFonts w:asciiTheme="minorHAnsi" w:hAnsiTheme="minorHAnsi" w:cstheme="minorHAnsi"/>
          <w:color w:val="000000" w:themeColor="text1"/>
        </w:rPr>
        <w:t xml:space="preserve">  </w:t>
      </w:r>
    </w:p>
    <w:p w14:paraId="281D108F" w14:textId="77777777" w:rsidR="00CB0884" w:rsidRPr="00EA5F50" w:rsidRDefault="00CB0884" w:rsidP="00CB0884">
      <w:pPr>
        <w:pStyle w:val="BodyText"/>
        <w:spacing w:after="0"/>
        <w:jc w:val="both"/>
        <w:rPr>
          <w:rFonts w:asciiTheme="minorHAnsi" w:hAnsiTheme="minorHAnsi" w:cstheme="minorHAnsi"/>
          <w:color w:val="000000" w:themeColor="text1"/>
        </w:rPr>
      </w:pPr>
    </w:p>
    <w:p w14:paraId="7E110940" w14:textId="77777777" w:rsidR="00CB0884" w:rsidRPr="00EA5F50" w:rsidRDefault="00CB0884" w:rsidP="00CB0884">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 xml:space="preserve">The ACTPS is committed to the principles of Reasonable Adjustment to ensure everyone has equitable employment opportunities.  </w:t>
      </w:r>
    </w:p>
    <w:p w14:paraId="6E9CCB24" w14:textId="77777777" w:rsidR="00CB0884" w:rsidRPr="00EA5F50" w:rsidRDefault="00CB0884" w:rsidP="00CB0884">
      <w:pPr>
        <w:pStyle w:val="BodyText"/>
        <w:spacing w:after="0"/>
        <w:jc w:val="both"/>
        <w:rPr>
          <w:rFonts w:asciiTheme="minorHAnsi" w:hAnsiTheme="minorHAnsi" w:cstheme="minorHAnsi"/>
          <w:color w:val="000000" w:themeColor="text1"/>
        </w:rPr>
      </w:pPr>
    </w:p>
    <w:bookmarkEnd w:id="4"/>
    <w:p w14:paraId="102A1DB1" w14:textId="77777777" w:rsidR="00CB0884" w:rsidRPr="00423241" w:rsidRDefault="00CB0884" w:rsidP="00CB0884">
      <w:pPr>
        <w:pStyle w:val="Heading1"/>
        <w:jc w:val="both"/>
      </w:pPr>
      <w:r w:rsidRPr="00423241">
        <w:t>DIRECTORATE OVERVIEW</w:t>
      </w:r>
    </w:p>
    <w:p w14:paraId="3AC1BB49" w14:textId="77777777" w:rsidR="00CB0884" w:rsidRDefault="00CB0884" w:rsidP="00CB0884">
      <w:pPr>
        <w:spacing w:after="0"/>
        <w:rPr>
          <w:rFonts w:asciiTheme="minorHAnsi" w:hAnsiTheme="minorHAnsi" w:cstheme="minorHAnsi"/>
        </w:rPr>
      </w:pPr>
      <w:bookmarkStart w:id="5" w:name="_Hlk161389039"/>
      <w:bookmarkStart w:id="6" w:name="_Hlk183416602"/>
      <w:r>
        <w:rPr>
          <w:rFonts w:asciiTheme="minorHAnsi" w:hAnsiTheme="minorHAnsi" w:cstheme="minorHAnsi"/>
        </w:rPr>
        <w:t>The Justice and Community Safety Directorate (the Directorate) seeks to maintain a safe, just and resilient and inclusive community.</w:t>
      </w:r>
    </w:p>
    <w:p w14:paraId="353AAAE6" w14:textId="77777777" w:rsidR="00CB0884" w:rsidRDefault="00CB0884" w:rsidP="00CB0884">
      <w:pPr>
        <w:spacing w:after="0"/>
        <w:rPr>
          <w:rFonts w:asciiTheme="minorHAnsi" w:hAnsiTheme="minorHAnsi" w:cstheme="minorHAnsi"/>
        </w:rPr>
      </w:pPr>
    </w:p>
    <w:p w14:paraId="26BB090E" w14:textId="77777777" w:rsidR="00CB0884" w:rsidRDefault="00CB0884" w:rsidP="00CB0884">
      <w:pPr>
        <w:rPr>
          <w:rFonts w:asciiTheme="minorHAnsi" w:hAnsiTheme="minorHAnsi" w:cstheme="minorHAnsi"/>
          <w:sz w:val="22"/>
          <w:szCs w:val="22"/>
        </w:rPr>
      </w:pPr>
      <w:r>
        <w:rPr>
          <w:rFonts w:asciiTheme="minorHAnsi" w:hAnsiTheme="minorHAnsi" w:cstheme="minorHAnsi"/>
        </w:rPr>
        <w:t>Our purpose is to continuously improve the wellbeing of our community by delivering responsive justice and community safety services that:</w:t>
      </w:r>
    </w:p>
    <w:p w14:paraId="70572D35" w14:textId="77777777" w:rsidR="00CB0884" w:rsidRDefault="00CB0884" w:rsidP="00CB0884">
      <w:pPr>
        <w:pStyle w:val="ListParagraph"/>
        <w:numPr>
          <w:ilvl w:val="0"/>
          <w:numId w:val="46"/>
        </w:numPr>
        <w:spacing w:before="60" w:after="0"/>
        <w:ind w:left="567" w:hanging="425"/>
        <w:contextualSpacing w:val="0"/>
        <w:jc w:val="both"/>
      </w:pPr>
      <w:r>
        <w:t>Maintain the rule of law and supports a democratic society</w:t>
      </w:r>
    </w:p>
    <w:p w14:paraId="5B6E4343" w14:textId="77777777" w:rsidR="00CB0884" w:rsidRDefault="00CB0884" w:rsidP="00CB0884">
      <w:pPr>
        <w:pStyle w:val="ListParagraph"/>
        <w:numPr>
          <w:ilvl w:val="0"/>
          <w:numId w:val="46"/>
        </w:numPr>
        <w:spacing w:before="60" w:after="0"/>
        <w:ind w:left="567" w:hanging="425"/>
        <w:contextualSpacing w:val="0"/>
        <w:jc w:val="both"/>
      </w:pPr>
      <w:r>
        <w:t>Strengthens community safety;</w:t>
      </w:r>
    </w:p>
    <w:p w14:paraId="301748AB" w14:textId="77777777" w:rsidR="00CB0884" w:rsidRDefault="00CB0884" w:rsidP="00CB0884">
      <w:pPr>
        <w:pStyle w:val="ListParagraph"/>
        <w:numPr>
          <w:ilvl w:val="0"/>
          <w:numId w:val="46"/>
        </w:numPr>
        <w:spacing w:before="60" w:after="0"/>
        <w:ind w:left="567" w:hanging="425"/>
        <w:contextualSpacing w:val="0"/>
        <w:jc w:val="both"/>
      </w:pPr>
      <w:r>
        <w:t>Protects people’s legal and human rights and interests;</w:t>
      </w:r>
    </w:p>
    <w:p w14:paraId="084B8E1C" w14:textId="77777777" w:rsidR="00CB0884" w:rsidRDefault="00CB0884" w:rsidP="00CB0884">
      <w:pPr>
        <w:pStyle w:val="ListParagraph"/>
        <w:numPr>
          <w:ilvl w:val="0"/>
          <w:numId w:val="46"/>
        </w:numPr>
        <w:spacing w:before="60" w:after="0"/>
        <w:ind w:left="567" w:hanging="425"/>
        <w:contextualSpacing w:val="0"/>
        <w:jc w:val="both"/>
      </w:pPr>
      <w:r>
        <w:t>Cares for and supporting people who are at a higher risk of vulnerability;</w:t>
      </w:r>
    </w:p>
    <w:p w14:paraId="55976E4F" w14:textId="77777777" w:rsidR="00CB0884" w:rsidRDefault="00CB0884" w:rsidP="00CB0884">
      <w:pPr>
        <w:pStyle w:val="ListParagraph"/>
        <w:numPr>
          <w:ilvl w:val="0"/>
          <w:numId w:val="46"/>
        </w:numPr>
        <w:spacing w:before="60" w:after="0"/>
        <w:ind w:left="567" w:hanging="425"/>
        <w:contextualSpacing w:val="0"/>
        <w:jc w:val="both"/>
      </w:pPr>
      <w:r>
        <w:lastRenderedPageBreak/>
        <w:t xml:space="preserve">Enhances timely access to justice; </w:t>
      </w:r>
    </w:p>
    <w:p w14:paraId="2D6FB7FF" w14:textId="77777777" w:rsidR="00CB0884" w:rsidRDefault="00CB0884" w:rsidP="00CB0884">
      <w:pPr>
        <w:pStyle w:val="ListParagraph"/>
        <w:numPr>
          <w:ilvl w:val="0"/>
          <w:numId w:val="46"/>
        </w:numPr>
        <w:spacing w:before="60" w:after="0"/>
        <w:ind w:left="567" w:hanging="425"/>
        <w:contextualSpacing w:val="0"/>
        <w:jc w:val="both"/>
      </w:pPr>
      <w:r>
        <w:t>Builds community and business resilience to emergencies and disasters/disruptions; and</w:t>
      </w:r>
    </w:p>
    <w:p w14:paraId="31F28FAC" w14:textId="77777777" w:rsidR="00CB0884" w:rsidRDefault="00CB0884" w:rsidP="00CB0884">
      <w:pPr>
        <w:pStyle w:val="ListParagraph"/>
        <w:numPr>
          <w:ilvl w:val="0"/>
          <w:numId w:val="46"/>
        </w:numPr>
        <w:spacing w:before="60" w:after="0"/>
        <w:ind w:left="567" w:hanging="425"/>
        <w:contextualSpacing w:val="0"/>
        <w:jc w:val="both"/>
      </w:pPr>
      <w:r>
        <w:t>Supports formal partnerships and shared decision making with First Nations Peoples.</w:t>
      </w:r>
    </w:p>
    <w:p w14:paraId="417E91C0" w14:textId="77777777" w:rsidR="00CB0884" w:rsidRDefault="00CB0884" w:rsidP="00CB0884">
      <w:pPr>
        <w:spacing w:after="0"/>
        <w:rPr>
          <w:rFonts w:asciiTheme="minorHAnsi" w:hAnsiTheme="minorHAnsi" w:cstheme="minorHAnsi"/>
        </w:rPr>
      </w:pPr>
    </w:p>
    <w:p w14:paraId="2FAA4B8B" w14:textId="77777777" w:rsidR="00CB0884" w:rsidRDefault="00CB0884" w:rsidP="00CB0884">
      <w:pPr>
        <w:spacing w:after="0"/>
        <w:rPr>
          <w:rFonts w:asciiTheme="minorHAnsi" w:hAnsiTheme="minorHAnsi" w:cstheme="minorHAnsi"/>
        </w:rPr>
      </w:pPr>
      <w:r>
        <w:rPr>
          <w:rFonts w:asciiTheme="minorHAnsi" w:hAnsiTheme="minorHAnsi" w:cstheme="minorHAnsi"/>
        </w:rPr>
        <w:t>We will invest in the capability of our people, and we will support them to deliver innovative and sustainable services for our ACT Community.</w:t>
      </w:r>
    </w:p>
    <w:p w14:paraId="3320D057" w14:textId="77777777" w:rsidR="00CB0884" w:rsidRPr="009B192B" w:rsidRDefault="00CB0884" w:rsidP="00CB0884">
      <w:pPr>
        <w:pStyle w:val="BodyText"/>
        <w:spacing w:after="0"/>
      </w:pPr>
    </w:p>
    <w:p w14:paraId="0CE55FF7" w14:textId="77777777" w:rsidR="00CB0884" w:rsidRDefault="00CB0884" w:rsidP="00CB0884">
      <w:pPr>
        <w:pStyle w:val="BodyText"/>
        <w:spacing w:after="0"/>
      </w:pPr>
      <w:r>
        <w:t>We will do this by demonstrating strong public sector values and behaviours; we will be community minded; legal and human rights focussed; inclusive and diverse; passionate about our work and we will listen to and genuinely engage with our stakeholders.</w:t>
      </w:r>
    </w:p>
    <w:bookmarkEnd w:id="5"/>
    <w:p w14:paraId="569F4FB6" w14:textId="77777777" w:rsidR="00CB0884" w:rsidRDefault="00CB0884" w:rsidP="00CB0884">
      <w:pPr>
        <w:pStyle w:val="BodyText"/>
        <w:spacing w:after="0"/>
        <w:jc w:val="both"/>
      </w:pPr>
    </w:p>
    <w:p w14:paraId="38C1CFCF" w14:textId="77777777" w:rsidR="00CB0884" w:rsidRDefault="00CB0884" w:rsidP="00CB0884">
      <w:pPr>
        <w:jc w:val="both"/>
      </w:pPr>
      <w:bookmarkStart w:id="7" w:name="_Hlk164237465"/>
      <w:r>
        <w:t>The Directorate advises and supports the following ministerial portfolios: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CB0884" w14:paraId="262ABDDD" w14:textId="77777777" w:rsidTr="00F649C9">
        <w:tc>
          <w:tcPr>
            <w:tcW w:w="4536" w:type="dxa"/>
          </w:tcPr>
          <w:p w14:paraId="7E4E181B" w14:textId="77777777" w:rsidR="00CB0884" w:rsidRDefault="00CB0884" w:rsidP="00CB0884">
            <w:pPr>
              <w:pStyle w:val="ListParagraph"/>
              <w:numPr>
                <w:ilvl w:val="0"/>
                <w:numId w:val="46"/>
              </w:numPr>
              <w:spacing w:before="60" w:after="0"/>
              <w:ind w:left="567" w:hanging="425"/>
              <w:contextualSpacing w:val="0"/>
            </w:pPr>
            <w:r>
              <w:t>Chief Minister</w:t>
            </w:r>
          </w:p>
          <w:p w14:paraId="14FFB0D5" w14:textId="77777777" w:rsidR="00CB0884" w:rsidRDefault="00CB0884" w:rsidP="00CB0884">
            <w:pPr>
              <w:pStyle w:val="ListParagraph"/>
              <w:numPr>
                <w:ilvl w:val="0"/>
                <w:numId w:val="46"/>
              </w:numPr>
              <w:spacing w:before="60" w:after="0"/>
              <w:ind w:left="567" w:hanging="425"/>
              <w:contextualSpacing w:val="0"/>
            </w:pPr>
            <w:r>
              <w:t>Attorney-General</w:t>
            </w:r>
          </w:p>
          <w:p w14:paraId="302F99F2" w14:textId="77777777" w:rsidR="00CB0884" w:rsidRDefault="00CB0884" w:rsidP="00CB0884">
            <w:pPr>
              <w:pStyle w:val="ListParagraph"/>
              <w:numPr>
                <w:ilvl w:val="0"/>
                <w:numId w:val="46"/>
              </w:numPr>
              <w:spacing w:before="60" w:after="0"/>
              <w:ind w:left="567" w:hanging="425"/>
              <w:contextualSpacing w:val="0"/>
            </w:pPr>
            <w:r>
              <w:t>Manager of Government Business</w:t>
            </w:r>
          </w:p>
          <w:p w14:paraId="2D31A617" w14:textId="77777777" w:rsidR="00CB0884" w:rsidRDefault="00CB0884" w:rsidP="00CB0884">
            <w:pPr>
              <w:pStyle w:val="ListParagraph"/>
              <w:numPr>
                <w:ilvl w:val="0"/>
                <w:numId w:val="46"/>
              </w:numPr>
              <w:spacing w:before="60" w:after="0"/>
              <w:ind w:left="567" w:hanging="425"/>
              <w:contextualSpacing w:val="0"/>
            </w:pPr>
            <w:r>
              <w:t>Minister for Gaming Reform</w:t>
            </w:r>
          </w:p>
          <w:p w14:paraId="64BD9DA4" w14:textId="77777777" w:rsidR="00CB0884" w:rsidRDefault="00CB0884" w:rsidP="00CB0884">
            <w:pPr>
              <w:pStyle w:val="ListParagraph"/>
              <w:numPr>
                <w:ilvl w:val="0"/>
                <w:numId w:val="46"/>
              </w:numPr>
              <w:spacing w:before="60" w:after="0"/>
              <w:ind w:left="567" w:hanging="425"/>
              <w:contextualSpacing w:val="0"/>
            </w:pPr>
            <w:r>
              <w:t>Minister for City and Government Services</w:t>
            </w:r>
          </w:p>
          <w:p w14:paraId="59557BE3" w14:textId="77777777" w:rsidR="00CB0884" w:rsidRDefault="00CB0884" w:rsidP="00CB0884">
            <w:pPr>
              <w:pStyle w:val="ListParagraph"/>
              <w:numPr>
                <w:ilvl w:val="0"/>
                <w:numId w:val="46"/>
              </w:numPr>
              <w:spacing w:before="60" w:after="0"/>
              <w:ind w:left="567" w:hanging="425"/>
              <w:contextualSpacing w:val="0"/>
            </w:pPr>
            <w:r>
              <w:t>Minister for Night-Time Economy</w:t>
            </w:r>
          </w:p>
        </w:tc>
        <w:tc>
          <w:tcPr>
            <w:tcW w:w="5092" w:type="dxa"/>
          </w:tcPr>
          <w:p w14:paraId="3F7E8F1A" w14:textId="77777777" w:rsidR="00CB0884" w:rsidRDefault="00CB0884" w:rsidP="00CB0884">
            <w:pPr>
              <w:pStyle w:val="ListParagraph"/>
              <w:numPr>
                <w:ilvl w:val="0"/>
                <w:numId w:val="46"/>
              </w:numPr>
              <w:spacing w:before="60" w:after="0"/>
              <w:ind w:left="567" w:hanging="425"/>
              <w:contextualSpacing w:val="0"/>
            </w:pPr>
            <w:r>
              <w:t xml:space="preserve">Minister for Police, Fire and Emergency Services </w:t>
            </w:r>
          </w:p>
          <w:p w14:paraId="7544B7E7" w14:textId="77777777" w:rsidR="00CB0884" w:rsidRDefault="00CB0884" w:rsidP="00CB0884">
            <w:pPr>
              <w:pStyle w:val="ListParagraph"/>
              <w:numPr>
                <w:ilvl w:val="0"/>
                <w:numId w:val="46"/>
              </w:numPr>
              <w:spacing w:before="60" w:after="0"/>
              <w:ind w:left="567" w:hanging="425"/>
              <w:contextualSpacing w:val="0"/>
            </w:pPr>
            <w:r>
              <w:t xml:space="preserve">Minister for Corrections </w:t>
            </w:r>
          </w:p>
          <w:p w14:paraId="6850027D" w14:textId="77777777" w:rsidR="00CB0884" w:rsidRDefault="00CB0884" w:rsidP="00CB0884">
            <w:pPr>
              <w:pStyle w:val="ListParagraph"/>
              <w:numPr>
                <w:ilvl w:val="0"/>
                <w:numId w:val="46"/>
              </w:numPr>
              <w:spacing w:before="60" w:after="0"/>
              <w:ind w:left="567" w:hanging="425"/>
              <w:contextualSpacing w:val="0"/>
            </w:pPr>
            <w:r>
              <w:t xml:space="preserve">Minister for Women </w:t>
            </w:r>
          </w:p>
          <w:p w14:paraId="607C7310" w14:textId="77777777" w:rsidR="00CB0884" w:rsidRDefault="00CB0884" w:rsidP="00CB0884">
            <w:pPr>
              <w:pStyle w:val="ListParagraph"/>
              <w:numPr>
                <w:ilvl w:val="0"/>
                <w:numId w:val="46"/>
              </w:numPr>
              <w:spacing w:before="60" w:after="0"/>
              <w:ind w:left="567" w:hanging="425"/>
              <w:contextualSpacing w:val="0"/>
            </w:pPr>
            <w:r>
              <w:t xml:space="preserve">Minister for Prevention of Family and Domestic Violence </w:t>
            </w:r>
          </w:p>
          <w:p w14:paraId="21571E1B" w14:textId="77777777" w:rsidR="00CB0884" w:rsidRDefault="00CB0884" w:rsidP="00CB0884">
            <w:pPr>
              <w:pStyle w:val="ListParagraph"/>
              <w:numPr>
                <w:ilvl w:val="0"/>
                <w:numId w:val="46"/>
              </w:numPr>
              <w:spacing w:before="60" w:after="0"/>
              <w:ind w:left="567" w:hanging="425"/>
              <w:contextualSpacing w:val="0"/>
            </w:pPr>
            <w:r>
              <w:t>Minister for Human Rights</w:t>
            </w:r>
          </w:p>
        </w:tc>
      </w:tr>
    </w:tbl>
    <w:p w14:paraId="50C288C6" w14:textId="77777777" w:rsidR="00CB0884" w:rsidRDefault="00CB0884" w:rsidP="00CB0884">
      <w:pPr>
        <w:spacing w:after="0"/>
        <w:jc w:val="both"/>
      </w:pPr>
    </w:p>
    <w:p w14:paraId="5205E454" w14:textId="77777777" w:rsidR="00CB0884" w:rsidRPr="00423241" w:rsidRDefault="00CB0884" w:rsidP="00CB0884">
      <w:pPr>
        <w:pStyle w:val="Heading1"/>
        <w:jc w:val="both"/>
      </w:pPr>
      <w:bookmarkStart w:id="8" w:name="_Hlk202340307"/>
      <w:bookmarkEnd w:id="1"/>
      <w:bookmarkEnd w:id="2"/>
      <w:bookmarkEnd w:id="6"/>
      <w:bookmarkEnd w:id="7"/>
      <w:r>
        <w:t>BUSINESS UNIT</w:t>
      </w:r>
      <w:r w:rsidRPr="00423241">
        <w:t xml:space="preserve"> OVERVIEW</w:t>
      </w:r>
    </w:p>
    <w:p w14:paraId="47154088" w14:textId="77777777" w:rsidR="00CB0884" w:rsidRPr="00DB5E3F" w:rsidRDefault="00CB0884" w:rsidP="00CB0884">
      <w:pPr>
        <w:autoSpaceDE w:val="0"/>
        <w:autoSpaceDN w:val="0"/>
        <w:adjustRightInd w:val="0"/>
        <w:spacing w:after="0"/>
        <w:ind w:right="118"/>
        <w:jc w:val="both"/>
        <w:rPr>
          <w:rFonts w:cstheme="minorHAnsi"/>
        </w:rPr>
      </w:pPr>
      <w:r w:rsidRPr="00DB5E3F">
        <w:rPr>
          <w:rFonts w:cstheme="minorHAnsi"/>
        </w:rPr>
        <w:t>The ACT Courts and Tribunal (</w:t>
      </w:r>
      <w:r w:rsidRPr="00DB5E3F">
        <w:rPr>
          <w:rFonts w:cstheme="minorHAnsi"/>
          <w:b/>
          <w:bCs/>
        </w:rPr>
        <w:t>ACTCT</w:t>
      </w:r>
      <w:r w:rsidRPr="00DB5E3F">
        <w:rPr>
          <w:rFonts w:cstheme="minorHAnsi"/>
        </w:rPr>
        <w:t>) supports the proper administration of justice by providing high quality support to judicial officers and tribunal members and high-quality services to those using the courts and tribunal. It provides the Supreme Court, Magistrates Court and ACT Civil and Administrative Tribunal (</w:t>
      </w:r>
      <w:r w:rsidRPr="00DB5E3F">
        <w:rPr>
          <w:rFonts w:cstheme="minorHAnsi"/>
          <w:b/>
          <w:bCs/>
        </w:rPr>
        <w:t>ACAT</w:t>
      </w:r>
      <w:r w:rsidRPr="00DB5E3F">
        <w:rPr>
          <w:rFonts w:cstheme="minorHAnsi"/>
        </w:rPr>
        <w:t>) with registry, court support, forensic, corporate and strategic services.</w:t>
      </w:r>
      <w:r>
        <w:rPr>
          <w:rFonts w:cstheme="minorHAnsi"/>
        </w:rPr>
        <w:t xml:space="preserve">  </w:t>
      </w:r>
    </w:p>
    <w:p w14:paraId="15598F54" w14:textId="77777777" w:rsidR="00CB0884" w:rsidRPr="00DB5E3F" w:rsidRDefault="00CB0884" w:rsidP="00CB0884">
      <w:pPr>
        <w:autoSpaceDE w:val="0"/>
        <w:autoSpaceDN w:val="0"/>
        <w:adjustRightInd w:val="0"/>
        <w:spacing w:after="0"/>
        <w:ind w:right="118"/>
        <w:jc w:val="both"/>
        <w:rPr>
          <w:rFonts w:cstheme="minorHAnsi"/>
        </w:rPr>
      </w:pPr>
    </w:p>
    <w:p w14:paraId="27DC4EE7" w14:textId="77777777" w:rsidR="00CB0884" w:rsidRPr="00DB5E3F" w:rsidRDefault="00CB0884" w:rsidP="00CB0884">
      <w:pPr>
        <w:jc w:val="both"/>
        <w:rPr>
          <w:rFonts w:cstheme="minorHAnsi"/>
        </w:rPr>
      </w:pPr>
      <w:r>
        <w:rPr>
          <w:rFonts w:cstheme="minorHAnsi"/>
        </w:rPr>
        <w:t xml:space="preserve">The ACTCT is led by the Chief Executive Officer (CEO) appointed under the </w:t>
      </w:r>
      <w:r w:rsidRPr="00EF6380">
        <w:rPr>
          <w:rFonts w:cstheme="minorHAnsi"/>
          <w:i/>
          <w:iCs/>
        </w:rPr>
        <w:t>Court Procedures Act 2004</w:t>
      </w:r>
      <w:r>
        <w:rPr>
          <w:rFonts w:cstheme="minorHAnsi"/>
        </w:rPr>
        <w:t xml:space="preserve"> and has the </w:t>
      </w:r>
      <w:r>
        <w:t>following</w:t>
      </w:r>
      <w:r>
        <w:rPr>
          <w:rFonts w:cstheme="minorHAnsi"/>
        </w:rPr>
        <w:t xml:space="preserve"> branches:</w:t>
      </w:r>
    </w:p>
    <w:p w14:paraId="49CBAF09" w14:textId="77777777" w:rsidR="00CB0884" w:rsidRPr="00045437" w:rsidRDefault="00CB0884" w:rsidP="00CB0884">
      <w:pPr>
        <w:pStyle w:val="ListParagraph"/>
        <w:numPr>
          <w:ilvl w:val="0"/>
          <w:numId w:val="46"/>
        </w:numPr>
        <w:spacing w:before="60" w:after="0"/>
        <w:ind w:left="567" w:hanging="425"/>
        <w:contextualSpacing w:val="0"/>
        <w:jc w:val="both"/>
      </w:pPr>
      <w:r w:rsidRPr="00045437">
        <w:t>Executive</w:t>
      </w:r>
    </w:p>
    <w:p w14:paraId="2606D22D" w14:textId="77777777" w:rsidR="00CB0884" w:rsidRPr="00045437" w:rsidRDefault="00CB0884" w:rsidP="00CB0884">
      <w:pPr>
        <w:pStyle w:val="ListParagraph"/>
        <w:numPr>
          <w:ilvl w:val="0"/>
          <w:numId w:val="46"/>
        </w:numPr>
        <w:spacing w:before="60" w:after="0"/>
        <w:ind w:left="567" w:hanging="425"/>
        <w:contextualSpacing w:val="0"/>
        <w:jc w:val="both"/>
      </w:pPr>
      <w:r w:rsidRPr="00CA7928">
        <w:t>Registrar</w:t>
      </w:r>
      <w:r>
        <w:t>’s Office</w:t>
      </w:r>
      <w:r w:rsidRPr="00CA7928">
        <w:t xml:space="preserve"> Supreme Court </w:t>
      </w:r>
      <w:r>
        <w:t xml:space="preserve">which includes </w:t>
      </w:r>
      <w:r w:rsidRPr="00CA7928">
        <w:t>Supreme Court Registry Operations and Sheriff’s Office</w:t>
      </w:r>
    </w:p>
    <w:p w14:paraId="6EB9BD05" w14:textId="77777777" w:rsidR="00CB0884" w:rsidRDefault="00CB0884" w:rsidP="00CB0884">
      <w:pPr>
        <w:pStyle w:val="ListParagraph"/>
        <w:numPr>
          <w:ilvl w:val="0"/>
          <w:numId w:val="46"/>
        </w:numPr>
        <w:spacing w:before="60" w:after="0"/>
        <w:ind w:left="567" w:hanging="425"/>
        <w:contextualSpacing w:val="0"/>
        <w:jc w:val="both"/>
      </w:pPr>
      <w:r>
        <w:t>Registrar’s Office Magistrates Court which includes Magistrates Court Registry Operations and the Forensic Medicine Centre</w:t>
      </w:r>
    </w:p>
    <w:p w14:paraId="66955D41" w14:textId="77777777" w:rsidR="00CB0884" w:rsidRDefault="00CB0884" w:rsidP="00CB0884">
      <w:pPr>
        <w:pStyle w:val="ListParagraph"/>
        <w:numPr>
          <w:ilvl w:val="0"/>
          <w:numId w:val="46"/>
        </w:numPr>
        <w:spacing w:before="60" w:after="0"/>
        <w:ind w:left="567" w:hanging="425"/>
        <w:contextualSpacing w:val="0"/>
        <w:jc w:val="both"/>
      </w:pPr>
      <w:r>
        <w:t xml:space="preserve">Registrar’s Office ACAT which includes ACAT Registry Operations </w:t>
      </w:r>
    </w:p>
    <w:p w14:paraId="0B276AF2" w14:textId="77777777" w:rsidR="00CB0884" w:rsidRPr="00045437" w:rsidRDefault="00CB0884" w:rsidP="00CB0884">
      <w:pPr>
        <w:pStyle w:val="ListParagraph"/>
        <w:numPr>
          <w:ilvl w:val="0"/>
          <w:numId w:val="46"/>
        </w:numPr>
        <w:spacing w:before="60" w:after="0"/>
        <w:ind w:left="567" w:hanging="425"/>
        <w:contextualSpacing w:val="0"/>
        <w:jc w:val="both"/>
      </w:pPr>
      <w:r>
        <w:t>Corporate and Strategic Services.</w:t>
      </w:r>
    </w:p>
    <w:p w14:paraId="023E81B6" w14:textId="77777777" w:rsidR="00CB0884" w:rsidRDefault="00CB0884" w:rsidP="00CB0884">
      <w:pPr>
        <w:adjustRightInd w:val="0"/>
        <w:spacing w:after="0"/>
        <w:jc w:val="both"/>
        <w:rPr>
          <w:rFonts w:cstheme="minorHAnsi"/>
          <w:color w:val="000000" w:themeColor="text1"/>
        </w:rPr>
      </w:pPr>
    </w:p>
    <w:p w14:paraId="3302D4A5" w14:textId="77777777" w:rsidR="00CB0884" w:rsidRDefault="00CB0884" w:rsidP="00CB0884">
      <w:pPr>
        <w:pStyle w:val="BodyText"/>
        <w:spacing w:after="0"/>
        <w:jc w:val="both"/>
        <w:rPr>
          <w:rFonts w:asciiTheme="minorHAnsi" w:hAnsiTheme="minorHAnsi" w:cstheme="minorHAnsi"/>
        </w:rPr>
      </w:pPr>
      <w:bookmarkStart w:id="9" w:name="_Hlk164237197"/>
      <w:r w:rsidRPr="00DB5E3F">
        <w:rPr>
          <w:rFonts w:asciiTheme="minorHAnsi" w:hAnsiTheme="minorHAnsi" w:cstheme="minorHAnsi"/>
          <w:b/>
        </w:rPr>
        <w:t>NOTE:</w:t>
      </w:r>
      <w:r w:rsidRPr="00DB5E3F">
        <w:rPr>
          <w:rFonts w:asciiTheme="minorHAnsi" w:hAnsiTheme="minorHAnsi" w:cstheme="minorHAnsi"/>
        </w:rPr>
        <w:t xml:space="preserve"> The nature of the organisation is such that staff may be exposed to </w:t>
      </w:r>
      <w:r>
        <w:rPr>
          <w:rFonts w:asciiTheme="minorHAnsi" w:hAnsiTheme="minorHAnsi" w:cstheme="minorHAnsi"/>
        </w:rPr>
        <w:t xml:space="preserve">occupational violence, vicarious trauma, </w:t>
      </w:r>
      <w:r w:rsidRPr="00DB5E3F">
        <w:rPr>
          <w:rFonts w:asciiTheme="minorHAnsi" w:hAnsiTheme="minorHAnsi" w:cstheme="minorHAnsi"/>
        </w:rPr>
        <w:t>sensitive material or information that may be confronting and culturally sensitive.  ACTCT provides support services and training to assist staff in being culturally aware, resilient and safe in the workplace.</w:t>
      </w:r>
      <w:r>
        <w:rPr>
          <w:rFonts w:asciiTheme="minorHAnsi" w:hAnsiTheme="minorHAnsi" w:cstheme="minorHAnsi"/>
        </w:rPr>
        <w:t xml:space="preserve">  </w:t>
      </w:r>
    </w:p>
    <w:bookmarkEnd w:id="9"/>
    <w:p w14:paraId="0EA49A42" w14:textId="77777777" w:rsidR="00CB0884" w:rsidRPr="002208B2" w:rsidRDefault="00CB0884" w:rsidP="00CB0884">
      <w:pPr>
        <w:suppressAutoHyphens w:val="0"/>
        <w:spacing w:after="0"/>
        <w:ind w:right="119"/>
        <w:jc w:val="both"/>
        <w:rPr>
          <w:color w:val="000000" w:themeColor="text1"/>
        </w:rPr>
      </w:pPr>
    </w:p>
    <w:p w14:paraId="5BBE9810" w14:textId="77777777" w:rsidR="00CB0884" w:rsidRPr="00861EF5" w:rsidRDefault="00CB0884" w:rsidP="00CB0884">
      <w:pPr>
        <w:pStyle w:val="Heading1"/>
        <w:jc w:val="both"/>
      </w:pPr>
      <w:r w:rsidRPr="00861EF5">
        <w:t>BRANCH OVERVIEW</w:t>
      </w:r>
    </w:p>
    <w:p w14:paraId="39DC7F98" w14:textId="77777777" w:rsidR="00CB0884" w:rsidRPr="000020E3" w:rsidRDefault="00CB0884" w:rsidP="00CB0884">
      <w:pPr>
        <w:autoSpaceDE w:val="0"/>
        <w:autoSpaceDN w:val="0"/>
        <w:adjustRightInd w:val="0"/>
        <w:spacing w:after="0"/>
        <w:ind w:right="118"/>
        <w:jc w:val="both"/>
        <w:rPr>
          <w:rFonts w:cs="Calibri"/>
        </w:rPr>
      </w:pPr>
      <w:bookmarkStart w:id="10" w:name="_Toc5612804"/>
      <w:r w:rsidRPr="000020E3">
        <w:rPr>
          <w:rFonts w:cs="Calibri"/>
        </w:rPr>
        <w:lastRenderedPageBreak/>
        <w:t>The Registrar’s Office (Magistrates Court) and Registrar’s Office (Supreme Court) provides support to the Magistrates and Supreme Courts and the judiciary including exercising statutory powers of a registrar of the court and providing legal, policy and procedural advice.  The Magistrates and Supreme Court registry provides high level administrative support to the judiciary in the performance of their roles, and to the parties and legal representatives who appear in the courts.</w:t>
      </w:r>
    </w:p>
    <w:p w14:paraId="5B17C5A1" w14:textId="77777777" w:rsidR="00CB0884" w:rsidRPr="000020E3" w:rsidRDefault="00CB0884" w:rsidP="00CB0884">
      <w:pPr>
        <w:autoSpaceDE w:val="0"/>
        <w:autoSpaceDN w:val="0"/>
        <w:adjustRightInd w:val="0"/>
        <w:spacing w:after="0"/>
        <w:ind w:right="118"/>
        <w:jc w:val="both"/>
        <w:rPr>
          <w:rFonts w:cs="Calibri"/>
        </w:rPr>
      </w:pPr>
    </w:p>
    <w:p w14:paraId="3A05A268" w14:textId="77777777" w:rsidR="00CB0884" w:rsidRPr="000020E3" w:rsidRDefault="00CB0884" w:rsidP="00CB0884">
      <w:pPr>
        <w:autoSpaceDE w:val="0"/>
        <w:autoSpaceDN w:val="0"/>
        <w:adjustRightInd w:val="0"/>
        <w:jc w:val="both"/>
        <w:rPr>
          <w:rFonts w:cs="Calibri"/>
          <w:color w:val="000000"/>
        </w:rPr>
      </w:pPr>
      <w:r w:rsidRPr="000020E3">
        <w:rPr>
          <w:rFonts w:cs="Calibri"/>
          <w:color w:val="000000"/>
        </w:rPr>
        <w:t xml:space="preserve">MC Registry Operations consists of the following areas: </w:t>
      </w:r>
    </w:p>
    <w:p w14:paraId="05343F5C" w14:textId="77777777" w:rsidR="00CB0884" w:rsidRPr="000020E3" w:rsidRDefault="00CB0884" w:rsidP="00CB0884">
      <w:pPr>
        <w:numPr>
          <w:ilvl w:val="0"/>
          <w:numId w:val="46"/>
        </w:numPr>
        <w:spacing w:before="60" w:after="0"/>
        <w:ind w:left="567" w:hanging="425"/>
        <w:jc w:val="both"/>
        <w:rPr>
          <w:rFonts w:eastAsia="Calibri" w:cs="Calibri"/>
          <w:color w:val="000000"/>
        </w:rPr>
      </w:pPr>
      <w:r w:rsidRPr="000020E3">
        <w:rPr>
          <w:rFonts w:eastAsia="Calibri" w:cs="Calibri"/>
          <w:color w:val="000000"/>
        </w:rPr>
        <w:t>Circle Sentencing Court</w:t>
      </w:r>
    </w:p>
    <w:p w14:paraId="406F5C27" w14:textId="77777777" w:rsidR="00CB0884" w:rsidRPr="000020E3" w:rsidRDefault="00CB0884" w:rsidP="00CB0884">
      <w:pPr>
        <w:numPr>
          <w:ilvl w:val="0"/>
          <w:numId w:val="46"/>
        </w:numPr>
        <w:spacing w:before="60" w:after="0"/>
        <w:ind w:left="567" w:hanging="425"/>
        <w:jc w:val="both"/>
        <w:rPr>
          <w:rFonts w:eastAsia="Calibri" w:cs="Calibri"/>
          <w:color w:val="000000"/>
        </w:rPr>
      </w:pPr>
      <w:r w:rsidRPr="000020E3">
        <w:rPr>
          <w:rFonts w:eastAsia="Calibri" w:cs="Calibri"/>
          <w:color w:val="000000"/>
        </w:rPr>
        <w:t>Criminal Registry (which includes the Bail Office)</w:t>
      </w:r>
    </w:p>
    <w:p w14:paraId="0B2F12B2" w14:textId="77777777" w:rsidR="00CB0884" w:rsidRPr="000020E3" w:rsidRDefault="00CB0884" w:rsidP="00CB0884">
      <w:pPr>
        <w:numPr>
          <w:ilvl w:val="0"/>
          <w:numId w:val="46"/>
        </w:numPr>
        <w:spacing w:before="60" w:after="0"/>
        <w:ind w:left="567" w:hanging="425"/>
        <w:jc w:val="both"/>
        <w:rPr>
          <w:rFonts w:eastAsia="Calibri" w:cs="Calibri"/>
          <w:color w:val="000000"/>
        </w:rPr>
      </w:pPr>
      <w:r w:rsidRPr="000020E3">
        <w:rPr>
          <w:rFonts w:eastAsia="Calibri" w:cs="Calibri"/>
          <w:color w:val="000000"/>
        </w:rPr>
        <w:t>Family Violence and Protection (which includes Children's Care &amp; Protection)</w:t>
      </w:r>
    </w:p>
    <w:p w14:paraId="27ECF7EE" w14:textId="77777777" w:rsidR="00CB0884" w:rsidRPr="000020E3" w:rsidRDefault="00CB0884" w:rsidP="00CB0884">
      <w:pPr>
        <w:numPr>
          <w:ilvl w:val="0"/>
          <w:numId w:val="46"/>
        </w:numPr>
        <w:spacing w:before="60" w:after="0"/>
        <w:ind w:left="567" w:hanging="425"/>
        <w:jc w:val="both"/>
        <w:rPr>
          <w:rFonts w:eastAsia="Calibri" w:cs="Calibri"/>
          <w:color w:val="000000"/>
        </w:rPr>
      </w:pPr>
      <w:r w:rsidRPr="000020E3">
        <w:rPr>
          <w:rFonts w:eastAsia="Calibri" w:cs="Calibri"/>
          <w:color w:val="000000"/>
        </w:rPr>
        <w:t>Registry Listings</w:t>
      </w:r>
    </w:p>
    <w:p w14:paraId="48F020F4" w14:textId="77777777" w:rsidR="00CB0884" w:rsidRPr="000020E3" w:rsidRDefault="00CB0884" w:rsidP="00CB0884">
      <w:pPr>
        <w:numPr>
          <w:ilvl w:val="0"/>
          <w:numId w:val="46"/>
        </w:numPr>
        <w:spacing w:before="60" w:after="0"/>
        <w:ind w:left="567" w:hanging="425"/>
        <w:jc w:val="both"/>
        <w:rPr>
          <w:rFonts w:eastAsia="Calibri" w:cs="Calibri"/>
        </w:rPr>
      </w:pPr>
      <w:r w:rsidRPr="000020E3">
        <w:rPr>
          <w:rFonts w:eastAsia="Calibri" w:cs="Calibri"/>
          <w:color w:val="000000"/>
        </w:rPr>
        <w:t>Registry Services and Support which is a shared registry services team supporting both Supreme and Magistrates Courts and the ACAT</w:t>
      </w:r>
    </w:p>
    <w:p w14:paraId="3F2D1306" w14:textId="77777777" w:rsidR="00CB0884" w:rsidRPr="000020E3" w:rsidRDefault="00CB0884" w:rsidP="00CB0884">
      <w:pPr>
        <w:spacing w:after="0"/>
        <w:jc w:val="both"/>
        <w:rPr>
          <w:rFonts w:eastAsia="Times" w:cs="Calibri"/>
          <w:b/>
          <w:noProof/>
          <w:color w:val="000000"/>
          <w:u w:val="single"/>
          <w:lang w:val="en-US"/>
        </w:rPr>
      </w:pPr>
    </w:p>
    <w:p w14:paraId="3F3F939D" w14:textId="77777777" w:rsidR="00CB0884" w:rsidRPr="000020E3" w:rsidRDefault="00CB0884" w:rsidP="00CB0884">
      <w:pPr>
        <w:autoSpaceDE w:val="0"/>
        <w:autoSpaceDN w:val="0"/>
        <w:adjustRightInd w:val="0"/>
        <w:jc w:val="both"/>
        <w:rPr>
          <w:rFonts w:cs="Calibri"/>
          <w:color w:val="000000"/>
        </w:rPr>
      </w:pPr>
      <w:r w:rsidRPr="000020E3">
        <w:rPr>
          <w:rFonts w:cs="Calibri"/>
          <w:color w:val="000000"/>
        </w:rPr>
        <w:t xml:space="preserve">SC Registry Operations consists of the following areas: </w:t>
      </w:r>
    </w:p>
    <w:p w14:paraId="050EBDFD" w14:textId="77777777" w:rsidR="00CB0884" w:rsidRPr="000020E3" w:rsidRDefault="00CB0884" w:rsidP="00CB0884">
      <w:pPr>
        <w:numPr>
          <w:ilvl w:val="0"/>
          <w:numId w:val="41"/>
        </w:numPr>
        <w:spacing w:before="60" w:after="0"/>
        <w:ind w:left="567" w:hanging="425"/>
        <w:jc w:val="both"/>
        <w:rPr>
          <w:rFonts w:eastAsia="Calibri" w:cs="Calibri"/>
          <w:color w:val="000000"/>
        </w:rPr>
      </w:pPr>
      <w:r w:rsidRPr="000020E3">
        <w:rPr>
          <w:rFonts w:eastAsia="Calibri" w:cs="Calibri"/>
          <w:color w:val="000000"/>
        </w:rPr>
        <w:t>Criminal Registry</w:t>
      </w:r>
      <w:r>
        <w:rPr>
          <w:rFonts w:eastAsia="Calibri" w:cs="Calibri"/>
          <w:color w:val="000000"/>
        </w:rPr>
        <w:t>.</w:t>
      </w:r>
    </w:p>
    <w:p w14:paraId="219B3F1F" w14:textId="77777777" w:rsidR="00CB0884" w:rsidRPr="000020E3" w:rsidRDefault="00CB0884" w:rsidP="00CB0884">
      <w:pPr>
        <w:numPr>
          <w:ilvl w:val="0"/>
          <w:numId w:val="41"/>
        </w:numPr>
        <w:spacing w:before="60" w:after="0"/>
        <w:ind w:left="567" w:hanging="425"/>
        <w:jc w:val="both"/>
        <w:rPr>
          <w:rFonts w:eastAsia="Calibri" w:cs="Calibri"/>
          <w:color w:val="000000"/>
        </w:rPr>
      </w:pPr>
      <w:r w:rsidRPr="000020E3">
        <w:rPr>
          <w:rFonts w:eastAsia="Calibri" w:cs="Calibri"/>
          <w:color w:val="000000"/>
        </w:rPr>
        <w:t>Listings and Admissions</w:t>
      </w:r>
      <w:r>
        <w:rPr>
          <w:rFonts w:eastAsia="Calibri" w:cs="Calibri"/>
          <w:color w:val="000000"/>
        </w:rPr>
        <w:t>.</w:t>
      </w:r>
    </w:p>
    <w:p w14:paraId="5BD1422E" w14:textId="77777777" w:rsidR="00CB0884" w:rsidRPr="000020E3" w:rsidRDefault="00CB0884" w:rsidP="00CB0884">
      <w:pPr>
        <w:numPr>
          <w:ilvl w:val="0"/>
          <w:numId w:val="41"/>
        </w:numPr>
        <w:spacing w:before="60" w:after="0"/>
        <w:ind w:left="567" w:hanging="425"/>
        <w:jc w:val="both"/>
        <w:rPr>
          <w:rFonts w:eastAsia="Calibri" w:cs="Calibri"/>
        </w:rPr>
      </w:pPr>
      <w:r w:rsidRPr="000020E3">
        <w:rPr>
          <w:rFonts w:eastAsia="Calibri" w:cs="Calibri"/>
          <w:color w:val="000000"/>
        </w:rPr>
        <w:t>Civil Registry which provides support to Magistrates and Supreme Court</w:t>
      </w:r>
      <w:r>
        <w:rPr>
          <w:rFonts w:eastAsia="Calibri" w:cs="Calibri"/>
          <w:color w:val="000000"/>
        </w:rPr>
        <w:t>.</w:t>
      </w:r>
    </w:p>
    <w:p w14:paraId="05E4C837" w14:textId="77777777" w:rsidR="00CB0884" w:rsidRPr="000020E3" w:rsidRDefault="00CB0884" w:rsidP="00CB0884">
      <w:pPr>
        <w:spacing w:after="0"/>
        <w:jc w:val="both"/>
        <w:rPr>
          <w:rFonts w:cs="Calibri"/>
        </w:rPr>
      </w:pPr>
    </w:p>
    <w:p w14:paraId="34E18FDE" w14:textId="77777777" w:rsidR="00CB0884" w:rsidRPr="000020E3" w:rsidRDefault="00CB0884" w:rsidP="00CB0884">
      <w:pPr>
        <w:autoSpaceDE w:val="0"/>
        <w:autoSpaceDN w:val="0"/>
        <w:adjustRightInd w:val="0"/>
        <w:spacing w:after="0"/>
        <w:ind w:right="-1"/>
        <w:jc w:val="both"/>
        <w:rPr>
          <w:rFonts w:cs="Calibri"/>
        </w:rPr>
      </w:pPr>
      <w:r w:rsidRPr="000020E3">
        <w:rPr>
          <w:rFonts w:cs="Calibri"/>
        </w:rPr>
        <w:t>The registry functions include accepting documents for filing, arranging conferences and hearings, maintaining court files, managing the bail office, issuing subpoenas, collecting court fees, entering data in the case management system, generating court documents and providing general advice about court rules, practices and procedures. </w:t>
      </w:r>
    </w:p>
    <w:p w14:paraId="4C58FFBB" w14:textId="77777777" w:rsidR="00CB0884" w:rsidRPr="00DB07D4" w:rsidRDefault="00CB0884" w:rsidP="00CB0884">
      <w:pPr>
        <w:pStyle w:val="BodyText"/>
        <w:spacing w:after="0"/>
      </w:pPr>
    </w:p>
    <w:bookmarkEnd w:id="3"/>
    <w:bookmarkEnd w:id="8"/>
    <w:bookmarkEnd w:id="10"/>
    <w:p w14:paraId="339867A1" w14:textId="77777777" w:rsidR="002A43D2" w:rsidRPr="0096737F" w:rsidRDefault="007C029B" w:rsidP="00BA6411">
      <w:pPr>
        <w:pStyle w:val="Heading1"/>
      </w:pPr>
      <w:r w:rsidRPr="0096737F">
        <w:t>POSITION OVERVIEW</w:t>
      </w:r>
    </w:p>
    <w:p w14:paraId="3CBDD395" w14:textId="5AD73AFF" w:rsidR="00087CF6" w:rsidRDefault="00326E23" w:rsidP="00A6076C">
      <w:pPr>
        <w:suppressAutoHyphens w:val="0"/>
        <w:spacing w:after="0"/>
        <w:ind w:right="119"/>
        <w:rPr>
          <w:rStyle w:val="PlaceholderText"/>
          <w:color w:val="auto"/>
        </w:rPr>
      </w:pPr>
      <w:r>
        <w:rPr>
          <w:rStyle w:val="PlaceholderText"/>
          <w:color w:val="auto"/>
        </w:rPr>
        <w:t xml:space="preserve">The ACT Courts and Tribunal is seeking a highly organised, </w:t>
      </w:r>
      <w:r w:rsidR="006004A9">
        <w:rPr>
          <w:rStyle w:val="PlaceholderText"/>
          <w:color w:val="auto"/>
        </w:rPr>
        <w:t>self-motivated</w:t>
      </w:r>
      <w:r>
        <w:rPr>
          <w:rStyle w:val="PlaceholderText"/>
          <w:color w:val="auto"/>
        </w:rPr>
        <w:t xml:space="preserve"> and professional person to perform the role of </w:t>
      </w:r>
      <w:r w:rsidR="00E45A09">
        <w:rPr>
          <w:rStyle w:val="PlaceholderText"/>
          <w:color w:val="auto"/>
        </w:rPr>
        <w:t>Team Leader</w:t>
      </w:r>
      <w:r w:rsidR="00A6076C">
        <w:t xml:space="preserve"> in the Supreme Court &amp; Magistrates Court Civil Registry</w:t>
      </w:r>
      <w:r w:rsidR="00E45A09">
        <w:t>, Listings Unit</w:t>
      </w:r>
      <w:r w:rsidR="00087CF6">
        <w:rPr>
          <w:rStyle w:val="PlaceholderText"/>
          <w:color w:val="auto"/>
        </w:rPr>
        <w:t>.</w:t>
      </w:r>
    </w:p>
    <w:p w14:paraId="6F87E1A5" w14:textId="77777777" w:rsidR="00087CF6" w:rsidRDefault="00087CF6" w:rsidP="00A6076C">
      <w:pPr>
        <w:suppressAutoHyphens w:val="0"/>
        <w:spacing w:after="0"/>
        <w:ind w:right="119"/>
        <w:rPr>
          <w:rStyle w:val="PlaceholderText"/>
          <w:color w:val="auto"/>
        </w:rPr>
      </w:pPr>
    </w:p>
    <w:p w14:paraId="78CC4914" w14:textId="71A25300" w:rsidR="00345706" w:rsidRPr="00EC6EF7" w:rsidRDefault="00205E70" w:rsidP="00A6076C">
      <w:pPr>
        <w:suppressAutoHyphens w:val="0"/>
        <w:spacing w:after="0"/>
        <w:ind w:right="119"/>
        <w:rPr>
          <w:iCs/>
        </w:rPr>
      </w:pPr>
      <w:r w:rsidRPr="00EC6EF7">
        <w:rPr>
          <w:rStyle w:val="PlaceholderText"/>
          <w:color w:val="auto"/>
        </w:rPr>
        <w:t xml:space="preserve">The </w:t>
      </w:r>
      <w:r w:rsidR="00E45A09">
        <w:rPr>
          <w:rStyle w:val="PlaceholderText"/>
          <w:color w:val="auto"/>
        </w:rPr>
        <w:t>Team Leader</w:t>
      </w:r>
      <w:r w:rsidR="000C2197">
        <w:t xml:space="preserve">’s </w:t>
      </w:r>
      <w:r w:rsidRPr="00EC6EF7">
        <w:rPr>
          <w:rStyle w:val="PlaceholderText"/>
          <w:color w:val="auto"/>
        </w:rPr>
        <w:t xml:space="preserve">primary role is to </w:t>
      </w:r>
      <w:r>
        <w:rPr>
          <w:rStyle w:val="PlaceholderText"/>
          <w:color w:val="auto"/>
        </w:rPr>
        <w:t>provide</w:t>
      </w:r>
      <w:r w:rsidR="00211879" w:rsidRPr="0096737F">
        <w:rPr>
          <w:rStyle w:val="PlaceholderText"/>
          <w:color w:val="auto"/>
        </w:rPr>
        <w:t xml:space="preserve"> </w:t>
      </w:r>
      <w:r w:rsidR="00A33130" w:rsidRPr="0096737F">
        <w:rPr>
          <w:rStyle w:val="PlaceholderText"/>
          <w:color w:val="auto"/>
        </w:rPr>
        <w:t>support to</w:t>
      </w:r>
      <w:r w:rsidR="00211879" w:rsidRPr="0096737F">
        <w:rPr>
          <w:rStyle w:val="PlaceholderText"/>
          <w:color w:val="auto"/>
        </w:rPr>
        <w:t xml:space="preserve"> the C</w:t>
      </w:r>
      <w:r w:rsidR="005374EC">
        <w:rPr>
          <w:rStyle w:val="PlaceholderText"/>
          <w:color w:val="auto"/>
        </w:rPr>
        <w:t>ivil Listing</w:t>
      </w:r>
      <w:r w:rsidR="00211879" w:rsidRPr="0096737F">
        <w:rPr>
          <w:rStyle w:val="PlaceholderText"/>
          <w:color w:val="auto"/>
        </w:rPr>
        <w:t xml:space="preserve"> Unit</w:t>
      </w:r>
      <w:r w:rsidR="00163AF2">
        <w:rPr>
          <w:rStyle w:val="PlaceholderText"/>
          <w:color w:val="auto"/>
        </w:rPr>
        <w:t xml:space="preserve"> including allocating work and supervising the staff of the sub-</w:t>
      </w:r>
      <w:r w:rsidR="003D7322">
        <w:rPr>
          <w:rStyle w:val="PlaceholderText"/>
          <w:color w:val="auto"/>
        </w:rPr>
        <w:t>unit</w:t>
      </w:r>
      <w:r w:rsidR="00163AF2">
        <w:rPr>
          <w:rStyle w:val="PlaceholderText"/>
          <w:color w:val="auto"/>
        </w:rPr>
        <w:t>.</w:t>
      </w:r>
      <w:r w:rsidR="00211879" w:rsidRPr="0096737F">
        <w:rPr>
          <w:rStyle w:val="PlaceholderText"/>
          <w:color w:val="auto"/>
        </w:rPr>
        <w:t xml:space="preserve"> </w:t>
      </w:r>
      <w:r w:rsidR="00163AF2">
        <w:rPr>
          <w:rStyle w:val="PlaceholderText"/>
          <w:color w:val="auto"/>
        </w:rPr>
        <w:t xml:space="preserve"> L</w:t>
      </w:r>
      <w:r w:rsidR="005531D7" w:rsidRPr="0096737F">
        <w:rPr>
          <w:rStyle w:val="PlaceholderText"/>
          <w:color w:val="auto"/>
        </w:rPr>
        <w:t xml:space="preserve">eading and coordinating </w:t>
      </w:r>
      <w:r w:rsidR="0078450C">
        <w:rPr>
          <w:rStyle w:val="PlaceholderText"/>
          <w:color w:val="auto"/>
        </w:rPr>
        <w:t>i</w:t>
      </w:r>
      <w:r w:rsidR="005531D7" w:rsidRPr="0096737F">
        <w:rPr>
          <w:rStyle w:val="PlaceholderText"/>
          <w:color w:val="auto"/>
        </w:rPr>
        <w:t>n-</w:t>
      </w:r>
      <w:r w:rsidR="0078450C">
        <w:rPr>
          <w:rStyle w:val="PlaceholderText"/>
          <w:color w:val="auto"/>
        </w:rPr>
        <w:t>c</w:t>
      </w:r>
      <w:r w:rsidR="005531D7" w:rsidRPr="0096737F">
        <w:rPr>
          <w:rStyle w:val="PlaceholderText"/>
          <w:color w:val="auto"/>
        </w:rPr>
        <w:t xml:space="preserve">ourt </w:t>
      </w:r>
      <w:r w:rsidR="0078450C">
        <w:rPr>
          <w:rStyle w:val="PlaceholderText"/>
          <w:color w:val="auto"/>
        </w:rPr>
        <w:t>s</w:t>
      </w:r>
      <w:r w:rsidR="005531D7" w:rsidRPr="0096737F">
        <w:rPr>
          <w:rStyle w:val="PlaceholderText"/>
          <w:color w:val="auto"/>
        </w:rPr>
        <w:t>upport</w:t>
      </w:r>
      <w:r w:rsidR="00A33130" w:rsidRPr="0096737F">
        <w:rPr>
          <w:rStyle w:val="PlaceholderText"/>
          <w:color w:val="auto"/>
        </w:rPr>
        <w:t xml:space="preserve">, </w:t>
      </w:r>
      <w:r w:rsidR="006B3A40">
        <w:rPr>
          <w:rStyle w:val="PlaceholderText"/>
          <w:color w:val="auto"/>
        </w:rPr>
        <w:t>r</w:t>
      </w:r>
      <w:r w:rsidR="00C33BEA">
        <w:rPr>
          <w:rStyle w:val="PlaceholderText"/>
          <w:color w:val="auto"/>
        </w:rPr>
        <w:t xml:space="preserve">ecording </w:t>
      </w:r>
      <w:r w:rsidR="006B3A40">
        <w:rPr>
          <w:rStyle w:val="PlaceholderText"/>
          <w:color w:val="auto"/>
        </w:rPr>
        <w:t>s</w:t>
      </w:r>
      <w:r w:rsidR="00C33BEA">
        <w:rPr>
          <w:rStyle w:val="PlaceholderText"/>
          <w:color w:val="auto"/>
        </w:rPr>
        <w:t>ubpoena</w:t>
      </w:r>
      <w:r w:rsidR="006B3A40">
        <w:rPr>
          <w:rStyle w:val="PlaceholderText"/>
          <w:color w:val="auto"/>
        </w:rPr>
        <w:t>/ex</w:t>
      </w:r>
      <w:r w:rsidR="00C33BEA">
        <w:rPr>
          <w:rStyle w:val="PlaceholderText"/>
          <w:color w:val="auto"/>
        </w:rPr>
        <w:t>hibit</w:t>
      </w:r>
      <w:r w:rsidR="006B3A40">
        <w:rPr>
          <w:rStyle w:val="PlaceholderText"/>
          <w:color w:val="auto"/>
        </w:rPr>
        <w:t xml:space="preserve"> material</w:t>
      </w:r>
      <w:r w:rsidR="00C33BEA">
        <w:rPr>
          <w:rStyle w:val="PlaceholderText"/>
          <w:color w:val="auto"/>
        </w:rPr>
        <w:t xml:space="preserve">, </w:t>
      </w:r>
      <w:r w:rsidR="006B3A40">
        <w:rPr>
          <w:rStyle w:val="PlaceholderText"/>
          <w:color w:val="auto"/>
        </w:rPr>
        <w:t>p</w:t>
      </w:r>
      <w:r w:rsidR="00163AF2">
        <w:rPr>
          <w:rStyle w:val="PlaceholderText"/>
          <w:color w:val="auto"/>
        </w:rPr>
        <w:t>reparing</w:t>
      </w:r>
      <w:r w:rsidR="006B3A40">
        <w:rPr>
          <w:rStyle w:val="PlaceholderText"/>
          <w:color w:val="auto"/>
        </w:rPr>
        <w:t>, quality assuring</w:t>
      </w:r>
      <w:r w:rsidR="00163AF2">
        <w:rPr>
          <w:rStyle w:val="PlaceholderText"/>
          <w:color w:val="auto"/>
        </w:rPr>
        <w:t xml:space="preserve"> and </w:t>
      </w:r>
      <w:r w:rsidR="006B3A40">
        <w:rPr>
          <w:rStyle w:val="PlaceholderText"/>
          <w:color w:val="auto"/>
        </w:rPr>
        <w:t>p</w:t>
      </w:r>
      <w:r w:rsidR="00C33BEA">
        <w:rPr>
          <w:rStyle w:val="PlaceholderText"/>
          <w:color w:val="auto"/>
        </w:rPr>
        <w:t>rocessing</w:t>
      </w:r>
      <w:r w:rsidR="006B3A40">
        <w:rPr>
          <w:rStyle w:val="PlaceholderText"/>
          <w:color w:val="auto"/>
        </w:rPr>
        <w:t xml:space="preserve"> </w:t>
      </w:r>
      <w:r w:rsidR="0078450C">
        <w:rPr>
          <w:rStyle w:val="PlaceholderText"/>
          <w:color w:val="auto"/>
        </w:rPr>
        <w:t>c</w:t>
      </w:r>
      <w:r w:rsidR="006B3A40">
        <w:rPr>
          <w:rStyle w:val="PlaceholderText"/>
          <w:color w:val="auto"/>
        </w:rPr>
        <w:t>ourt</w:t>
      </w:r>
      <w:r w:rsidR="00C33BEA">
        <w:rPr>
          <w:rStyle w:val="PlaceholderText"/>
          <w:color w:val="auto"/>
        </w:rPr>
        <w:t xml:space="preserve"> </w:t>
      </w:r>
      <w:r w:rsidR="0078450C">
        <w:rPr>
          <w:rStyle w:val="PlaceholderText"/>
          <w:color w:val="auto"/>
        </w:rPr>
        <w:t>o</w:t>
      </w:r>
      <w:r w:rsidR="00C33BEA">
        <w:rPr>
          <w:rStyle w:val="PlaceholderText"/>
          <w:color w:val="auto"/>
        </w:rPr>
        <w:t xml:space="preserve">rders, </w:t>
      </w:r>
      <w:r w:rsidR="0078450C">
        <w:rPr>
          <w:rStyle w:val="PlaceholderText"/>
          <w:color w:val="auto"/>
        </w:rPr>
        <w:t>a</w:t>
      </w:r>
      <w:r w:rsidR="00C33BEA">
        <w:rPr>
          <w:rStyle w:val="PlaceholderText"/>
          <w:color w:val="auto"/>
        </w:rPr>
        <w:t xml:space="preserve">wards, </w:t>
      </w:r>
      <w:r w:rsidR="0078450C">
        <w:rPr>
          <w:rStyle w:val="PlaceholderText"/>
          <w:color w:val="auto"/>
        </w:rPr>
        <w:t>d</w:t>
      </w:r>
      <w:r w:rsidR="00C33BEA">
        <w:rPr>
          <w:rStyle w:val="PlaceholderText"/>
          <w:color w:val="auto"/>
        </w:rPr>
        <w:t>efences and other miscellaneous documentation provided for under appropriate legislation and practice direction</w:t>
      </w:r>
      <w:r w:rsidR="009F684B">
        <w:rPr>
          <w:rStyle w:val="PlaceholderText"/>
          <w:color w:val="auto"/>
        </w:rPr>
        <w:t>s</w:t>
      </w:r>
      <w:r w:rsidR="00C33BEA">
        <w:rPr>
          <w:rStyle w:val="PlaceholderText"/>
          <w:color w:val="auto"/>
        </w:rPr>
        <w:t xml:space="preserve"> of the jurisdiction an</w:t>
      </w:r>
      <w:r w:rsidR="008D610A" w:rsidRPr="0096737F">
        <w:rPr>
          <w:iCs/>
        </w:rPr>
        <w:t>d implement</w:t>
      </w:r>
      <w:r w:rsidR="005531D7" w:rsidRPr="0096737F">
        <w:rPr>
          <w:iCs/>
        </w:rPr>
        <w:t>ing</w:t>
      </w:r>
      <w:r w:rsidR="008D610A" w:rsidRPr="0096737F">
        <w:rPr>
          <w:iCs/>
        </w:rPr>
        <w:t xml:space="preserve"> sustainable quality assurance systems (including </w:t>
      </w:r>
      <w:r w:rsidR="0068284D" w:rsidRPr="0096737F">
        <w:rPr>
          <w:iCs/>
        </w:rPr>
        <w:t>using</w:t>
      </w:r>
      <w:r w:rsidR="008D610A" w:rsidRPr="0096737F">
        <w:rPr>
          <w:iCs/>
        </w:rPr>
        <w:t xml:space="preserve"> </w:t>
      </w:r>
      <w:r w:rsidR="00F14ED7" w:rsidRPr="0096737F">
        <w:rPr>
          <w:iCs/>
        </w:rPr>
        <w:t xml:space="preserve">the </w:t>
      </w:r>
      <w:r w:rsidR="008D610A" w:rsidRPr="0096737F">
        <w:rPr>
          <w:iCs/>
        </w:rPr>
        <w:t>I</w:t>
      </w:r>
      <w:r w:rsidR="002E15A2" w:rsidRPr="0096737F">
        <w:rPr>
          <w:iCs/>
        </w:rPr>
        <w:t xml:space="preserve">ntegrated </w:t>
      </w:r>
      <w:r w:rsidR="008D610A" w:rsidRPr="0096737F">
        <w:rPr>
          <w:iCs/>
        </w:rPr>
        <w:t>C</w:t>
      </w:r>
      <w:r w:rsidR="00F14ED7" w:rsidRPr="0096737F">
        <w:rPr>
          <w:iCs/>
        </w:rPr>
        <w:t xml:space="preserve">ourts </w:t>
      </w:r>
      <w:r w:rsidR="008D610A" w:rsidRPr="0096737F">
        <w:rPr>
          <w:iCs/>
        </w:rPr>
        <w:t>M</w:t>
      </w:r>
      <w:r w:rsidR="00F14ED7" w:rsidRPr="0096737F">
        <w:rPr>
          <w:iCs/>
        </w:rPr>
        <w:t xml:space="preserve">anagement </w:t>
      </w:r>
      <w:r w:rsidR="008D610A" w:rsidRPr="0096737F">
        <w:rPr>
          <w:iCs/>
        </w:rPr>
        <w:t>S</w:t>
      </w:r>
      <w:r w:rsidR="00F14ED7" w:rsidRPr="0096737F">
        <w:rPr>
          <w:iCs/>
        </w:rPr>
        <w:t>ystem ICMS</w:t>
      </w:r>
      <w:r w:rsidR="008D610A" w:rsidRPr="0096737F">
        <w:rPr>
          <w:iCs/>
        </w:rPr>
        <w:t xml:space="preserve">) for all </w:t>
      </w:r>
      <w:r w:rsidR="00D8614C" w:rsidRPr="0096737F">
        <w:rPr>
          <w:iCs/>
        </w:rPr>
        <w:t>c</w:t>
      </w:r>
      <w:r w:rsidR="008D610A" w:rsidRPr="0096737F">
        <w:rPr>
          <w:iCs/>
        </w:rPr>
        <w:t xml:space="preserve">ourt </w:t>
      </w:r>
      <w:r w:rsidR="00A33130" w:rsidRPr="0096737F">
        <w:rPr>
          <w:iCs/>
        </w:rPr>
        <w:t>outcomes</w:t>
      </w:r>
      <w:r w:rsidR="008D610A" w:rsidRPr="0096737F">
        <w:rPr>
          <w:iCs/>
        </w:rPr>
        <w:t xml:space="preserve"> and related matters. </w:t>
      </w:r>
      <w:r w:rsidR="00EC6EF7">
        <w:rPr>
          <w:iCs/>
        </w:rPr>
        <w:t>The position l</w:t>
      </w:r>
      <w:r w:rsidR="002E15A2" w:rsidRPr="0096737F">
        <w:rPr>
          <w:iCs/>
        </w:rPr>
        <w:t>iaise</w:t>
      </w:r>
      <w:r w:rsidR="00EC6EF7">
        <w:rPr>
          <w:iCs/>
        </w:rPr>
        <w:t>s</w:t>
      </w:r>
      <w:r w:rsidR="002E15A2" w:rsidRPr="0096737F">
        <w:rPr>
          <w:iCs/>
        </w:rPr>
        <w:t xml:space="preserve"> with the senior team leaders </w:t>
      </w:r>
      <w:r w:rsidR="00A33130" w:rsidRPr="0096737F">
        <w:rPr>
          <w:iCs/>
        </w:rPr>
        <w:t>about</w:t>
      </w:r>
      <w:r w:rsidR="002E15A2" w:rsidRPr="0096737F">
        <w:rPr>
          <w:iCs/>
        </w:rPr>
        <w:t xml:space="preserve"> urgent or complex matters</w:t>
      </w:r>
      <w:r w:rsidR="002E15A2" w:rsidRPr="00EC6EF7">
        <w:rPr>
          <w:iCs/>
        </w:rPr>
        <w:t>.</w:t>
      </w:r>
      <w:r w:rsidRPr="00EC6EF7">
        <w:rPr>
          <w:iCs/>
        </w:rPr>
        <w:t xml:space="preserve">  </w:t>
      </w:r>
      <w:r w:rsidR="00345706" w:rsidRPr="00EC6EF7">
        <w:rPr>
          <w:iCs/>
        </w:rPr>
        <w:t>The position</w:t>
      </w:r>
      <w:r w:rsidR="00EC6EF7" w:rsidRPr="00EC6EF7">
        <w:rPr>
          <w:iCs/>
        </w:rPr>
        <w:t xml:space="preserve"> is</w:t>
      </w:r>
      <w:r w:rsidR="00345706" w:rsidRPr="00EC6EF7">
        <w:rPr>
          <w:iCs/>
        </w:rPr>
        <w:t xml:space="preserve"> also required to handle sensitive and protected information and will be required to fulfil the role in line with legislation, policy, procedures and protocols, </w:t>
      </w:r>
      <w:r w:rsidR="00EC6EF7" w:rsidRPr="00EC6EF7">
        <w:rPr>
          <w:iCs/>
        </w:rPr>
        <w:t xml:space="preserve">with </w:t>
      </w:r>
      <w:r w:rsidR="00345706" w:rsidRPr="00EC6EF7">
        <w:rPr>
          <w:iCs/>
        </w:rPr>
        <w:t>maturity, sensitivity and compassion</w:t>
      </w:r>
      <w:r w:rsidR="00EC6EF7" w:rsidRPr="00EC6EF7">
        <w:rPr>
          <w:iCs/>
        </w:rPr>
        <w:t xml:space="preserve">. </w:t>
      </w:r>
      <w:r w:rsidR="00345706" w:rsidRPr="00EC6EF7">
        <w:rPr>
          <w:iCs/>
        </w:rPr>
        <w:t xml:space="preserve"> </w:t>
      </w:r>
    </w:p>
    <w:p w14:paraId="501C69F1" w14:textId="77777777" w:rsidR="00EC6EF7" w:rsidRPr="00EC6EF7" w:rsidRDefault="00EC6EF7" w:rsidP="000C2197">
      <w:pPr>
        <w:pStyle w:val="BodyText"/>
        <w:spacing w:after="0"/>
      </w:pPr>
    </w:p>
    <w:p w14:paraId="6D192F1F" w14:textId="51509D91" w:rsidR="008D610A" w:rsidRPr="00EC6EF7" w:rsidRDefault="00EC6EF7" w:rsidP="00A6076C">
      <w:pPr>
        <w:suppressAutoHyphens w:val="0"/>
        <w:spacing w:after="0"/>
        <w:ind w:right="119"/>
        <w:rPr>
          <w:iCs/>
        </w:rPr>
      </w:pPr>
      <w:r w:rsidRPr="00EC6EF7">
        <w:rPr>
          <w:iCs/>
        </w:rPr>
        <w:t xml:space="preserve">The </w:t>
      </w:r>
      <w:r w:rsidR="007212F0">
        <w:rPr>
          <w:iCs/>
        </w:rPr>
        <w:t>Team Leader</w:t>
      </w:r>
      <w:r w:rsidR="000C2197">
        <w:t xml:space="preserve"> </w:t>
      </w:r>
      <w:r w:rsidRPr="00EC6EF7">
        <w:rPr>
          <w:iCs/>
        </w:rPr>
        <w:t>will need to</w:t>
      </w:r>
      <w:r w:rsidR="00205E70" w:rsidRPr="00EC6EF7">
        <w:rPr>
          <w:iCs/>
        </w:rPr>
        <w:t xml:space="preserve"> embrace individual and cultural differences by displaying courteous, respectful, non-discriminatory behaviours in all activities. </w:t>
      </w:r>
    </w:p>
    <w:p w14:paraId="7A3199AA" w14:textId="77777777" w:rsidR="00205E70" w:rsidRPr="00EC6EF7" w:rsidRDefault="00205E70" w:rsidP="000C2197">
      <w:pPr>
        <w:pStyle w:val="BodyText"/>
        <w:spacing w:after="0"/>
      </w:pPr>
    </w:p>
    <w:p w14:paraId="5C77744F" w14:textId="77777777" w:rsidR="008C40B5" w:rsidRPr="0096737F" w:rsidRDefault="00AE5D2C" w:rsidP="00BA6411">
      <w:pPr>
        <w:pStyle w:val="Heading1"/>
      </w:pPr>
      <w:r w:rsidRPr="0096737F">
        <w:t>WHAT YOU WILL DO</w:t>
      </w:r>
    </w:p>
    <w:p w14:paraId="1F1FAEBD" w14:textId="5449D87E" w:rsidR="00BD4B24" w:rsidRDefault="00BD4B24" w:rsidP="00B8630B">
      <w:pPr>
        <w:pStyle w:val="BodyText"/>
        <w:spacing w:before="40" w:after="40"/>
      </w:pPr>
      <w:r>
        <w:lastRenderedPageBreak/>
        <w:t xml:space="preserve">Under the direction of the Registry Team Leader, SC &amp; MC Civil Registry, the </w:t>
      </w:r>
      <w:r w:rsidR="007212F0">
        <w:t>Team Leader</w:t>
      </w:r>
      <w:r>
        <w:t>,</w:t>
      </w:r>
      <w:r w:rsidRPr="00BD4B24">
        <w:t xml:space="preserve"> </w:t>
      </w:r>
      <w:r>
        <w:t>SC &amp; MC Civil Registry will:</w:t>
      </w:r>
    </w:p>
    <w:p w14:paraId="6DB5E8EB" w14:textId="1009AE09" w:rsidR="00C8770A" w:rsidRPr="0096737F" w:rsidRDefault="00C8770A" w:rsidP="00CB0884">
      <w:pPr>
        <w:pStyle w:val="BodyText"/>
        <w:keepNext/>
        <w:keepLines/>
        <w:numPr>
          <w:ilvl w:val="0"/>
          <w:numId w:val="25"/>
        </w:numPr>
        <w:spacing w:before="120" w:after="0"/>
        <w:ind w:left="567" w:hanging="425"/>
        <w:jc w:val="both"/>
      </w:pPr>
      <w:r w:rsidRPr="0096737F">
        <w:t xml:space="preserve">Assist </w:t>
      </w:r>
      <w:r w:rsidR="007212F0">
        <w:t xml:space="preserve">Senior </w:t>
      </w:r>
      <w:r w:rsidR="00A6076C" w:rsidRPr="00A6076C">
        <w:t>Team Leader</w:t>
      </w:r>
      <w:r w:rsidR="000C2197">
        <w:t>s and Assistant Director</w:t>
      </w:r>
      <w:r w:rsidR="00A6076C" w:rsidRPr="00A6076C">
        <w:t>, SC &amp; MC Civil Registry</w:t>
      </w:r>
      <w:r w:rsidRPr="0096737F">
        <w:t xml:space="preserve"> </w:t>
      </w:r>
      <w:r w:rsidR="00A33130" w:rsidRPr="0096737F">
        <w:t xml:space="preserve">by </w:t>
      </w:r>
      <w:r w:rsidRPr="0096737F">
        <w:t>provid</w:t>
      </w:r>
      <w:r w:rsidR="00A33130" w:rsidRPr="0096737F">
        <w:t>ing support for</w:t>
      </w:r>
      <w:r w:rsidRPr="0096737F">
        <w:t xml:space="preserve"> the </w:t>
      </w:r>
      <w:r w:rsidR="00414F93">
        <w:t>Civil Listing</w:t>
      </w:r>
      <w:r w:rsidR="0013479A">
        <w:t>/Outcome</w:t>
      </w:r>
      <w:r w:rsidR="00414F93">
        <w:t xml:space="preserve"> Unit</w:t>
      </w:r>
      <w:r w:rsidRPr="0096737F">
        <w:t>.</w:t>
      </w:r>
      <w:r w:rsidR="003141C4">
        <w:t xml:space="preserve"> As well as </w:t>
      </w:r>
      <w:r w:rsidR="003D7322">
        <w:t xml:space="preserve">Deputy Registrars and </w:t>
      </w:r>
      <w:r w:rsidR="003141C4">
        <w:t xml:space="preserve">Legal Officers to support </w:t>
      </w:r>
      <w:r w:rsidR="00414F93">
        <w:t xml:space="preserve">daily proceedings. </w:t>
      </w:r>
      <w:r w:rsidR="003141C4">
        <w:t xml:space="preserve"> </w:t>
      </w:r>
    </w:p>
    <w:p w14:paraId="76B560A0" w14:textId="77777777" w:rsidR="00C8770A" w:rsidRPr="0096737F" w:rsidRDefault="00C8770A" w:rsidP="00CB0884">
      <w:pPr>
        <w:pStyle w:val="BodyText"/>
        <w:numPr>
          <w:ilvl w:val="0"/>
          <w:numId w:val="25"/>
        </w:numPr>
        <w:spacing w:before="120" w:after="0"/>
        <w:ind w:left="567" w:hanging="425"/>
        <w:jc w:val="both"/>
      </w:pPr>
      <w:r w:rsidRPr="0096737F">
        <w:t xml:space="preserve">Liaise with </w:t>
      </w:r>
      <w:r w:rsidR="00D8614C" w:rsidRPr="0096737F">
        <w:t>c</w:t>
      </w:r>
      <w:r w:rsidRPr="0096737F">
        <w:t>our</w:t>
      </w:r>
      <w:r w:rsidR="00D8614C" w:rsidRPr="0096737F">
        <w:t>t staff, l</w:t>
      </w:r>
      <w:r w:rsidR="00ED7A63" w:rsidRPr="0096737F">
        <w:t xml:space="preserve">egal </w:t>
      </w:r>
      <w:r w:rsidR="00D8614C" w:rsidRPr="0096737F">
        <w:t>p</w:t>
      </w:r>
      <w:r w:rsidR="00ED7A63" w:rsidRPr="0096737F">
        <w:t>ractitioners,</w:t>
      </w:r>
      <w:r w:rsidRPr="0096737F">
        <w:t xml:space="preserve"> relevant government </w:t>
      </w:r>
      <w:r w:rsidR="00A33130" w:rsidRPr="0096737F">
        <w:t>agencies</w:t>
      </w:r>
      <w:r w:rsidR="00ED7A63" w:rsidRPr="0096737F">
        <w:t xml:space="preserve"> and </w:t>
      </w:r>
      <w:r w:rsidR="005531D7" w:rsidRPr="0096737F">
        <w:t>members of the</w:t>
      </w:r>
      <w:r w:rsidR="00ED7A63" w:rsidRPr="0096737F">
        <w:t xml:space="preserve"> public</w:t>
      </w:r>
      <w:r w:rsidRPr="0096737F">
        <w:t xml:space="preserve"> regarding </w:t>
      </w:r>
      <w:r w:rsidR="00D8614C" w:rsidRPr="0096737F">
        <w:t>general</w:t>
      </w:r>
      <w:r w:rsidRPr="0096737F">
        <w:t xml:space="preserve"> enquiries.</w:t>
      </w:r>
    </w:p>
    <w:p w14:paraId="2748D1A3" w14:textId="77777777" w:rsidR="00ED7A63" w:rsidRPr="0096737F" w:rsidRDefault="00ED7A63" w:rsidP="00CB0884">
      <w:pPr>
        <w:pStyle w:val="BodyText"/>
        <w:numPr>
          <w:ilvl w:val="0"/>
          <w:numId w:val="25"/>
        </w:numPr>
        <w:spacing w:before="120" w:after="0"/>
        <w:ind w:left="567" w:hanging="425"/>
        <w:jc w:val="both"/>
      </w:pPr>
      <w:r w:rsidRPr="0096737F">
        <w:t>Provide, accurate and timely advice and information to clients and relevant agencies</w:t>
      </w:r>
      <w:r w:rsidR="005531D7" w:rsidRPr="0096737F">
        <w:t>,</w:t>
      </w:r>
      <w:r w:rsidRPr="0096737F">
        <w:t xml:space="preserve"> where appropriate</w:t>
      </w:r>
      <w:r w:rsidR="005531D7" w:rsidRPr="0096737F">
        <w:t>,</w:t>
      </w:r>
      <w:r w:rsidRPr="0096737F">
        <w:t xml:space="preserve"> regarding </w:t>
      </w:r>
      <w:r w:rsidR="00A33130" w:rsidRPr="0096737F">
        <w:t xml:space="preserve">court </w:t>
      </w:r>
      <w:r w:rsidRPr="0096737F">
        <w:t>practices and procedures.</w:t>
      </w:r>
    </w:p>
    <w:p w14:paraId="2F9F2944" w14:textId="75455F4B" w:rsidR="00ED7A63" w:rsidRPr="0096737F" w:rsidRDefault="00ED7A63" w:rsidP="00CB0884">
      <w:pPr>
        <w:pStyle w:val="BodyText"/>
        <w:numPr>
          <w:ilvl w:val="0"/>
          <w:numId w:val="25"/>
        </w:numPr>
        <w:spacing w:before="120" w:after="0"/>
        <w:ind w:left="567" w:hanging="425"/>
        <w:jc w:val="both"/>
      </w:pPr>
      <w:r w:rsidRPr="0096737F">
        <w:t xml:space="preserve">Participate in meetings and discussions to assist with the development, implementation and review of policies, practices, </w:t>
      </w:r>
      <w:r w:rsidR="003D7322" w:rsidRPr="0096737F">
        <w:t>systems,</w:t>
      </w:r>
      <w:r w:rsidRPr="0096737F">
        <w:t xml:space="preserve"> and processes.</w:t>
      </w:r>
    </w:p>
    <w:p w14:paraId="07FEE162" w14:textId="792C2F67" w:rsidR="00C8770A" w:rsidRPr="0096737F" w:rsidRDefault="00ED7A63" w:rsidP="00CB0884">
      <w:pPr>
        <w:pStyle w:val="BodyText"/>
        <w:numPr>
          <w:ilvl w:val="0"/>
          <w:numId w:val="25"/>
        </w:numPr>
        <w:spacing w:before="120" w:after="0"/>
        <w:ind w:left="567" w:hanging="425"/>
        <w:jc w:val="both"/>
      </w:pPr>
      <w:r w:rsidRPr="0096737F">
        <w:t xml:space="preserve">Collect and process documentation </w:t>
      </w:r>
      <w:r w:rsidR="00A33130" w:rsidRPr="0096737F">
        <w:t xml:space="preserve">in accordance with legislation and practice directions relevant to the </w:t>
      </w:r>
      <w:r w:rsidRPr="0096737F">
        <w:t xml:space="preserve">ACT Courts </w:t>
      </w:r>
      <w:r w:rsidR="009F23D5" w:rsidRPr="0096737F">
        <w:t>i</w:t>
      </w:r>
      <w:r w:rsidR="00F14ED7" w:rsidRPr="0096737F">
        <w:t xml:space="preserve">ncluding the preparation and distribution of the fortnightly </w:t>
      </w:r>
      <w:r w:rsidR="005919F1" w:rsidRPr="0096737F">
        <w:t>In-Court Support</w:t>
      </w:r>
      <w:r w:rsidR="00210CC8" w:rsidRPr="0096737F">
        <w:t>.</w:t>
      </w:r>
    </w:p>
    <w:p w14:paraId="5819319C" w14:textId="11A8321D" w:rsidR="00C8770A" w:rsidRPr="0096737F" w:rsidRDefault="00C8770A" w:rsidP="00CB0884">
      <w:pPr>
        <w:pStyle w:val="BodyText"/>
        <w:numPr>
          <w:ilvl w:val="0"/>
          <w:numId w:val="25"/>
        </w:numPr>
        <w:spacing w:before="120" w:after="0"/>
        <w:ind w:left="567" w:hanging="425"/>
        <w:jc w:val="both"/>
      </w:pPr>
      <w:r w:rsidRPr="0096737F">
        <w:t>Develop and contribute to positive relationships by working collegiately with team leaders</w:t>
      </w:r>
      <w:r w:rsidR="0061283D">
        <w:t xml:space="preserve">, </w:t>
      </w:r>
      <w:r w:rsidR="00A33130" w:rsidRPr="0096737F">
        <w:t xml:space="preserve">all </w:t>
      </w:r>
      <w:r w:rsidR="003D7322" w:rsidRPr="0096737F">
        <w:t>staff,</w:t>
      </w:r>
      <w:r w:rsidRPr="0096737F">
        <w:t xml:space="preserve"> </w:t>
      </w:r>
      <w:r w:rsidR="0061283D">
        <w:t xml:space="preserve">and users of the </w:t>
      </w:r>
      <w:r w:rsidRPr="0096737F">
        <w:t>AC</w:t>
      </w:r>
      <w:r w:rsidR="00A33130" w:rsidRPr="0096737F">
        <w:t>TCT</w:t>
      </w:r>
      <w:r w:rsidRPr="0096737F">
        <w:t xml:space="preserve">. </w:t>
      </w:r>
    </w:p>
    <w:p w14:paraId="599112AD" w14:textId="77777777" w:rsidR="00C8770A" w:rsidRPr="000C2197" w:rsidRDefault="00C8770A" w:rsidP="00CB0884">
      <w:pPr>
        <w:pStyle w:val="BodyText"/>
        <w:numPr>
          <w:ilvl w:val="0"/>
          <w:numId w:val="25"/>
        </w:numPr>
        <w:spacing w:before="120" w:after="0"/>
        <w:ind w:left="567" w:hanging="425"/>
        <w:jc w:val="both"/>
      </w:pPr>
      <w:r w:rsidRPr="0096737F">
        <w:t xml:space="preserve">Organise </w:t>
      </w:r>
      <w:r w:rsidRPr="000C2197">
        <w:t xml:space="preserve">and prioritise own workload, </w:t>
      </w:r>
      <w:r w:rsidR="002F0AD5" w:rsidRPr="000C2197">
        <w:t>assist</w:t>
      </w:r>
      <w:r w:rsidRPr="000C2197">
        <w:t xml:space="preserve"> other officers within the Branch and be willing to act as a member of a team.</w:t>
      </w:r>
    </w:p>
    <w:p w14:paraId="2D864AFE" w14:textId="77777777" w:rsidR="00C8770A" w:rsidRPr="000C2197" w:rsidRDefault="00C8770A" w:rsidP="00CB0884">
      <w:pPr>
        <w:pStyle w:val="BodyText"/>
        <w:numPr>
          <w:ilvl w:val="0"/>
          <w:numId w:val="25"/>
        </w:numPr>
        <w:spacing w:before="120" w:after="0"/>
        <w:ind w:left="567" w:hanging="425"/>
        <w:jc w:val="both"/>
      </w:pPr>
      <w:r w:rsidRPr="000C2197">
        <w:t>Exercise statutory appointment as Deputy Registrar under the direction of the Registrar</w:t>
      </w:r>
      <w:r w:rsidR="005919F1" w:rsidRPr="000C2197">
        <w:t>, as required</w:t>
      </w:r>
      <w:r w:rsidRPr="000C2197">
        <w:t>.</w:t>
      </w:r>
    </w:p>
    <w:p w14:paraId="13F7CB71" w14:textId="77777777" w:rsidR="00C8770A" w:rsidRDefault="004B3244" w:rsidP="00CB0884">
      <w:pPr>
        <w:pStyle w:val="BodyText"/>
        <w:numPr>
          <w:ilvl w:val="0"/>
          <w:numId w:val="25"/>
        </w:numPr>
        <w:spacing w:before="120" w:after="0"/>
        <w:ind w:left="567" w:hanging="425"/>
        <w:jc w:val="both"/>
      </w:pPr>
      <w:r w:rsidRPr="000C2197">
        <w:t xml:space="preserve">Maintain records in accordance with </w:t>
      </w:r>
      <w:r w:rsidR="005919F1" w:rsidRPr="000C2197">
        <w:t xml:space="preserve">the </w:t>
      </w:r>
      <w:r w:rsidRPr="000C2197">
        <w:rPr>
          <w:i/>
        </w:rPr>
        <w:t>Territory Records Act 2002</w:t>
      </w:r>
      <w:r w:rsidRPr="000C2197">
        <w:t>.</w:t>
      </w:r>
    </w:p>
    <w:p w14:paraId="50BAE84D" w14:textId="4783F81F" w:rsidR="00A5006A" w:rsidRPr="00A5006A" w:rsidRDefault="00A5006A" w:rsidP="00A5006A">
      <w:pPr>
        <w:pStyle w:val="BodyText"/>
        <w:numPr>
          <w:ilvl w:val="0"/>
          <w:numId w:val="25"/>
        </w:numPr>
        <w:suppressAutoHyphens w:val="0"/>
        <w:spacing w:before="120" w:after="0"/>
        <w:ind w:left="567" w:hanging="501"/>
        <w:jc w:val="both"/>
        <w:rPr>
          <w:rFonts w:cs="Calibri"/>
        </w:rPr>
      </w:pPr>
      <w:r>
        <w:rPr>
          <w:color w:val="000000"/>
        </w:rPr>
        <w:t xml:space="preserve">This position </w:t>
      </w:r>
      <w:r>
        <w:rPr>
          <w:b/>
          <w:bCs/>
          <w:color w:val="000000"/>
        </w:rPr>
        <w:t>does</w:t>
      </w:r>
      <w:r>
        <w:rPr>
          <w:color w:val="000000"/>
        </w:rPr>
        <w:t xml:space="preserve"> involve direct supervision of staff.</w:t>
      </w:r>
    </w:p>
    <w:p w14:paraId="2444675F" w14:textId="77777777" w:rsidR="00BA6411" w:rsidRPr="000C2197" w:rsidRDefault="00BA6411" w:rsidP="00BA6411">
      <w:pPr>
        <w:suppressAutoHyphens w:val="0"/>
        <w:spacing w:after="0"/>
        <w:ind w:right="119"/>
      </w:pPr>
    </w:p>
    <w:p w14:paraId="6F3E7FA0" w14:textId="77777777" w:rsidR="00B6194A" w:rsidRPr="000C2197" w:rsidRDefault="00474D11" w:rsidP="00BA6411">
      <w:pPr>
        <w:pStyle w:val="Heading1"/>
      </w:pPr>
      <w:r w:rsidRPr="000C2197">
        <w:t xml:space="preserve">WHAT </w:t>
      </w:r>
      <w:r w:rsidR="005C290A" w:rsidRPr="000C2197">
        <w:t>YOU</w:t>
      </w:r>
      <w:r w:rsidR="00C51FDA" w:rsidRPr="000C2197">
        <w:t xml:space="preserve"> REQUIRE</w:t>
      </w:r>
    </w:p>
    <w:p w14:paraId="4BB30E57" w14:textId="77777777" w:rsidR="00B266D2" w:rsidRPr="000C2197" w:rsidRDefault="00B266D2" w:rsidP="000C2197">
      <w:pPr>
        <w:jc w:val="both"/>
      </w:pPr>
      <w:r w:rsidRPr="000C2197">
        <w:t>The following capabilities form the criteria that</w:t>
      </w:r>
      <w:r w:rsidR="006A159D" w:rsidRPr="000C2197">
        <w:t xml:space="preserve"> are required to </w:t>
      </w:r>
      <w:r w:rsidR="00173E02" w:rsidRPr="000C2197">
        <w:t>perform</w:t>
      </w:r>
      <w:r w:rsidR="006A159D" w:rsidRPr="000C2197">
        <w:t xml:space="preserve"> the </w:t>
      </w:r>
      <w:r w:rsidR="00173E02" w:rsidRPr="000C2197">
        <w:t xml:space="preserve">duties and responsibilities </w:t>
      </w:r>
      <w:r w:rsidR="006A159D" w:rsidRPr="000C2197">
        <w:t xml:space="preserve">of the position. </w:t>
      </w:r>
    </w:p>
    <w:p w14:paraId="2F3A0B21" w14:textId="77777777" w:rsidR="008F29AC" w:rsidRPr="000C2197" w:rsidRDefault="00931430" w:rsidP="000C2197">
      <w:pPr>
        <w:spacing w:before="120"/>
        <w:rPr>
          <w:rFonts w:cs="Times New Roman"/>
          <w:b/>
          <w:sz w:val="28"/>
          <w:szCs w:val="28"/>
        </w:rPr>
      </w:pPr>
      <w:r w:rsidRPr="000C2197">
        <w:rPr>
          <w:rFonts w:cs="Times New Roman"/>
          <w:b/>
          <w:sz w:val="28"/>
          <w:szCs w:val="28"/>
        </w:rPr>
        <w:t>Professional /</w:t>
      </w:r>
      <w:r w:rsidR="009E69AB" w:rsidRPr="000C2197">
        <w:rPr>
          <w:rFonts w:cs="Times New Roman"/>
          <w:b/>
          <w:sz w:val="28"/>
          <w:szCs w:val="28"/>
        </w:rPr>
        <w:t xml:space="preserve"> </w:t>
      </w:r>
      <w:r w:rsidR="00040CD3" w:rsidRPr="000C2197">
        <w:rPr>
          <w:rFonts w:cs="Times New Roman"/>
          <w:b/>
          <w:sz w:val="28"/>
          <w:szCs w:val="28"/>
        </w:rPr>
        <w:t xml:space="preserve">Technical </w:t>
      </w:r>
      <w:r w:rsidR="005861A6" w:rsidRPr="000C2197">
        <w:rPr>
          <w:rFonts w:cs="Times New Roman"/>
          <w:b/>
          <w:sz w:val="28"/>
          <w:szCs w:val="28"/>
        </w:rPr>
        <w:t>S</w:t>
      </w:r>
      <w:r w:rsidR="008F29AC" w:rsidRPr="000C2197">
        <w:rPr>
          <w:rFonts w:cs="Times New Roman"/>
          <w:b/>
          <w:sz w:val="28"/>
          <w:szCs w:val="28"/>
        </w:rPr>
        <w:t>kills</w:t>
      </w:r>
      <w:r w:rsidR="005C290A" w:rsidRPr="000C2197">
        <w:rPr>
          <w:rFonts w:cs="Times New Roman"/>
          <w:b/>
          <w:sz w:val="28"/>
          <w:szCs w:val="28"/>
        </w:rPr>
        <w:t xml:space="preserve"> and Knowledge </w:t>
      </w:r>
    </w:p>
    <w:p w14:paraId="60C9BD90" w14:textId="6799AD38" w:rsidR="00C8770A" w:rsidRPr="0096737F" w:rsidRDefault="00BD4B24" w:rsidP="00CB0884">
      <w:pPr>
        <w:pStyle w:val="BodyText"/>
        <w:numPr>
          <w:ilvl w:val="0"/>
          <w:numId w:val="28"/>
        </w:numPr>
        <w:spacing w:before="120" w:after="0"/>
        <w:ind w:left="567" w:hanging="426"/>
        <w:jc w:val="both"/>
      </w:pPr>
      <w:r>
        <w:t>Demonstrated a</w:t>
      </w:r>
      <w:r w:rsidR="003C7460" w:rsidRPr="000C2197">
        <w:t xml:space="preserve">bility to </w:t>
      </w:r>
      <w:r w:rsidR="00C8770A" w:rsidRPr="000C2197">
        <w:t>analyse client</w:t>
      </w:r>
      <w:r w:rsidR="00C8770A" w:rsidRPr="0096737F">
        <w:t xml:space="preserve"> needs, develop, review and promote client services.  </w:t>
      </w:r>
    </w:p>
    <w:p w14:paraId="367A2F94" w14:textId="791EEF35" w:rsidR="003C7460" w:rsidRPr="0096737F" w:rsidRDefault="00BD4B24" w:rsidP="00CB0884">
      <w:pPr>
        <w:pStyle w:val="BodyText"/>
        <w:numPr>
          <w:ilvl w:val="0"/>
          <w:numId w:val="28"/>
        </w:numPr>
        <w:spacing w:before="120" w:after="0"/>
        <w:ind w:left="567" w:hanging="426"/>
        <w:jc w:val="both"/>
      </w:pPr>
      <w:r>
        <w:t>Demonstrated</w:t>
      </w:r>
      <w:r w:rsidRPr="0096737F">
        <w:t xml:space="preserve"> </w:t>
      </w:r>
      <w:r>
        <w:t>effective c</w:t>
      </w:r>
      <w:r w:rsidR="00C8770A" w:rsidRPr="0096737F">
        <w:t xml:space="preserve">ommunicate </w:t>
      </w:r>
      <w:r>
        <w:t>skills</w:t>
      </w:r>
      <w:r w:rsidRPr="0096737F">
        <w:t xml:space="preserve"> </w:t>
      </w:r>
      <w:r w:rsidR="00C8770A" w:rsidRPr="0096737F">
        <w:t>and handle confidential material with discretion and sensitivity.</w:t>
      </w:r>
    </w:p>
    <w:p w14:paraId="08801AAF" w14:textId="32CBC090" w:rsidR="003C7460" w:rsidRPr="0096737F" w:rsidRDefault="00BD4B24" w:rsidP="00CB0884">
      <w:pPr>
        <w:pStyle w:val="BodyText"/>
        <w:numPr>
          <w:ilvl w:val="0"/>
          <w:numId w:val="28"/>
        </w:numPr>
        <w:spacing w:before="120" w:after="0"/>
        <w:ind w:left="567" w:hanging="426"/>
        <w:jc w:val="both"/>
      </w:pPr>
      <w:r>
        <w:t>Demonstrated</w:t>
      </w:r>
      <w:r w:rsidRPr="0096737F">
        <w:t xml:space="preserve"> </w:t>
      </w:r>
      <w:r>
        <w:t>a</w:t>
      </w:r>
      <w:r w:rsidR="0015005E" w:rsidRPr="0096737F">
        <w:t xml:space="preserve">bility to </w:t>
      </w:r>
      <w:r w:rsidR="003C7460" w:rsidRPr="0096737F">
        <w:t>use Microsoft Office and learn ICT systems that support court operations.</w:t>
      </w:r>
    </w:p>
    <w:p w14:paraId="358C5DDA" w14:textId="77777777" w:rsidR="008F29AC" w:rsidRPr="0096737F" w:rsidRDefault="009E69AB" w:rsidP="000C2197">
      <w:pPr>
        <w:pStyle w:val="BodyText"/>
        <w:spacing w:before="120"/>
        <w:rPr>
          <w:rFonts w:cs="Times New Roman"/>
          <w:b/>
          <w:sz w:val="28"/>
          <w:szCs w:val="28"/>
        </w:rPr>
      </w:pPr>
      <w:r w:rsidRPr="0096737F">
        <w:rPr>
          <w:rFonts w:cs="Times New Roman"/>
          <w:b/>
          <w:sz w:val="28"/>
          <w:szCs w:val="28"/>
        </w:rPr>
        <w:t>Behavioural Capabilities</w:t>
      </w:r>
      <w:r w:rsidR="005861A6" w:rsidRPr="0096737F">
        <w:rPr>
          <w:rFonts w:cs="Times New Roman"/>
          <w:b/>
          <w:sz w:val="28"/>
          <w:szCs w:val="28"/>
        </w:rPr>
        <w:t xml:space="preserve"> </w:t>
      </w:r>
    </w:p>
    <w:p w14:paraId="64F94976" w14:textId="4DA714FA" w:rsidR="00D77C23" w:rsidRPr="0096737F" w:rsidRDefault="00BD4B24" w:rsidP="00CB0884">
      <w:pPr>
        <w:pStyle w:val="ListParagraph"/>
        <w:numPr>
          <w:ilvl w:val="0"/>
          <w:numId w:val="39"/>
        </w:numPr>
        <w:spacing w:before="120" w:after="0"/>
        <w:ind w:left="567" w:hanging="426"/>
        <w:contextualSpacing w:val="0"/>
        <w:rPr>
          <w:rFonts w:asciiTheme="minorHAnsi" w:hAnsiTheme="minorHAnsi"/>
        </w:rPr>
      </w:pPr>
      <w:r>
        <w:t>Demonstrated</w:t>
      </w:r>
      <w:r w:rsidRPr="0096737F">
        <w:t xml:space="preserve"> </w:t>
      </w:r>
      <w:r>
        <w:t>a</w:t>
      </w:r>
      <w:r w:rsidR="001B55AA" w:rsidRPr="0096737F">
        <w:t>bility to develop and maintain ef</w:t>
      </w:r>
      <w:r w:rsidR="00B63965" w:rsidRPr="0096737F">
        <w:t xml:space="preserve">fective relationships </w:t>
      </w:r>
      <w:r w:rsidR="00531D09" w:rsidRPr="0096737F">
        <w:t xml:space="preserve">and the ability to </w:t>
      </w:r>
      <w:r w:rsidR="00B63965" w:rsidRPr="0096737F">
        <w:t xml:space="preserve">engage, </w:t>
      </w:r>
      <w:r w:rsidR="00B63965" w:rsidRPr="0096737F">
        <w:rPr>
          <w:rFonts w:asciiTheme="minorHAnsi" w:hAnsiTheme="minorHAnsi"/>
        </w:rPr>
        <w:t xml:space="preserve">collaborate and </w:t>
      </w:r>
      <w:r w:rsidR="00531D09" w:rsidRPr="0096737F">
        <w:rPr>
          <w:rFonts w:asciiTheme="minorHAnsi" w:hAnsiTheme="minorHAnsi"/>
        </w:rPr>
        <w:t xml:space="preserve">negotiate with </w:t>
      </w:r>
      <w:r w:rsidR="00B63965" w:rsidRPr="0096737F">
        <w:rPr>
          <w:rFonts w:asciiTheme="minorHAnsi" w:hAnsiTheme="minorHAnsi"/>
        </w:rPr>
        <w:t>a wide range of stakeholders.</w:t>
      </w:r>
    </w:p>
    <w:p w14:paraId="4A8428D4" w14:textId="63FB80BA" w:rsidR="00626013" w:rsidRPr="0096737F" w:rsidRDefault="00BD4B24" w:rsidP="00CB0884">
      <w:pPr>
        <w:pStyle w:val="ListParagraph"/>
        <w:numPr>
          <w:ilvl w:val="0"/>
          <w:numId w:val="39"/>
        </w:numPr>
        <w:spacing w:before="120" w:after="0"/>
        <w:ind w:left="567" w:hanging="426"/>
        <w:contextualSpacing w:val="0"/>
        <w:rPr>
          <w:rFonts w:asciiTheme="minorHAnsi" w:hAnsiTheme="minorHAnsi"/>
        </w:rPr>
      </w:pPr>
      <w:r>
        <w:t>Demonstrated</w:t>
      </w:r>
      <w:r w:rsidRPr="0096737F">
        <w:t xml:space="preserve"> </w:t>
      </w:r>
      <w:r>
        <w:rPr>
          <w:rFonts w:asciiTheme="minorHAnsi" w:hAnsiTheme="minorHAnsi"/>
        </w:rPr>
        <w:t>a</w:t>
      </w:r>
      <w:r w:rsidR="0015005E" w:rsidRPr="0096737F">
        <w:rPr>
          <w:rFonts w:asciiTheme="minorHAnsi" w:hAnsiTheme="minorHAnsi"/>
        </w:rPr>
        <w:t xml:space="preserve">bility to </w:t>
      </w:r>
      <w:r w:rsidR="00B63965" w:rsidRPr="0096737F">
        <w:rPr>
          <w:rFonts w:asciiTheme="minorHAnsi" w:hAnsiTheme="minorHAnsi"/>
        </w:rPr>
        <w:t xml:space="preserve">work independently and </w:t>
      </w:r>
      <w:r w:rsidR="006C570D">
        <w:rPr>
          <w:rFonts w:asciiTheme="minorHAnsi" w:hAnsiTheme="minorHAnsi"/>
        </w:rPr>
        <w:t>lead</w:t>
      </w:r>
      <w:r w:rsidR="00B63965" w:rsidRPr="0096737F">
        <w:rPr>
          <w:rFonts w:asciiTheme="minorHAnsi" w:hAnsiTheme="minorHAnsi"/>
        </w:rPr>
        <w:t xml:space="preserve"> a team to achieve results</w:t>
      </w:r>
      <w:r w:rsidR="00626013" w:rsidRPr="0096737F">
        <w:rPr>
          <w:rFonts w:asciiTheme="minorHAnsi" w:hAnsiTheme="minorHAnsi"/>
        </w:rPr>
        <w:t>.</w:t>
      </w:r>
    </w:p>
    <w:p w14:paraId="4B1F3B9C" w14:textId="30D8993C" w:rsidR="00626013" w:rsidRPr="0096737F" w:rsidRDefault="00BD4B24" w:rsidP="00CB0884">
      <w:pPr>
        <w:pStyle w:val="Listlevel2J"/>
        <w:numPr>
          <w:ilvl w:val="0"/>
          <w:numId w:val="39"/>
        </w:numPr>
        <w:spacing w:before="120" w:beforeAutospacing="0" w:after="0" w:afterAutospacing="0"/>
        <w:ind w:left="567" w:hanging="426"/>
        <w:rPr>
          <w:rFonts w:asciiTheme="minorHAnsi" w:hAnsiTheme="minorHAnsi" w:cs="Arial"/>
          <w:sz w:val="24"/>
          <w:szCs w:val="24"/>
        </w:rPr>
      </w:pPr>
      <w:r>
        <w:t>Demonstrated</w:t>
      </w:r>
      <w:r w:rsidRPr="0096737F">
        <w:t xml:space="preserve"> </w:t>
      </w:r>
      <w:r>
        <w:rPr>
          <w:rFonts w:asciiTheme="minorHAnsi" w:hAnsiTheme="minorHAnsi" w:cs="Arial"/>
          <w:sz w:val="24"/>
          <w:szCs w:val="24"/>
        </w:rPr>
        <w:t>a</w:t>
      </w:r>
      <w:r w:rsidR="00626013" w:rsidRPr="0096737F">
        <w:rPr>
          <w:rFonts w:asciiTheme="minorHAnsi" w:hAnsiTheme="minorHAnsi" w:cs="Arial"/>
          <w:sz w:val="24"/>
          <w:szCs w:val="24"/>
        </w:rPr>
        <w:t>bility to manage tight deadlines while maintaining a very high level of accuracy and attention to detail.</w:t>
      </w:r>
    </w:p>
    <w:p w14:paraId="083EAD69" w14:textId="77777777" w:rsidR="00717B1B" w:rsidRPr="0096737F" w:rsidRDefault="00AE5D2C" w:rsidP="000C2197">
      <w:pPr>
        <w:pStyle w:val="BodyText"/>
        <w:spacing w:before="120"/>
        <w:rPr>
          <w:rFonts w:cs="Times New Roman"/>
          <w:b/>
          <w:sz w:val="28"/>
          <w:szCs w:val="28"/>
        </w:rPr>
      </w:pPr>
      <w:r w:rsidRPr="0096737F">
        <w:rPr>
          <w:rFonts w:cs="Times New Roman"/>
          <w:b/>
          <w:sz w:val="28"/>
          <w:szCs w:val="28"/>
        </w:rPr>
        <w:t>C</w:t>
      </w:r>
      <w:r w:rsidR="00717B1B" w:rsidRPr="0096737F">
        <w:rPr>
          <w:rFonts w:cs="Times New Roman"/>
          <w:b/>
          <w:sz w:val="28"/>
          <w:szCs w:val="28"/>
        </w:rPr>
        <w:t>ompliance Requirements</w:t>
      </w:r>
      <w:r w:rsidR="00423241" w:rsidRPr="0096737F">
        <w:rPr>
          <w:rFonts w:cs="Times New Roman"/>
          <w:b/>
          <w:sz w:val="28"/>
          <w:szCs w:val="28"/>
        </w:rPr>
        <w:t>/Q</w:t>
      </w:r>
      <w:r w:rsidR="00717B1B" w:rsidRPr="0096737F">
        <w:rPr>
          <w:rFonts w:cs="Times New Roman"/>
          <w:b/>
          <w:sz w:val="28"/>
          <w:szCs w:val="28"/>
        </w:rPr>
        <w:t>ualifications</w:t>
      </w:r>
    </w:p>
    <w:p w14:paraId="02E1D1B5" w14:textId="77777777" w:rsidR="00BB760F" w:rsidRPr="00BB760F" w:rsidRDefault="00BB760F" w:rsidP="00CB0884">
      <w:pPr>
        <w:pStyle w:val="BodyText"/>
        <w:numPr>
          <w:ilvl w:val="0"/>
          <w:numId w:val="34"/>
        </w:numPr>
        <w:spacing w:before="120" w:after="0"/>
        <w:ind w:left="567" w:hanging="426"/>
        <w:jc w:val="both"/>
        <w:rPr>
          <w:iCs/>
          <w:color w:val="000000" w:themeColor="text1"/>
        </w:rPr>
      </w:pPr>
      <w:bookmarkStart w:id="11" w:name="_Hlk156819901"/>
      <w:bookmarkStart w:id="12" w:name="_Hlk159393326"/>
      <w:r w:rsidRPr="00BB760F">
        <w:rPr>
          <w:iCs/>
          <w:color w:val="000000" w:themeColor="text1"/>
        </w:rPr>
        <w:lastRenderedPageBreak/>
        <w:t>To be eligible for permanent or temporary employment within the ACT Public Service you must be an Australian citizen, a permanent resident or hold a valid work visa.</w:t>
      </w:r>
    </w:p>
    <w:p w14:paraId="2C36CA46" w14:textId="77777777" w:rsidR="00BB760F" w:rsidRPr="00BB760F" w:rsidRDefault="00BB760F" w:rsidP="00CB0884">
      <w:pPr>
        <w:pStyle w:val="BodyText"/>
        <w:numPr>
          <w:ilvl w:val="0"/>
          <w:numId w:val="34"/>
        </w:numPr>
        <w:spacing w:before="120" w:after="0"/>
        <w:ind w:left="567" w:hanging="426"/>
        <w:jc w:val="both"/>
        <w:rPr>
          <w:iCs/>
          <w:color w:val="000000" w:themeColor="text1"/>
        </w:rPr>
      </w:pPr>
      <w:r w:rsidRPr="00BB760F">
        <w:rPr>
          <w:iCs/>
          <w:color w:val="000000" w:themeColor="text1"/>
        </w:rPr>
        <w:t xml:space="preserve">If an officer no longer holds a visa that permits them to work in Australia, their employment with the ACT Public Service (ACTPS) will be terminated.  </w:t>
      </w:r>
    </w:p>
    <w:p w14:paraId="7BCAB1C6" w14:textId="77777777" w:rsidR="00B12B95" w:rsidRPr="005D6A5B" w:rsidRDefault="00B12B95" w:rsidP="00CB0884">
      <w:pPr>
        <w:pStyle w:val="BodyText"/>
        <w:numPr>
          <w:ilvl w:val="0"/>
          <w:numId w:val="34"/>
        </w:numPr>
        <w:spacing w:before="120" w:after="0"/>
        <w:ind w:left="567" w:hanging="426"/>
        <w:jc w:val="both"/>
        <w:rPr>
          <w:iCs/>
          <w:color w:val="000000" w:themeColor="text1"/>
        </w:rPr>
      </w:pPr>
      <w:r w:rsidRPr="005D6A5B">
        <w:rPr>
          <w:iCs/>
          <w:color w:val="000000" w:themeColor="text1"/>
        </w:rPr>
        <w:t xml:space="preserve">The successful candidate will be required to undergo a National Criminal History check. </w:t>
      </w:r>
    </w:p>
    <w:p w14:paraId="2A12F4CA" w14:textId="56F5A986" w:rsidR="00B12B95" w:rsidRPr="00D2317E" w:rsidRDefault="00B12B95" w:rsidP="00CB0884">
      <w:pPr>
        <w:pStyle w:val="BodyText"/>
        <w:numPr>
          <w:ilvl w:val="0"/>
          <w:numId w:val="34"/>
        </w:numPr>
        <w:spacing w:before="120" w:after="0"/>
        <w:ind w:left="567" w:hanging="426"/>
        <w:jc w:val="both"/>
        <w:rPr>
          <w:iCs/>
        </w:rPr>
      </w:pPr>
      <w:bookmarkStart w:id="13" w:name="_Hlk153440068"/>
      <w:bookmarkEnd w:id="11"/>
      <w:r>
        <w:rPr>
          <w:iCs/>
          <w:color w:val="000000" w:themeColor="text1"/>
        </w:rPr>
        <w:t xml:space="preserve">This position </w:t>
      </w:r>
      <w:r w:rsidRPr="000C2197">
        <w:rPr>
          <w:b/>
          <w:bCs/>
          <w:color w:val="000000" w:themeColor="text1"/>
        </w:rPr>
        <w:t>does</w:t>
      </w:r>
      <w:r w:rsidRPr="003A0874">
        <w:rPr>
          <w:b/>
          <w:bCs/>
          <w:color w:val="000000" w:themeColor="text1"/>
        </w:rPr>
        <w:t xml:space="preserve"> not</w:t>
      </w:r>
      <w:r>
        <w:rPr>
          <w:iCs/>
          <w:color w:val="000000" w:themeColor="text1"/>
        </w:rPr>
        <w:t xml:space="preserve"> require a Working with Vulnerable People registration.</w:t>
      </w:r>
      <w:bookmarkEnd w:id="13"/>
    </w:p>
    <w:p w14:paraId="3445A69A" w14:textId="02EF9D77" w:rsidR="00B12B95" w:rsidRDefault="00B12B95" w:rsidP="00CB0884">
      <w:pPr>
        <w:pStyle w:val="BodyText"/>
        <w:numPr>
          <w:ilvl w:val="0"/>
          <w:numId w:val="34"/>
        </w:numPr>
        <w:spacing w:before="120" w:after="0"/>
        <w:ind w:left="567" w:hanging="426"/>
        <w:jc w:val="both"/>
        <w:rPr>
          <w:iCs/>
        </w:rPr>
      </w:pPr>
      <w:r>
        <w:rPr>
          <w:iCs/>
        </w:rPr>
        <w:t xml:space="preserve">This position </w:t>
      </w:r>
      <w:r w:rsidRPr="003A0874">
        <w:rPr>
          <w:b/>
          <w:bCs/>
          <w:color w:val="000000" w:themeColor="text1"/>
        </w:rPr>
        <w:t>does not</w:t>
      </w:r>
      <w:r>
        <w:rPr>
          <w:iCs/>
        </w:rPr>
        <w:t xml:space="preserve"> require a pre-employment medical. </w:t>
      </w:r>
    </w:p>
    <w:p w14:paraId="0429E656" w14:textId="12D5BD08" w:rsidR="00B12B95" w:rsidRPr="005D6A5B" w:rsidRDefault="00B12B95" w:rsidP="00CB0884">
      <w:pPr>
        <w:pStyle w:val="BodyText"/>
        <w:numPr>
          <w:ilvl w:val="0"/>
          <w:numId w:val="34"/>
        </w:numPr>
        <w:spacing w:before="120" w:after="0"/>
        <w:ind w:left="567" w:hanging="426"/>
        <w:jc w:val="both"/>
        <w:rPr>
          <w:iCs/>
          <w:color w:val="000000" w:themeColor="text1"/>
        </w:rPr>
      </w:pPr>
      <w:r w:rsidRPr="005D6A5B">
        <w:rPr>
          <w:iCs/>
          <w:color w:val="000000" w:themeColor="text1"/>
        </w:rPr>
        <w:t xml:space="preserve">Experience working in a court environment is highly desirable. </w:t>
      </w:r>
    </w:p>
    <w:bookmarkEnd w:id="12"/>
    <w:p w14:paraId="7A4E2DB3" w14:textId="77777777" w:rsidR="00C20A96" w:rsidRPr="0096737F" w:rsidRDefault="00C20A96" w:rsidP="00C20A96">
      <w:pPr>
        <w:pStyle w:val="DotPoint"/>
        <w:numPr>
          <w:ilvl w:val="0"/>
          <w:numId w:val="0"/>
        </w:numPr>
        <w:spacing w:after="0"/>
        <w:ind w:left="357"/>
        <w:contextualSpacing w:val="0"/>
      </w:pPr>
    </w:p>
    <w:p w14:paraId="49439B1A" w14:textId="77777777" w:rsidR="00B12B95" w:rsidRDefault="00B12B95">
      <w:pPr>
        <w:suppressAutoHyphens w:val="0"/>
        <w:spacing w:after="0"/>
        <w:rPr>
          <w:b/>
          <w:spacing w:val="5"/>
          <w:sz w:val="36"/>
          <w:szCs w:val="32"/>
          <w:lang w:eastAsia="ja-JP"/>
        </w:rPr>
      </w:pPr>
      <w:r>
        <w:br w:type="page"/>
      </w:r>
    </w:p>
    <w:p w14:paraId="243C26D7" w14:textId="5BA0F77F" w:rsidR="002A43D2" w:rsidRPr="0096737F" w:rsidRDefault="002A43D2" w:rsidP="00BA6411">
      <w:pPr>
        <w:pStyle w:val="Heading1"/>
      </w:pPr>
      <w:r w:rsidRPr="0096737F">
        <w:lastRenderedPageBreak/>
        <w:t xml:space="preserve">WORK ENVIRONMENT DESCRIPTION </w:t>
      </w:r>
    </w:p>
    <w:p w14:paraId="32AABCE1" w14:textId="4FAEE7AC" w:rsidR="004A7311" w:rsidRPr="0096737F" w:rsidRDefault="002A43D2" w:rsidP="000C2197">
      <w:pPr>
        <w:spacing w:after="240"/>
      </w:pPr>
      <w:r w:rsidRPr="0096737F">
        <w:t xml:space="preserve">The following work environment description outlines the inherent requirements of the role of </w:t>
      </w:r>
      <w:r w:rsidR="005C29D3">
        <w:rPr>
          <w:b/>
          <w:bCs/>
        </w:rPr>
        <w:t xml:space="preserve">Team Leader, </w:t>
      </w:r>
      <w:r w:rsidR="00A3617E" w:rsidRPr="00B8630B">
        <w:rPr>
          <w:b/>
          <w:bCs/>
        </w:rPr>
        <w:t>SC &amp; MC Civil Registry</w:t>
      </w:r>
      <w:r w:rsidR="00101DDF" w:rsidRPr="00B8630B">
        <w:rPr>
          <w:b/>
          <w:bCs/>
        </w:rPr>
        <w:t xml:space="preserve"> </w:t>
      </w:r>
      <w:r w:rsidRPr="00B8630B">
        <w:rPr>
          <w:b/>
          <w:bCs/>
        </w:rPr>
        <w:t>(</w:t>
      </w:r>
      <w:r w:rsidR="00A3617E" w:rsidRPr="00B8630B">
        <w:rPr>
          <w:b/>
          <w:bCs/>
        </w:rPr>
        <w:t>P42396</w:t>
      </w:r>
      <w:r w:rsidRPr="00B8630B">
        <w:rPr>
          <w:b/>
          <w:bCs/>
        </w:rPr>
        <w:t>)</w:t>
      </w:r>
      <w:r w:rsidRPr="0096737F">
        <w:t xml:space="preserve"> and indicates how frequently each of these requirements would be performed.</w:t>
      </w:r>
      <w:r w:rsidR="00347432" w:rsidRPr="0096737F">
        <w:t xml:space="preserve"> Please note that </w:t>
      </w:r>
      <w:r w:rsidR="002F0AD5">
        <w:t xml:space="preserve">the </w:t>
      </w:r>
      <w:r w:rsidR="00B34F4E" w:rsidRPr="0096737F">
        <w:t xml:space="preserve">ACTPS </w:t>
      </w:r>
      <w:r w:rsidR="00347432" w:rsidRPr="0096737F">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6737F" w14:paraId="376C0C6F" w14:textId="77777777" w:rsidTr="00493773">
        <w:trPr>
          <w:trHeight w:val="454"/>
        </w:trPr>
        <w:tc>
          <w:tcPr>
            <w:tcW w:w="6912" w:type="dxa"/>
            <w:shd w:val="clear" w:color="auto" w:fill="DEEAF6" w:themeFill="accent1" w:themeFillTint="33"/>
            <w:vAlign w:val="center"/>
          </w:tcPr>
          <w:p w14:paraId="5B1CD51C" w14:textId="77777777" w:rsidR="005B38C8" w:rsidRPr="0096737F" w:rsidRDefault="005B38C8" w:rsidP="00E45888">
            <w:pPr>
              <w:pStyle w:val="Tableheading"/>
              <w:rPr>
                <w:szCs w:val="24"/>
              </w:rPr>
            </w:pPr>
            <w:r w:rsidRPr="0096737F">
              <w:rPr>
                <w:szCs w:val="24"/>
              </w:rPr>
              <w:t>ADMINISTRATIVE</w:t>
            </w:r>
          </w:p>
        </w:tc>
        <w:tc>
          <w:tcPr>
            <w:tcW w:w="2694" w:type="dxa"/>
            <w:shd w:val="clear" w:color="auto" w:fill="DEEAF6" w:themeFill="accent1" w:themeFillTint="33"/>
            <w:vAlign w:val="center"/>
          </w:tcPr>
          <w:p w14:paraId="7C28770C" w14:textId="77777777" w:rsidR="005B38C8" w:rsidRPr="0096737F" w:rsidRDefault="00801DAF" w:rsidP="00E45888">
            <w:pPr>
              <w:pStyle w:val="Tableheading"/>
              <w:rPr>
                <w:szCs w:val="24"/>
              </w:rPr>
            </w:pPr>
            <w:r w:rsidRPr="0096737F">
              <w:rPr>
                <w:szCs w:val="24"/>
              </w:rPr>
              <w:t>FREQUENCY</w:t>
            </w:r>
          </w:p>
        </w:tc>
      </w:tr>
      <w:tr w:rsidR="005B38C8" w:rsidRPr="0096737F" w14:paraId="23423E98" w14:textId="77777777" w:rsidTr="005B38C8">
        <w:trPr>
          <w:trHeight w:val="283"/>
        </w:trPr>
        <w:tc>
          <w:tcPr>
            <w:tcW w:w="6912" w:type="dxa"/>
            <w:vAlign w:val="center"/>
          </w:tcPr>
          <w:p w14:paraId="4725C894" w14:textId="77777777" w:rsidR="005B38C8" w:rsidRPr="0096737F" w:rsidRDefault="005B38C8" w:rsidP="00E45888">
            <w:pPr>
              <w:pStyle w:val="Tabletext"/>
              <w:rPr>
                <w:sz w:val="24"/>
                <w:szCs w:val="24"/>
              </w:rPr>
            </w:pPr>
            <w:r w:rsidRPr="0096737F">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8CAFD5" w14:textId="77777777" w:rsidR="005B38C8" w:rsidRPr="0096737F" w:rsidRDefault="00101DDF" w:rsidP="00E45888">
                <w:pPr>
                  <w:pStyle w:val="Tabletext"/>
                  <w:rPr>
                    <w:sz w:val="24"/>
                    <w:szCs w:val="24"/>
                  </w:rPr>
                </w:pPr>
                <w:r w:rsidRPr="0096737F">
                  <w:rPr>
                    <w:sz w:val="24"/>
                    <w:szCs w:val="24"/>
                  </w:rPr>
                  <w:t>Frequently</w:t>
                </w:r>
              </w:p>
            </w:tc>
          </w:sdtContent>
        </w:sdt>
      </w:tr>
      <w:tr w:rsidR="005B38C8" w:rsidRPr="0096737F" w14:paraId="49998F59" w14:textId="77777777" w:rsidTr="005B38C8">
        <w:trPr>
          <w:trHeight w:val="283"/>
        </w:trPr>
        <w:tc>
          <w:tcPr>
            <w:tcW w:w="6912" w:type="dxa"/>
            <w:vAlign w:val="center"/>
          </w:tcPr>
          <w:p w14:paraId="3F681A3F" w14:textId="77777777" w:rsidR="005B38C8" w:rsidRPr="0096737F" w:rsidRDefault="005B38C8" w:rsidP="00E45888">
            <w:pPr>
              <w:pStyle w:val="Tabletext"/>
              <w:rPr>
                <w:sz w:val="24"/>
                <w:szCs w:val="24"/>
              </w:rPr>
            </w:pPr>
            <w:r w:rsidRPr="0096737F">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C3B23D" w14:textId="77777777" w:rsidR="005B38C8" w:rsidRPr="0096737F" w:rsidRDefault="00101DDF" w:rsidP="00E45888">
                <w:pPr>
                  <w:pStyle w:val="Tabletext"/>
                  <w:rPr>
                    <w:sz w:val="24"/>
                    <w:szCs w:val="24"/>
                  </w:rPr>
                </w:pPr>
                <w:r w:rsidRPr="0096737F">
                  <w:rPr>
                    <w:sz w:val="24"/>
                    <w:szCs w:val="24"/>
                  </w:rPr>
                  <w:t>Frequently</w:t>
                </w:r>
              </w:p>
            </w:tc>
          </w:sdtContent>
        </w:sdt>
      </w:tr>
      <w:tr w:rsidR="005B38C8" w:rsidRPr="0096737F" w14:paraId="0C5A70E5" w14:textId="77777777" w:rsidTr="005B38C8">
        <w:trPr>
          <w:trHeight w:val="283"/>
        </w:trPr>
        <w:tc>
          <w:tcPr>
            <w:tcW w:w="6912" w:type="dxa"/>
            <w:vAlign w:val="center"/>
          </w:tcPr>
          <w:p w14:paraId="231D2439" w14:textId="77777777" w:rsidR="005B38C8" w:rsidRPr="0096737F" w:rsidRDefault="005B38C8" w:rsidP="00E45888">
            <w:pPr>
              <w:pStyle w:val="Tabletext"/>
              <w:rPr>
                <w:sz w:val="24"/>
                <w:szCs w:val="24"/>
              </w:rPr>
            </w:pPr>
            <w:r w:rsidRPr="0096737F">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035ED9" w14:textId="77777777" w:rsidR="005B38C8" w:rsidRPr="0096737F" w:rsidRDefault="00ED7A63" w:rsidP="00E45888">
                <w:pPr>
                  <w:pStyle w:val="Tabletext"/>
                  <w:rPr>
                    <w:sz w:val="24"/>
                    <w:szCs w:val="24"/>
                  </w:rPr>
                </w:pPr>
                <w:r w:rsidRPr="0096737F">
                  <w:rPr>
                    <w:sz w:val="24"/>
                    <w:szCs w:val="24"/>
                  </w:rPr>
                  <w:t>Occasionally</w:t>
                </w:r>
              </w:p>
            </w:tc>
          </w:sdtContent>
        </w:sdt>
      </w:tr>
      <w:tr w:rsidR="005B38C8" w:rsidRPr="0096737F" w14:paraId="4EA97D6E" w14:textId="77777777" w:rsidTr="005B38C8">
        <w:trPr>
          <w:trHeight w:val="283"/>
        </w:trPr>
        <w:tc>
          <w:tcPr>
            <w:tcW w:w="6912" w:type="dxa"/>
            <w:vAlign w:val="center"/>
          </w:tcPr>
          <w:p w14:paraId="04A9AE4D" w14:textId="77777777" w:rsidR="005B38C8" w:rsidRPr="0096737F" w:rsidRDefault="005B38C8" w:rsidP="00E45888">
            <w:pPr>
              <w:pStyle w:val="Tabletext"/>
              <w:rPr>
                <w:sz w:val="24"/>
                <w:szCs w:val="24"/>
              </w:rPr>
            </w:pPr>
            <w:r w:rsidRPr="0096737F">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9080C8" w14:textId="1110ABF2" w:rsidR="005B38C8" w:rsidRPr="0096737F" w:rsidRDefault="003A240D" w:rsidP="00E45888">
                <w:pPr>
                  <w:pStyle w:val="Tabletext"/>
                  <w:rPr>
                    <w:sz w:val="24"/>
                    <w:szCs w:val="24"/>
                  </w:rPr>
                </w:pPr>
                <w:r>
                  <w:rPr>
                    <w:sz w:val="24"/>
                    <w:szCs w:val="24"/>
                  </w:rPr>
                  <w:t>Frequently</w:t>
                </w:r>
              </w:p>
            </w:tc>
          </w:sdtContent>
        </w:sdt>
      </w:tr>
      <w:tr w:rsidR="005B38C8" w:rsidRPr="0096737F" w14:paraId="7C6B9443" w14:textId="77777777" w:rsidTr="005B38C8">
        <w:trPr>
          <w:trHeight w:val="283"/>
        </w:trPr>
        <w:tc>
          <w:tcPr>
            <w:tcW w:w="6912" w:type="dxa"/>
            <w:vAlign w:val="center"/>
          </w:tcPr>
          <w:p w14:paraId="573DB9B4" w14:textId="77777777" w:rsidR="005B38C8" w:rsidRPr="0096737F" w:rsidRDefault="005B38C8" w:rsidP="00E45888">
            <w:pPr>
              <w:pStyle w:val="Tabletext"/>
              <w:rPr>
                <w:sz w:val="24"/>
                <w:szCs w:val="24"/>
              </w:rPr>
            </w:pPr>
            <w:r w:rsidRPr="0096737F">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0A18F0" w14:textId="77777777" w:rsidR="005B38C8" w:rsidRPr="0096737F" w:rsidRDefault="00101DDF" w:rsidP="00E45888">
                <w:pPr>
                  <w:pStyle w:val="Tabletext"/>
                  <w:rPr>
                    <w:sz w:val="24"/>
                    <w:szCs w:val="24"/>
                  </w:rPr>
                </w:pPr>
                <w:r w:rsidRPr="0096737F">
                  <w:rPr>
                    <w:sz w:val="24"/>
                    <w:szCs w:val="24"/>
                  </w:rPr>
                  <w:t>Frequently</w:t>
                </w:r>
              </w:p>
            </w:tc>
          </w:sdtContent>
        </w:sdt>
      </w:tr>
      <w:tr w:rsidR="005B38C8" w:rsidRPr="0096737F" w14:paraId="6919A8E9" w14:textId="77777777" w:rsidTr="005B38C8">
        <w:trPr>
          <w:trHeight w:val="283"/>
        </w:trPr>
        <w:tc>
          <w:tcPr>
            <w:tcW w:w="6912" w:type="dxa"/>
            <w:vAlign w:val="center"/>
          </w:tcPr>
          <w:p w14:paraId="4623CFE4" w14:textId="77777777" w:rsidR="005B38C8" w:rsidRPr="0096737F" w:rsidRDefault="005B38C8" w:rsidP="00E45888">
            <w:pPr>
              <w:pStyle w:val="Tabletext"/>
              <w:rPr>
                <w:sz w:val="24"/>
                <w:szCs w:val="24"/>
              </w:rPr>
            </w:pPr>
            <w:r w:rsidRPr="0096737F">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EB39EA" w14:textId="77777777" w:rsidR="005B38C8" w:rsidRPr="0096737F" w:rsidRDefault="00101DDF" w:rsidP="00E45888">
                <w:pPr>
                  <w:pStyle w:val="Tabletext"/>
                  <w:rPr>
                    <w:sz w:val="24"/>
                    <w:szCs w:val="24"/>
                  </w:rPr>
                </w:pPr>
                <w:r w:rsidRPr="0096737F">
                  <w:rPr>
                    <w:sz w:val="24"/>
                    <w:szCs w:val="24"/>
                  </w:rPr>
                  <w:t>Occasionally</w:t>
                </w:r>
              </w:p>
            </w:tc>
          </w:sdtContent>
        </w:sdt>
      </w:tr>
      <w:tr w:rsidR="005B38C8" w:rsidRPr="0096737F" w14:paraId="637BCB5F" w14:textId="77777777" w:rsidTr="005B38C8">
        <w:trPr>
          <w:trHeight w:val="283"/>
        </w:trPr>
        <w:tc>
          <w:tcPr>
            <w:tcW w:w="6912" w:type="dxa"/>
            <w:vAlign w:val="center"/>
          </w:tcPr>
          <w:p w14:paraId="1871E9DC" w14:textId="77777777" w:rsidR="005B38C8" w:rsidRPr="0096737F" w:rsidRDefault="003B2482" w:rsidP="003B2482">
            <w:pPr>
              <w:pStyle w:val="Tabletext"/>
              <w:rPr>
                <w:sz w:val="24"/>
                <w:szCs w:val="24"/>
              </w:rPr>
            </w:pPr>
            <w:r w:rsidRPr="0096737F">
              <w:rPr>
                <w:sz w:val="24"/>
                <w:szCs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255005" w14:textId="77777777" w:rsidR="005B38C8" w:rsidRPr="0096737F" w:rsidRDefault="003B2482" w:rsidP="00E45888">
                <w:pPr>
                  <w:pStyle w:val="Tabletext"/>
                  <w:rPr>
                    <w:sz w:val="24"/>
                    <w:szCs w:val="24"/>
                  </w:rPr>
                </w:pPr>
                <w:r w:rsidRPr="0096737F">
                  <w:rPr>
                    <w:sz w:val="24"/>
                    <w:szCs w:val="24"/>
                  </w:rPr>
                  <w:t>Frequently</w:t>
                </w:r>
              </w:p>
            </w:tc>
          </w:sdtContent>
        </w:sdt>
      </w:tr>
    </w:tbl>
    <w:p w14:paraId="1F35E982"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0946FD0E" w14:textId="77777777" w:rsidTr="00493773">
        <w:trPr>
          <w:trHeight w:val="454"/>
        </w:trPr>
        <w:tc>
          <w:tcPr>
            <w:tcW w:w="6912" w:type="dxa"/>
            <w:shd w:val="clear" w:color="auto" w:fill="DEEAF6" w:themeFill="accent1" w:themeFillTint="33"/>
            <w:vAlign w:val="center"/>
          </w:tcPr>
          <w:p w14:paraId="724BEC93" w14:textId="77777777" w:rsidR="005B38C8" w:rsidRPr="0096737F" w:rsidRDefault="005B38C8" w:rsidP="00E45888">
            <w:pPr>
              <w:pStyle w:val="Tableheading"/>
              <w:rPr>
                <w:rFonts w:ascii="Calibri Light" w:hAnsi="Calibri Light"/>
                <w:szCs w:val="24"/>
              </w:rPr>
            </w:pPr>
            <w:r w:rsidRPr="0096737F">
              <w:rPr>
                <w:szCs w:val="24"/>
              </w:rPr>
              <w:t>STANDARD HOURS</w:t>
            </w:r>
          </w:p>
        </w:tc>
        <w:tc>
          <w:tcPr>
            <w:tcW w:w="2694" w:type="dxa"/>
            <w:shd w:val="clear" w:color="auto" w:fill="DEEAF6" w:themeFill="accent1" w:themeFillTint="33"/>
            <w:vAlign w:val="center"/>
          </w:tcPr>
          <w:p w14:paraId="65BFC720" w14:textId="77777777" w:rsidR="005B38C8" w:rsidRPr="0096737F" w:rsidRDefault="00801DAF" w:rsidP="00E45888">
            <w:pPr>
              <w:pStyle w:val="Tableheading"/>
              <w:rPr>
                <w:szCs w:val="24"/>
              </w:rPr>
            </w:pPr>
            <w:r w:rsidRPr="0096737F">
              <w:rPr>
                <w:szCs w:val="24"/>
              </w:rPr>
              <w:t>FREQUENCY</w:t>
            </w:r>
          </w:p>
        </w:tc>
      </w:tr>
      <w:tr w:rsidR="00D25B82" w:rsidRPr="0096737F" w14:paraId="609687FD" w14:textId="77777777" w:rsidTr="005B38C8">
        <w:trPr>
          <w:trHeight w:val="283"/>
        </w:trPr>
        <w:tc>
          <w:tcPr>
            <w:tcW w:w="6912" w:type="dxa"/>
            <w:vAlign w:val="center"/>
          </w:tcPr>
          <w:p w14:paraId="0366C12E" w14:textId="77777777" w:rsidR="00D25B82" w:rsidRPr="0096737F" w:rsidRDefault="00D25B82" w:rsidP="003B2482">
            <w:pPr>
              <w:pStyle w:val="Tabletext"/>
              <w:rPr>
                <w:sz w:val="24"/>
                <w:szCs w:val="24"/>
              </w:rPr>
            </w:pPr>
            <w:r w:rsidRPr="0096737F">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0DB2F1" w14:textId="0DBBDFC6" w:rsidR="00D25B82" w:rsidRPr="0096737F" w:rsidRDefault="003A240D" w:rsidP="00E45888">
                <w:pPr>
                  <w:pStyle w:val="Tabletext"/>
                  <w:rPr>
                    <w:sz w:val="24"/>
                    <w:szCs w:val="24"/>
                  </w:rPr>
                </w:pPr>
                <w:r>
                  <w:rPr>
                    <w:sz w:val="24"/>
                    <w:szCs w:val="24"/>
                  </w:rPr>
                  <w:t>Frequently</w:t>
                </w:r>
              </w:p>
            </w:tc>
          </w:sdtContent>
        </w:sdt>
      </w:tr>
      <w:tr w:rsidR="00D25B82" w:rsidRPr="0096737F" w14:paraId="3E924DD1" w14:textId="77777777" w:rsidTr="005B38C8">
        <w:trPr>
          <w:trHeight w:val="283"/>
        </w:trPr>
        <w:tc>
          <w:tcPr>
            <w:tcW w:w="6912" w:type="dxa"/>
            <w:vAlign w:val="center"/>
          </w:tcPr>
          <w:p w14:paraId="09EBD6D8" w14:textId="77777777" w:rsidR="00D25B82" w:rsidRPr="0096737F" w:rsidRDefault="00D25B82" w:rsidP="003B2482">
            <w:pPr>
              <w:pStyle w:val="Tabletext"/>
              <w:rPr>
                <w:sz w:val="24"/>
                <w:szCs w:val="24"/>
              </w:rPr>
            </w:pPr>
            <w:r w:rsidRPr="0096737F">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9DDF75" w14:textId="77777777" w:rsidR="00D25B82" w:rsidRPr="0096737F" w:rsidRDefault="00C8770A" w:rsidP="00E45888">
                <w:pPr>
                  <w:pStyle w:val="Tabletext"/>
                  <w:rPr>
                    <w:sz w:val="24"/>
                    <w:szCs w:val="24"/>
                  </w:rPr>
                </w:pPr>
                <w:r w:rsidRPr="0096737F">
                  <w:rPr>
                    <w:sz w:val="24"/>
                    <w:szCs w:val="24"/>
                  </w:rPr>
                  <w:t>Occasionally</w:t>
                </w:r>
              </w:p>
            </w:tc>
          </w:sdtContent>
        </w:sdt>
      </w:tr>
      <w:tr w:rsidR="00D25B82" w:rsidRPr="0096737F" w14:paraId="0A2396A7" w14:textId="77777777" w:rsidTr="005B38C8">
        <w:trPr>
          <w:trHeight w:val="283"/>
        </w:trPr>
        <w:tc>
          <w:tcPr>
            <w:tcW w:w="6912" w:type="dxa"/>
            <w:vAlign w:val="center"/>
          </w:tcPr>
          <w:p w14:paraId="0DC01B41" w14:textId="77777777" w:rsidR="00D25B82" w:rsidRPr="0096737F" w:rsidRDefault="00D25B82" w:rsidP="003B2482">
            <w:pPr>
              <w:pStyle w:val="Tabletext"/>
              <w:rPr>
                <w:sz w:val="24"/>
                <w:szCs w:val="24"/>
              </w:rPr>
            </w:pPr>
            <w:r w:rsidRPr="0096737F">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E2354D" w14:textId="77777777" w:rsidR="00D25B82" w:rsidRPr="0096737F" w:rsidRDefault="00ED7A63" w:rsidP="00E45888">
                <w:pPr>
                  <w:pStyle w:val="Tabletext"/>
                  <w:rPr>
                    <w:sz w:val="24"/>
                    <w:szCs w:val="24"/>
                  </w:rPr>
                </w:pPr>
                <w:r w:rsidRPr="0096737F">
                  <w:rPr>
                    <w:sz w:val="24"/>
                    <w:szCs w:val="24"/>
                  </w:rPr>
                  <w:t>Occasionally</w:t>
                </w:r>
              </w:p>
            </w:tc>
          </w:sdtContent>
        </w:sdt>
      </w:tr>
      <w:tr w:rsidR="00D25B82" w:rsidRPr="0096737F" w14:paraId="09BABD58" w14:textId="77777777" w:rsidTr="005B38C8">
        <w:trPr>
          <w:trHeight w:val="283"/>
        </w:trPr>
        <w:tc>
          <w:tcPr>
            <w:tcW w:w="6912" w:type="dxa"/>
            <w:vAlign w:val="center"/>
          </w:tcPr>
          <w:p w14:paraId="125749AE" w14:textId="77777777" w:rsidR="00D25B82" w:rsidRPr="0096737F" w:rsidRDefault="00D25B82" w:rsidP="00BA6411">
            <w:pPr>
              <w:pStyle w:val="Tabletext"/>
              <w:rPr>
                <w:sz w:val="24"/>
                <w:szCs w:val="24"/>
              </w:rPr>
            </w:pPr>
            <w:r w:rsidRPr="0096737F">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B256DA" w14:textId="77777777" w:rsidR="00D25B82" w:rsidRPr="0096737F" w:rsidRDefault="003B2482" w:rsidP="00E45888">
                <w:pPr>
                  <w:pStyle w:val="Tabletext"/>
                  <w:rPr>
                    <w:sz w:val="24"/>
                    <w:szCs w:val="24"/>
                  </w:rPr>
                </w:pPr>
                <w:r w:rsidRPr="0096737F">
                  <w:rPr>
                    <w:sz w:val="24"/>
                    <w:szCs w:val="24"/>
                  </w:rPr>
                  <w:t>Never</w:t>
                </w:r>
              </w:p>
            </w:tc>
          </w:sdtContent>
        </w:sdt>
      </w:tr>
      <w:tr w:rsidR="00D25B82" w:rsidRPr="0096737F" w14:paraId="20F5435E" w14:textId="77777777" w:rsidTr="005B38C8">
        <w:trPr>
          <w:trHeight w:val="283"/>
        </w:trPr>
        <w:tc>
          <w:tcPr>
            <w:tcW w:w="6912" w:type="dxa"/>
            <w:vAlign w:val="center"/>
          </w:tcPr>
          <w:p w14:paraId="5BFE8BC5" w14:textId="77777777" w:rsidR="00D25B82" w:rsidRPr="0096737F" w:rsidRDefault="00D25B82" w:rsidP="00E45888">
            <w:pPr>
              <w:pStyle w:val="Tabletext"/>
              <w:rPr>
                <w:sz w:val="24"/>
                <w:szCs w:val="24"/>
              </w:rPr>
            </w:pPr>
            <w:r w:rsidRPr="0096737F">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44E440" w14:textId="77777777" w:rsidR="00D25B82" w:rsidRPr="0096737F" w:rsidRDefault="00C8770A" w:rsidP="00E45888">
                <w:pPr>
                  <w:pStyle w:val="Tabletext"/>
                  <w:rPr>
                    <w:sz w:val="24"/>
                    <w:szCs w:val="24"/>
                  </w:rPr>
                </w:pPr>
                <w:r w:rsidRPr="0096737F">
                  <w:rPr>
                    <w:sz w:val="24"/>
                    <w:szCs w:val="24"/>
                  </w:rPr>
                  <w:t>Frequently</w:t>
                </w:r>
              </w:p>
            </w:tc>
          </w:sdtContent>
        </w:sdt>
      </w:tr>
      <w:tr w:rsidR="00D25B82" w:rsidRPr="0096737F" w14:paraId="530B5889" w14:textId="77777777" w:rsidTr="005B38C8">
        <w:trPr>
          <w:trHeight w:val="283"/>
        </w:trPr>
        <w:tc>
          <w:tcPr>
            <w:tcW w:w="6912" w:type="dxa"/>
            <w:vAlign w:val="center"/>
          </w:tcPr>
          <w:p w14:paraId="7C263800" w14:textId="77777777" w:rsidR="00D25B82" w:rsidRPr="0096737F" w:rsidRDefault="00D25B82" w:rsidP="00E45888">
            <w:pPr>
              <w:pStyle w:val="Tabletext"/>
              <w:rPr>
                <w:sz w:val="24"/>
                <w:szCs w:val="24"/>
              </w:rPr>
            </w:pPr>
            <w:r w:rsidRPr="0096737F">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3F4372" w14:textId="77777777" w:rsidR="00D25B82" w:rsidRPr="0096737F" w:rsidRDefault="00ED7A63" w:rsidP="00E45888">
                <w:pPr>
                  <w:pStyle w:val="Tabletext"/>
                  <w:rPr>
                    <w:sz w:val="24"/>
                    <w:szCs w:val="24"/>
                  </w:rPr>
                </w:pPr>
                <w:r w:rsidRPr="0096737F">
                  <w:rPr>
                    <w:sz w:val="24"/>
                    <w:szCs w:val="24"/>
                  </w:rPr>
                  <w:t>Occasionally</w:t>
                </w:r>
              </w:p>
            </w:tc>
          </w:sdtContent>
        </w:sdt>
      </w:tr>
      <w:tr w:rsidR="00D25B82" w:rsidRPr="0096737F" w14:paraId="5C97D46B" w14:textId="77777777" w:rsidTr="005B38C8">
        <w:trPr>
          <w:trHeight w:val="283"/>
        </w:trPr>
        <w:tc>
          <w:tcPr>
            <w:tcW w:w="6912" w:type="dxa"/>
            <w:vAlign w:val="center"/>
          </w:tcPr>
          <w:p w14:paraId="75505DBA" w14:textId="77777777" w:rsidR="00D25B82" w:rsidRPr="0096737F" w:rsidRDefault="00D25B82" w:rsidP="00E45888">
            <w:pPr>
              <w:pStyle w:val="Tabletext"/>
              <w:rPr>
                <w:sz w:val="24"/>
                <w:szCs w:val="24"/>
              </w:rPr>
            </w:pPr>
            <w:r w:rsidRPr="0096737F">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8A03C" w14:textId="77777777" w:rsidR="00D25B82" w:rsidRPr="0096737F" w:rsidRDefault="003B2482" w:rsidP="00E45888">
                <w:pPr>
                  <w:pStyle w:val="Tabletext"/>
                  <w:rPr>
                    <w:sz w:val="24"/>
                    <w:szCs w:val="24"/>
                  </w:rPr>
                </w:pPr>
                <w:r w:rsidRPr="0096737F">
                  <w:rPr>
                    <w:sz w:val="24"/>
                    <w:szCs w:val="24"/>
                  </w:rPr>
                  <w:t>Never</w:t>
                </w:r>
              </w:p>
            </w:tc>
          </w:sdtContent>
        </w:sdt>
      </w:tr>
    </w:tbl>
    <w:p w14:paraId="47BCF6AB"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3F9CA858" w14:textId="77777777" w:rsidTr="00493773">
        <w:trPr>
          <w:trHeight w:val="454"/>
        </w:trPr>
        <w:tc>
          <w:tcPr>
            <w:tcW w:w="6912" w:type="dxa"/>
            <w:shd w:val="clear" w:color="auto" w:fill="DEEAF6" w:themeFill="accent1" w:themeFillTint="33"/>
            <w:vAlign w:val="center"/>
          </w:tcPr>
          <w:p w14:paraId="374FEA3E" w14:textId="77777777" w:rsidR="005B38C8" w:rsidRPr="0096737F" w:rsidRDefault="005B38C8" w:rsidP="00E45888">
            <w:pPr>
              <w:pStyle w:val="Tableheading"/>
              <w:rPr>
                <w:rFonts w:ascii="Calibri Light" w:hAnsi="Calibri Light"/>
                <w:szCs w:val="24"/>
              </w:rPr>
            </w:pPr>
            <w:r w:rsidRPr="0096737F">
              <w:rPr>
                <w:szCs w:val="24"/>
              </w:rPr>
              <w:t xml:space="preserve">SOCIAL DEMANDS </w:t>
            </w:r>
          </w:p>
        </w:tc>
        <w:tc>
          <w:tcPr>
            <w:tcW w:w="2694" w:type="dxa"/>
            <w:shd w:val="clear" w:color="auto" w:fill="DEEAF6" w:themeFill="accent1" w:themeFillTint="33"/>
            <w:vAlign w:val="center"/>
          </w:tcPr>
          <w:p w14:paraId="0FDA2A7D" w14:textId="77777777" w:rsidR="005B38C8" w:rsidRPr="0096737F" w:rsidRDefault="00801DAF" w:rsidP="00E45888">
            <w:pPr>
              <w:pStyle w:val="Tableheading"/>
              <w:rPr>
                <w:szCs w:val="24"/>
              </w:rPr>
            </w:pPr>
            <w:r w:rsidRPr="0096737F">
              <w:rPr>
                <w:szCs w:val="24"/>
              </w:rPr>
              <w:t>FREQUENCY</w:t>
            </w:r>
          </w:p>
        </w:tc>
      </w:tr>
      <w:tr w:rsidR="005B38C8" w:rsidRPr="0096737F" w14:paraId="758B50FE" w14:textId="77777777" w:rsidTr="005B38C8">
        <w:trPr>
          <w:trHeight w:val="283"/>
        </w:trPr>
        <w:tc>
          <w:tcPr>
            <w:tcW w:w="6912" w:type="dxa"/>
            <w:vAlign w:val="center"/>
          </w:tcPr>
          <w:p w14:paraId="77F314E0" w14:textId="77777777" w:rsidR="005B38C8" w:rsidRPr="0096737F" w:rsidRDefault="005B38C8" w:rsidP="00E45888">
            <w:pPr>
              <w:pStyle w:val="Tabletext"/>
              <w:rPr>
                <w:sz w:val="24"/>
                <w:szCs w:val="24"/>
              </w:rPr>
            </w:pPr>
            <w:r w:rsidRPr="0096737F">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74DE92" w14:textId="77777777" w:rsidR="005B38C8" w:rsidRPr="0096737F" w:rsidRDefault="003B2482" w:rsidP="00E45888">
                <w:pPr>
                  <w:pStyle w:val="Tabletext"/>
                  <w:rPr>
                    <w:sz w:val="24"/>
                    <w:szCs w:val="24"/>
                  </w:rPr>
                </w:pPr>
                <w:r w:rsidRPr="0096737F">
                  <w:rPr>
                    <w:sz w:val="24"/>
                    <w:szCs w:val="24"/>
                  </w:rPr>
                  <w:t>Frequently</w:t>
                </w:r>
              </w:p>
            </w:tc>
          </w:sdtContent>
        </w:sdt>
      </w:tr>
      <w:tr w:rsidR="005B38C8" w:rsidRPr="0096737F" w14:paraId="2FDC3CD3" w14:textId="77777777" w:rsidTr="005B38C8">
        <w:trPr>
          <w:trHeight w:val="283"/>
        </w:trPr>
        <w:tc>
          <w:tcPr>
            <w:tcW w:w="6912" w:type="dxa"/>
            <w:vAlign w:val="center"/>
          </w:tcPr>
          <w:p w14:paraId="7CAF04D3" w14:textId="77777777" w:rsidR="005B38C8" w:rsidRPr="0096737F" w:rsidRDefault="005B38C8" w:rsidP="00E45888">
            <w:pPr>
              <w:pStyle w:val="Tabletext"/>
              <w:rPr>
                <w:sz w:val="24"/>
                <w:szCs w:val="24"/>
              </w:rPr>
            </w:pPr>
            <w:r w:rsidRPr="0096737F">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5909DD" w14:textId="222FF0E7" w:rsidR="005B38C8" w:rsidRPr="0096737F" w:rsidRDefault="003A240D" w:rsidP="00E45888">
                <w:pPr>
                  <w:pStyle w:val="Tabletext"/>
                  <w:rPr>
                    <w:sz w:val="24"/>
                    <w:szCs w:val="24"/>
                  </w:rPr>
                </w:pPr>
                <w:r>
                  <w:rPr>
                    <w:sz w:val="24"/>
                    <w:szCs w:val="24"/>
                  </w:rPr>
                  <w:t>Occasionally</w:t>
                </w:r>
              </w:p>
            </w:tc>
          </w:sdtContent>
        </w:sdt>
      </w:tr>
      <w:tr w:rsidR="005B38C8" w:rsidRPr="0096737F" w14:paraId="296A2C6A" w14:textId="77777777" w:rsidTr="005B38C8">
        <w:trPr>
          <w:trHeight w:val="283"/>
        </w:trPr>
        <w:tc>
          <w:tcPr>
            <w:tcW w:w="6912" w:type="dxa"/>
            <w:vAlign w:val="center"/>
          </w:tcPr>
          <w:p w14:paraId="2F1646D1" w14:textId="77777777" w:rsidR="005B38C8" w:rsidRPr="0096737F" w:rsidRDefault="005B38C8" w:rsidP="00E45888">
            <w:pPr>
              <w:pStyle w:val="Tabletext"/>
              <w:rPr>
                <w:sz w:val="24"/>
                <w:szCs w:val="24"/>
              </w:rPr>
            </w:pPr>
            <w:r w:rsidRPr="0096737F">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A78371" w14:textId="77777777" w:rsidR="005B38C8" w:rsidRPr="0096737F" w:rsidRDefault="00196BD0" w:rsidP="00E45888">
                <w:pPr>
                  <w:pStyle w:val="Tabletext"/>
                  <w:rPr>
                    <w:sz w:val="24"/>
                    <w:szCs w:val="24"/>
                  </w:rPr>
                </w:pPr>
                <w:r w:rsidRPr="0096737F">
                  <w:rPr>
                    <w:sz w:val="24"/>
                    <w:szCs w:val="24"/>
                  </w:rPr>
                  <w:t>Occasionally</w:t>
                </w:r>
              </w:p>
            </w:tc>
          </w:sdtContent>
        </w:sdt>
      </w:tr>
      <w:tr w:rsidR="005B38C8" w:rsidRPr="0096737F" w14:paraId="1F4BFFC1" w14:textId="77777777" w:rsidTr="005B38C8">
        <w:trPr>
          <w:trHeight w:val="283"/>
        </w:trPr>
        <w:tc>
          <w:tcPr>
            <w:tcW w:w="6912" w:type="dxa"/>
            <w:vAlign w:val="center"/>
          </w:tcPr>
          <w:p w14:paraId="6936B858" w14:textId="77777777" w:rsidR="005B38C8" w:rsidRPr="0096737F" w:rsidRDefault="005B38C8" w:rsidP="00E45888">
            <w:pPr>
              <w:pStyle w:val="Tabletext"/>
              <w:rPr>
                <w:sz w:val="24"/>
                <w:szCs w:val="24"/>
              </w:rPr>
            </w:pPr>
            <w:r w:rsidRPr="0096737F">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4B0000" w14:textId="77777777" w:rsidR="005B38C8" w:rsidRPr="0096737F" w:rsidRDefault="00196BD0" w:rsidP="00E45888">
                <w:pPr>
                  <w:pStyle w:val="Tabletext"/>
                  <w:rPr>
                    <w:sz w:val="24"/>
                    <w:szCs w:val="24"/>
                  </w:rPr>
                </w:pPr>
                <w:r w:rsidRPr="0096737F">
                  <w:rPr>
                    <w:sz w:val="24"/>
                    <w:szCs w:val="24"/>
                  </w:rPr>
                  <w:t>Frequently</w:t>
                </w:r>
              </w:p>
            </w:tc>
          </w:sdtContent>
        </w:sdt>
      </w:tr>
    </w:tbl>
    <w:p w14:paraId="419F5D6A"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1D7CA924" w14:textId="77777777" w:rsidTr="00493773">
        <w:trPr>
          <w:trHeight w:val="454"/>
        </w:trPr>
        <w:tc>
          <w:tcPr>
            <w:tcW w:w="6912" w:type="dxa"/>
            <w:shd w:val="clear" w:color="auto" w:fill="DEEAF6" w:themeFill="accent1" w:themeFillTint="33"/>
            <w:vAlign w:val="center"/>
          </w:tcPr>
          <w:p w14:paraId="19CF7E3B" w14:textId="77777777" w:rsidR="005B38C8" w:rsidRPr="0096737F" w:rsidRDefault="00801DAF" w:rsidP="00E45888">
            <w:pPr>
              <w:pStyle w:val="Tableheading"/>
              <w:rPr>
                <w:rFonts w:ascii="Calibri Light" w:hAnsi="Calibri Light"/>
                <w:szCs w:val="24"/>
              </w:rPr>
            </w:pPr>
            <w:r w:rsidRPr="0096737F">
              <w:rPr>
                <w:szCs w:val="24"/>
              </w:rPr>
              <w:lastRenderedPageBreak/>
              <w:t>PHYSICAL DEMANDS</w:t>
            </w:r>
          </w:p>
        </w:tc>
        <w:tc>
          <w:tcPr>
            <w:tcW w:w="2694" w:type="dxa"/>
            <w:shd w:val="clear" w:color="auto" w:fill="DEEAF6" w:themeFill="accent1" w:themeFillTint="33"/>
            <w:vAlign w:val="center"/>
          </w:tcPr>
          <w:p w14:paraId="482A654A" w14:textId="77777777" w:rsidR="005B38C8" w:rsidRPr="0096737F" w:rsidRDefault="00801DAF" w:rsidP="00E45888">
            <w:pPr>
              <w:pStyle w:val="Tableheading"/>
              <w:rPr>
                <w:szCs w:val="24"/>
              </w:rPr>
            </w:pPr>
            <w:r w:rsidRPr="0096737F">
              <w:rPr>
                <w:szCs w:val="24"/>
              </w:rPr>
              <w:t>FREQUENCY</w:t>
            </w:r>
          </w:p>
        </w:tc>
      </w:tr>
      <w:tr w:rsidR="005B38C8" w:rsidRPr="0096737F" w14:paraId="05F2F04B" w14:textId="77777777" w:rsidTr="005B38C8">
        <w:trPr>
          <w:trHeight w:val="283"/>
        </w:trPr>
        <w:tc>
          <w:tcPr>
            <w:tcW w:w="6912" w:type="dxa"/>
            <w:vAlign w:val="center"/>
          </w:tcPr>
          <w:p w14:paraId="52719B13" w14:textId="77777777" w:rsidR="005B38C8" w:rsidRPr="0096737F" w:rsidRDefault="005B38C8" w:rsidP="00E45888">
            <w:pPr>
              <w:pStyle w:val="Tabletext"/>
              <w:rPr>
                <w:sz w:val="24"/>
                <w:szCs w:val="24"/>
              </w:rPr>
            </w:pPr>
            <w:r w:rsidRPr="0096737F">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570F4D" w14:textId="77777777" w:rsidR="005B38C8" w:rsidRPr="0096737F" w:rsidRDefault="003B2482" w:rsidP="00E45888">
                <w:pPr>
                  <w:pStyle w:val="Tabletext"/>
                  <w:rPr>
                    <w:sz w:val="24"/>
                    <w:szCs w:val="24"/>
                  </w:rPr>
                </w:pPr>
                <w:r w:rsidRPr="0096737F">
                  <w:rPr>
                    <w:sz w:val="24"/>
                    <w:szCs w:val="24"/>
                  </w:rPr>
                  <w:t>Frequently</w:t>
                </w:r>
              </w:p>
            </w:tc>
          </w:sdtContent>
        </w:sdt>
      </w:tr>
      <w:tr w:rsidR="005B38C8" w:rsidRPr="0096737F" w14:paraId="48CEDC7E" w14:textId="77777777" w:rsidTr="005B38C8">
        <w:trPr>
          <w:trHeight w:val="283"/>
        </w:trPr>
        <w:tc>
          <w:tcPr>
            <w:tcW w:w="6912" w:type="dxa"/>
            <w:vAlign w:val="center"/>
          </w:tcPr>
          <w:p w14:paraId="53F90F56" w14:textId="77777777" w:rsidR="005B38C8" w:rsidRPr="0096737F" w:rsidRDefault="005B38C8" w:rsidP="00E45888">
            <w:pPr>
              <w:pStyle w:val="Tabletext"/>
              <w:rPr>
                <w:sz w:val="24"/>
                <w:szCs w:val="24"/>
              </w:rPr>
            </w:pPr>
            <w:r w:rsidRPr="0096737F">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CE48E3" w14:textId="77777777" w:rsidR="005B38C8" w:rsidRPr="0096737F" w:rsidRDefault="003B2482" w:rsidP="00E45888">
                <w:pPr>
                  <w:pStyle w:val="Tabletext"/>
                  <w:rPr>
                    <w:sz w:val="24"/>
                    <w:szCs w:val="24"/>
                  </w:rPr>
                </w:pPr>
                <w:r w:rsidRPr="0096737F">
                  <w:rPr>
                    <w:sz w:val="24"/>
                    <w:szCs w:val="24"/>
                  </w:rPr>
                  <w:t>Never</w:t>
                </w:r>
              </w:p>
            </w:tc>
          </w:sdtContent>
        </w:sdt>
      </w:tr>
    </w:tbl>
    <w:p w14:paraId="42EDB82C"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2B0C667B" w14:textId="77777777" w:rsidTr="00493773">
        <w:trPr>
          <w:trHeight w:val="454"/>
        </w:trPr>
        <w:tc>
          <w:tcPr>
            <w:tcW w:w="6912" w:type="dxa"/>
            <w:shd w:val="clear" w:color="auto" w:fill="DEEAF6" w:themeFill="accent1" w:themeFillTint="33"/>
            <w:vAlign w:val="center"/>
          </w:tcPr>
          <w:p w14:paraId="34BF4721" w14:textId="77777777" w:rsidR="005B38C8" w:rsidRPr="0096737F" w:rsidRDefault="00493773" w:rsidP="00E45888">
            <w:pPr>
              <w:pStyle w:val="Tableheading"/>
              <w:rPr>
                <w:rFonts w:ascii="Calibri Light" w:hAnsi="Calibri Light"/>
                <w:szCs w:val="24"/>
              </w:rPr>
            </w:pPr>
            <w:r w:rsidRPr="0096737F">
              <w:t xml:space="preserve">MANUAL HANDLING </w:t>
            </w:r>
          </w:p>
        </w:tc>
        <w:tc>
          <w:tcPr>
            <w:tcW w:w="2694" w:type="dxa"/>
            <w:shd w:val="clear" w:color="auto" w:fill="DEEAF6" w:themeFill="accent1" w:themeFillTint="33"/>
            <w:vAlign w:val="center"/>
          </w:tcPr>
          <w:p w14:paraId="291879FB" w14:textId="77777777" w:rsidR="005B38C8" w:rsidRPr="0096737F" w:rsidRDefault="00493773" w:rsidP="00E45888">
            <w:pPr>
              <w:pStyle w:val="Tableheading"/>
            </w:pPr>
            <w:r w:rsidRPr="0096737F">
              <w:t>FREQUENCY</w:t>
            </w:r>
          </w:p>
        </w:tc>
      </w:tr>
      <w:tr w:rsidR="005B38C8" w:rsidRPr="0096737F" w14:paraId="3EB2D8B7" w14:textId="77777777" w:rsidTr="005B38C8">
        <w:trPr>
          <w:trHeight w:val="283"/>
        </w:trPr>
        <w:tc>
          <w:tcPr>
            <w:tcW w:w="6912" w:type="dxa"/>
            <w:vAlign w:val="center"/>
          </w:tcPr>
          <w:p w14:paraId="15C43D6D" w14:textId="77777777" w:rsidR="005B38C8" w:rsidRPr="0096737F" w:rsidRDefault="005B38C8" w:rsidP="00E45888">
            <w:pPr>
              <w:pStyle w:val="Tabletext"/>
              <w:rPr>
                <w:sz w:val="24"/>
              </w:rPr>
            </w:pPr>
            <w:r w:rsidRPr="0096737F">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752FAD" w14:textId="77777777" w:rsidR="005B38C8" w:rsidRPr="0096737F" w:rsidRDefault="003B2482" w:rsidP="00E45888">
                <w:pPr>
                  <w:pStyle w:val="Tabletext"/>
                  <w:rPr>
                    <w:sz w:val="24"/>
                  </w:rPr>
                </w:pPr>
                <w:r w:rsidRPr="0096737F">
                  <w:rPr>
                    <w:sz w:val="24"/>
                    <w:szCs w:val="24"/>
                  </w:rPr>
                  <w:t>Occasionally</w:t>
                </w:r>
              </w:p>
            </w:tc>
          </w:sdtContent>
        </w:sdt>
      </w:tr>
      <w:tr w:rsidR="005B38C8" w:rsidRPr="0096737F" w14:paraId="4AECE967" w14:textId="77777777" w:rsidTr="005B38C8">
        <w:trPr>
          <w:trHeight w:val="283"/>
        </w:trPr>
        <w:tc>
          <w:tcPr>
            <w:tcW w:w="6912" w:type="dxa"/>
            <w:vAlign w:val="center"/>
          </w:tcPr>
          <w:p w14:paraId="6E30A84A" w14:textId="77777777" w:rsidR="005B38C8" w:rsidRPr="0096737F" w:rsidRDefault="005B38C8" w:rsidP="00E45888">
            <w:pPr>
              <w:pStyle w:val="Tabletext"/>
              <w:rPr>
                <w:sz w:val="24"/>
              </w:rPr>
            </w:pPr>
            <w:r w:rsidRPr="0096737F">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B5077B" w14:textId="77777777" w:rsidR="005B38C8" w:rsidRPr="0096737F" w:rsidRDefault="00196BD0" w:rsidP="00E45888">
                <w:pPr>
                  <w:pStyle w:val="Tabletext"/>
                  <w:rPr>
                    <w:sz w:val="24"/>
                  </w:rPr>
                </w:pPr>
                <w:r w:rsidRPr="0096737F">
                  <w:rPr>
                    <w:sz w:val="24"/>
                    <w:szCs w:val="24"/>
                  </w:rPr>
                  <w:t>Occasionally</w:t>
                </w:r>
              </w:p>
            </w:tc>
          </w:sdtContent>
        </w:sdt>
      </w:tr>
      <w:tr w:rsidR="005B38C8" w:rsidRPr="0096737F" w14:paraId="348B8880" w14:textId="77777777" w:rsidTr="005B38C8">
        <w:trPr>
          <w:trHeight w:val="283"/>
        </w:trPr>
        <w:tc>
          <w:tcPr>
            <w:tcW w:w="6912" w:type="dxa"/>
            <w:vAlign w:val="center"/>
          </w:tcPr>
          <w:p w14:paraId="7DC2E796" w14:textId="77777777" w:rsidR="005B38C8" w:rsidRPr="0096737F" w:rsidRDefault="005B38C8" w:rsidP="00E45888">
            <w:pPr>
              <w:pStyle w:val="Tabletext"/>
              <w:rPr>
                <w:sz w:val="24"/>
              </w:rPr>
            </w:pPr>
            <w:r w:rsidRPr="0096737F">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3B5729"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7C660DA2" w14:textId="77777777" w:rsidTr="005B38C8">
        <w:trPr>
          <w:trHeight w:val="283"/>
        </w:trPr>
        <w:tc>
          <w:tcPr>
            <w:tcW w:w="6912" w:type="dxa"/>
            <w:vAlign w:val="center"/>
          </w:tcPr>
          <w:p w14:paraId="680070B6" w14:textId="77777777" w:rsidR="005B38C8" w:rsidRPr="0096737F" w:rsidRDefault="005B38C8" w:rsidP="00E45888">
            <w:pPr>
              <w:pStyle w:val="Tabletext"/>
              <w:rPr>
                <w:sz w:val="24"/>
              </w:rPr>
            </w:pPr>
            <w:r w:rsidRPr="0096737F">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F0EAA1"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30F4DBCF" w14:textId="77777777" w:rsidTr="005B38C8">
        <w:trPr>
          <w:trHeight w:val="283"/>
        </w:trPr>
        <w:tc>
          <w:tcPr>
            <w:tcW w:w="6912" w:type="dxa"/>
            <w:vAlign w:val="center"/>
          </w:tcPr>
          <w:p w14:paraId="7225F676" w14:textId="77777777" w:rsidR="005B38C8" w:rsidRPr="0096737F" w:rsidRDefault="005B38C8" w:rsidP="00E45888">
            <w:pPr>
              <w:pStyle w:val="Tabletext"/>
              <w:rPr>
                <w:sz w:val="24"/>
              </w:rPr>
            </w:pPr>
            <w:r w:rsidRPr="0096737F">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6CFB63" w14:textId="77777777" w:rsidR="005B38C8" w:rsidRPr="0096737F" w:rsidRDefault="003B2482" w:rsidP="00E45888">
                <w:pPr>
                  <w:pStyle w:val="Tabletext"/>
                  <w:rPr>
                    <w:sz w:val="24"/>
                  </w:rPr>
                </w:pPr>
                <w:r w:rsidRPr="0096737F">
                  <w:rPr>
                    <w:sz w:val="24"/>
                    <w:szCs w:val="24"/>
                  </w:rPr>
                  <w:t>Occasionally</w:t>
                </w:r>
              </w:p>
            </w:tc>
          </w:sdtContent>
        </w:sdt>
      </w:tr>
      <w:tr w:rsidR="005B38C8" w:rsidRPr="0096737F" w14:paraId="60E3FD83" w14:textId="77777777" w:rsidTr="005B38C8">
        <w:trPr>
          <w:trHeight w:val="283"/>
        </w:trPr>
        <w:tc>
          <w:tcPr>
            <w:tcW w:w="6912" w:type="dxa"/>
            <w:vAlign w:val="center"/>
          </w:tcPr>
          <w:p w14:paraId="3CA15BAE" w14:textId="77777777" w:rsidR="005B38C8" w:rsidRPr="0096737F" w:rsidRDefault="005B38C8" w:rsidP="00E45888">
            <w:pPr>
              <w:pStyle w:val="Tabletext"/>
              <w:rPr>
                <w:sz w:val="24"/>
              </w:rPr>
            </w:pPr>
            <w:r w:rsidRPr="0096737F">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4706FE" w14:textId="77777777" w:rsidR="005B38C8" w:rsidRPr="0096737F" w:rsidRDefault="00ED7A63" w:rsidP="00E45888">
                <w:pPr>
                  <w:pStyle w:val="Tabletext"/>
                  <w:rPr>
                    <w:sz w:val="24"/>
                  </w:rPr>
                </w:pPr>
                <w:r w:rsidRPr="0096737F">
                  <w:rPr>
                    <w:sz w:val="24"/>
                    <w:szCs w:val="24"/>
                  </w:rPr>
                  <w:t>Frequently</w:t>
                </w:r>
              </w:p>
            </w:tc>
          </w:sdtContent>
        </w:sdt>
      </w:tr>
      <w:tr w:rsidR="005B38C8" w:rsidRPr="0096737F" w14:paraId="168C2430" w14:textId="77777777" w:rsidTr="005B38C8">
        <w:trPr>
          <w:trHeight w:val="283"/>
        </w:trPr>
        <w:tc>
          <w:tcPr>
            <w:tcW w:w="6912" w:type="dxa"/>
            <w:vAlign w:val="center"/>
          </w:tcPr>
          <w:p w14:paraId="2581701F" w14:textId="77777777" w:rsidR="005B38C8" w:rsidRPr="0096737F" w:rsidRDefault="005B38C8" w:rsidP="00E45888">
            <w:pPr>
              <w:pStyle w:val="Tabletext"/>
              <w:rPr>
                <w:sz w:val="24"/>
              </w:rPr>
            </w:pPr>
            <w:r w:rsidRPr="0096737F">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B70D75" w14:textId="77777777" w:rsidR="005B38C8" w:rsidRPr="0096737F" w:rsidRDefault="003B2482" w:rsidP="00E45888">
                <w:pPr>
                  <w:pStyle w:val="Tabletext"/>
                  <w:rPr>
                    <w:sz w:val="24"/>
                  </w:rPr>
                </w:pPr>
                <w:r w:rsidRPr="0096737F">
                  <w:rPr>
                    <w:sz w:val="24"/>
                    <w:szCs w:val="24"/>
                  </w:rPr>
                  <w:t>Occasionally</w:t>
                </w:r>
              </w:p>
            </w:tc>
          </w:sdtContent>
        </w:sdt>
      </w:tr>
      <w:tr w:rsidR="005B38C8" w:rsidRPr="0096737F" w14:paraId="5941E623" w14:textId="77777777" w:rsidTr="005B38C8">
        <w:trPr>
          <w:trHeight w:val="283"/>
        </w:trPr>
        <w:tc>
          <w:tcPr>
            <w:tcW w:w="6912" w:type="dxa"/>
            <w:vAlign w:val="center"/>
          </w:tcPr>
          <w:p w14:paraId="19550175" w14:textId="77777777" w:rsidR="005B38C8" w:rsidRPr="0096737F" w:rsidRDefault="005B38C8" w:rsidP="00E45888">
            <w:pPr>
              <w:pStyle w:val="Tabletext"/>
              <w:rPr>
                <w:sz w:val="24"/>
              </w:rPr>
            </w:pPr>
            <w:r w:rsidRPr="0096737F">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25ABEF" w14:textId="77777777" w:rsidR="005B38C8" w:rsidRPr="0096737F" w:rsidRDefault="003B2482" w:rsidP="00E45888">
                <w:pPr>
                  <w:pStyle w:val="Tabletext"/>
                  <w:rPr>
                    <w:sz w:val="24"/>
                  </w:rPr>
                </w:pPr>
                <w:r w:rsidRPr="0096737F">
                  <w:rPr>
                    <w:sz w:val="24"/>
                    <w:szCs w:val="24"/>
                  </w:rPr>
                  <w:t>Occasionally</w:t>
                </w:r>
              </w:p>
            </w:tc>
          </w:sdtContent>
        </w:sdt>
      </w:tr>
    </w:tbl>
    <w:p w14:paraId="50269F5C"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4B7958FC" w14:textId="77777777" w:rsidTr="00493773">
        <w:trPr>
          <w:trHeight w:val="454"/>
        </w:trPr>
        <w:tc>
          <w:tcPr>
            <w:tcW w:w="6912" w:type="dxa"/>
            <w:shd w:val="clear" w:color="auto" w:fill="DEEAF6" w:themeFill="accent1" w:themeFillTint="33"/>
            <w:vAlign w:val="center"/>
          </w:tcPr>
          <w:p w14:paraId="74BC73AC" w14:textId="77777777" w:rsidR="005B38C8" w:rsidRPr="0096737F" w:rsidRDefault="00493773" w:rsidP="00E45888">
            <w:pPr>
              <w:pStyle w:val="Tableheading"/>
              <w:rPr>
                <w:rFonts w:ascii="Calibri Light" w:hAnsi="Calibri Light"/>
                <w:szCs w:val="24"/>
              </w:rPr>
            </w:pPr>
            <w:r w:rsidRPr="0096737F">
              <w:t>TRAVEL</w:t>
            </w:r>
          </w:p>
        </w:tc>
        <w:tc>
          <w:tcPr>
            <w:tcW w:w="2694" w:type="dxa"/>
            <w:shd w:val="clear" w:color="auto" w:fill="DEEAF6" w:themeFill="accent1" w:themeFillTint="33"/>
            <w:vAlign w:val="center"/>
          </w:tcPr>
          <w:p w14:paraId="7CAE72DC" w14:textId="77777777" w:rsidR="005B38C8" w:rsidRPr="0096737F" w:rsidRDefault="00493773" w:rsidP="00E45888">
            <w:pPr>
              <w:pStyle w:val="Tableheading"/>
            </w:pPr>
            <w:r w:rsidRPr="0096737F">
              <w:t>FREQUENCY</w:t>
            </w:r>
          </w:p>
        </w:tc>
      </w:tr>
      <w:tr w:rsidR="005B38C8" w:rsidRPr="0096737F" w14:paraId="607D5760" w14:textId="77777777" w:rsidTr="005B38C8">
        <w:trPr>
          <w:trHeight w:val="283"/>
        </w:trPr>
        <w:tc>
          <w:tcPr>
            <w:tcW w:w="6912" w:type="dxa"/>
            <w:vAlign w:val="center"/>
          </w:tcPr>
          <w:p w14:paraId="09578727" w14:textId="77777777" w:rsidR="005B38C8" w:rsidRPr="0096737F" w:rsidRDefault="005B38C8" w:rsidP="00E45888">
            <w:pPr>
              <w:pStyle w:val="Tabletext"/>
              <w:rPr>
                <w:sz w:val="24"/>
              </w:rPr>
            </w:pPr>
            <w:r w:rsidRPr="0096737F">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E8A135"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33D0B753" w14:textId="77777777" w:rsidTr="005B38C8">
        <w:trPr>
          <w:trHeight w:val="283"/>
        </w:trPr>
        <w:tc>
          <w:tcPr>
            <w:tcW w:w="6912" w:type="dxa"/>
            <w:vAlign w:val="center"/>
          </w:tcPr>
          <w:p w14:paraId="438DF815" w14:textId="77777777" w:rsidR="005B38C8" w:rsidRPr="0096737F" w:rsidRDefault="005B38C8" w:rsidP="00E45888">
            <w:pPr>
              <w:pStyle w:val="Tabletext"/>
              <w:rPr>
                <w:sz w:val="24"/>
              </w:rPr>
            </w:pPr>
            <w:r w:rsidRPr="0096737F">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732149"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5409F501" w14:textId="77777777" w:rsidTr="005B38C8">
        <w:trPr>
          <w:trHeight w:val="283"/>
        </w:trPr>
        <w:tc>
          <w:tcPr>
            <w:tcW w:w="6912" w:type="dxa"/>
            <w:vAlign w:val="center"/>
          </w:tcPr>
          <w:p w14:paraId="6915C1C4" w14:textId="77777777" w:rsidR="005B38C8" w:rsidRPr="0096737F" w:rsidRDefault="005B38C8" w:rsidP="00E45888">
            <w:pPr>
              <w:pStyle w:val="Tabletext"/>
              <w:rPr>
                <w:sz w:val="24"/>
              </w:rPr>
            </w:pPr>
            <w:r w:rsidRPr="0096737F">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B77B83" w14:textId="77777777" w:rsidR="005B38C8" w:rsidRPr="0096737F" w:rsidRDefault="003B2482" w:rsidP="00E45888">
                <w:pPr>
                  <w:pStyle w:val="Tabletext"/>
                  <w:rPr>
                    <w:sz w:val="24"/>
                  </w:rPr>
                </w:pPr>
                <w:r w:rsidRPr="0096737F">
                  <w:rPr>
                    <w:sz w:val="24"/>
                    <w:szCs w:val="24"/>
                  </w:rPr>
                  <w:t>Never</w:t>
                </w:r>
              </w:p>
            </w:tc>
          </w:sdtContent>
        </w:sdt>
      </w:tr>
    </w:tbl>
    <w:p w14:paraId="1D090BD9"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70EC5AFD" w14:textId="77777777" w:rsidTr="00493773">
        <w:trPr>
          <w:trHeight w:val="454"/>
        </w:trPr>
        <w:tc>
          <w:tcPr>
            <w:tcW w:w="6912" w:type="dxa"/>
            <w:shd w:val="clear" w:color="auto" w:fill="DEEAF6" w:themeFill="accent1" w:themeFillTint="33"/>
            <w:vAlign w:val="center"/>
          </w:tcPr>
          <w:p w14:paraId="7F183E33" w14:textId="77777777" w:rsidR="005B38C8" w:rsidRPr="0096737F" w:rsidRDefault="00493773" w:rsidP="00E45888">
            <w:pPr>
              <w:pStyle w:val="Tableheading"/>
              <w:rPr>
                <w:rFonts w:ascii="Calibri Light" w:hAnsi="Calibri Light"/>
                <w:szCs w:val="24"/>
              </w:rPr>
            </w:pPr>
            <w:r w:rsidRPr="0096737F">
              <w:t xml:space="preserve">SPECIFIC HAZARDS </w:t>
            </w:r>
          </w:p>
        </w:tc>
        <w:tc>
          <w:tcPr>
            <w:tcW w:w="2694" w:type="dxa"/>
            <w:shd w:val="clear" w:color="auto" w:fill="DEEAF6" w:themeFill="accent1" w:themeFillTint="33"/>
            <w:vAlign w:val="center"/>
          </w:tcPr>
          <w:p w14:paraId="60171779" w14:textId="77777777" w:rsidR="005B38C8" w:rsidRPr="0096737F" w:rsidRDefault="00493773" w:rsidP="00E45888">
            <w:pPr>
              <w:pStyle w:val="Tableheading"/>
            </w:pPr>
            <w:r w:rsidRPr="0096737F">
              <w:t>FREQUENCY</w:t>
            </w:r>
          </w:p>
        </w:tc>
      </w:tr>
      <w:tr w:rsidR="005B38C8" w:rsidRPr="0096737F" w14:paraId="017598AF" w14:textId="77777777" w:rsidTr="00442939">
        <w:trPr>
          <w:trHeight w:val="283"/>
        </w:trPr>
        <w:tc>
          <w:tcPr>
            <w:tcW w:w="6912" w:type="dxa"/>
            <w:vAlign w:val="center"/>
          </w:tcPr>
          <w:p w14:paraId="366B9A8A" w14:textId="77777777" w:rsidR="005B38C8" w:rsidRPr="0096737F" w:rsidRDefault="005B38C8" w:rsidP="00E45888">
            <w:pPr>
              <w:pStyle w:val="Tabletext"/>
              <w:rPr>
                <w:sz w:val="24"/>
              </w:rPr>
            </w:pPr>
            <w:r w:rsidRPr="0096737F">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147912"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5B35050E" w14:textId="77777777" w:rsidTr="00442939">
        <w:trPr>
          <w:trHeight w:val="283"/>
        </w:trPr>
        <w:tc>
          <w:tcPr>
            <w:tcW w:w="6912" w:type="dxa"/>
            <w:vAlign w:val="center"/>
          </w:tcPr>
          <w:p w14:paraId="176F2FB1" w14:textId="77777777" w:rsidR="005B38C8" w:rsidRPr="0096737F" w:rsidRDefault="005B38C8" w:rsidP="00E45888">
            <w:pPr>
              <w:pStyle w:val="Tabletext"/>
              <w:rPr>
                <w:sz w:val="24"/>
              </w:rPr>
            </w:pPr>
            <w:r w:rsidRPr="0096737F">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856309"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0D4691F2" w14:textId="77777777" w:rsidTr="00442939">
        <w:trPr>
          <w:trHeight w:val="283"/>
        </w:trPr>
        <w:tc>
          <w:tcPr>
            <w:tcW w:w="6912" w:type="dxa"/>
            <w:vAlign w:val="center"/>
          </w:tcPr>
          <w:p w14:paraId="1C0FD5CC" w14:textId="250E200D" w:rsidR="005B38C8" w:rsidRPr="0096737F" w:rsidRDefault="005B38C8" w:rsidP="00E45888">
            <w:pPr>
              <w:pStyle w:val="Tabletext"/>
              <w:rPr>
                <w:sz w:val="24"/>
              </w:rPr>
            </w:pPr>
            <w:r w:rsidRPr="0096737F">
              <w:rPr>
                <w:sz w:val="24"/>
              </w:rPr>
              <w:t xml:space="preserve">Operation of heavy machinery </w:t>
            </w:r>
            <w:r w:rsidR="009D1CFA" w:rsidRPr="0096737F">
              <w:rPr>
                <w:sz w:val="24"/>
              </w:rPr>
              <w:t>e.g.,</w:t>
            </w:r>
            <w:r w:rsidRPr="0096737F">
              <w:rPr>
                <w:sz w:val="24"/>
              </w:rPr>
              <w:t xml:space="preserve">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89BDE4"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33E14CEB" w14:textId="77777777" w:rsidTr="00442939">
        <w:trPr>
          <w:trHeight w:val="283"/>
        </w:trPr>
        <w:tc>
          <w:tcPr>
            <w:tcW w:w="6912" w:type="dxa"/>
            <w:vAlign w:val="center"/>
          </w:tcPr>
          <w:p w14:paraId="6759BAA4" w14:textId="77777777" w:rsidR="005B38C8" w:rsidRPr="0096737F" w:rsidRDefault="005B38C8" w:rsidP="00E45888">
            <w:pPr>
              <w:pStyle w:val="Tabletext"/>
              <w:rPr>
                <w:sz w:val="24"/>
              </w:rPr>
            </w:pPr>
            <w:r w:rsidRPr="0096737F">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5A1B96"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5B3B0893" w14:textId="77777777" w:rsidTr="00442939">
        <w:trPr>
          <w:trHeight w:val="283"/>
        </w:trPr>
        <w:tc>
          <w:tcPr>
            <w:tcW w:w="6912" w:type="dxa"/>
            <w:vAlign w:val="center"/>
          </w:tcPr>
          <w:p w14:paraId="65509DEC" w14:textId="77777777" w:rsidR="005B38C8" w:rsidRPr="0096737F" w:rsidRDefault="005B38C8" w:rsidP="00E45888">
            <w:pPr>
              <w:pStyle w:val="Tabletext"/>
              <w:rPr>
                <w:sz w:val="24"/>
              </w:rPr>
            </w:pPr>
            <w:r w:rsidRPr="0096737F">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C75CAB"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2776A716" w14:textId="77777777" w:rsidTr="00442939">
        <w:trPr>
          <w:trHeight w:val="283"/>
        </w:trPr>
        <w:tc>
          <w:tcPr>
            <w:tcW w:w="6912" w:type="dxa"/>
            <w:vAlign w:val="center"/>
          </w:tcPr>
          <w:p w14:paraId="02C4E44B" w14:textId="77777777" w:rsidR="005B38C8" w:rsidRPr="0096737F" w:rsidRDefault="005B38C8" w:rsidP="00E45888">
            <w:pPr>
              <w:pStyle w:val="Tabletext"/>
              <w:rPr>
                <w:sz w:val="24"/>
              </w:rPr>
            </w:pPr>
            <w:r w:rsidRPr="0096737F">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76D282"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4E1D2110" w14:textId="77777777" w:rsidTr="00442939">
        <w:trPr>
          <w:trHeight w:val="283"/>
        </w:trPr>
        <w:tc>
          <w:tcPr>
            <w:tcW w:w="6912" w:type="dxa"/>
            <w:vAlign w:val="center"/>
          </w:tcPr>
          <w:p w14:paraId="0DF4CA04" w14:textId="77777777" w:rsidR="005B38C8" w:rsidRPr="0096737F" w:rsidRDefault="005B38C8" w:rsidP="00E45888">
            <w:pPr>
              <w:pStyle w:val="Tabletext"/>
              <w:rPr>
                <w:sz w:val="24"/>
              </w:rPr>
            </w:pPr>
            <w:r w:rsidRPr="0096737F">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F6B8D3"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5F3C6601" w14:textId="77777777" w:rsidTr="00442939">
        <w:trPr>
          <w:trHeight w:val="283"/>
        </w:trPr>
        <w:tc>
          <w:tcPr>
            <w:tcW w:w="6912" w:type="dxa"/>
            <w:vAlign w:val="center"/>
          </w:tcPr>
          <w:p w14:paraId="4E8A354F" w14:textId="77777777" w:rsidR="005B38C8" w:rsidRPr="0096737F" w:rsidRDefault="005B38C8" w:rsidP="00E45888">
            <w:pPr>
              <w:pStyle w:val="Tabletext"/>
              <w:rPr>
                <w:sz w:val="24"/>
              </w:rPr>
            </w:pPr>
            <w:r w:rsidRPr="0096737F">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C0805" w14:textId="77777777" w:rsidR="005B38C8" w:rsidRPr="0096737F" w:rsidRDefault="003B2482" w:rsidP="00E45888">
                <w:pPr>
                  <w:pStyle w:val="Tabletext"/>
                  <w:rPr>
                    <w:sz w:val="24"/>
                  </w:rPr>
                </w:pPr>
                <w:r w:rsidRPr="0096737F">
                  <w:rPr>
                    <w:sz w:val="24"/>
                    <w:szCs w:val="24"/>
                  </w:rPr>
                  <w:t>Never</w:t>
                </w:r>
              </w:p>
            </w:tc>
          </w:sdtContent>
        </w:sdt>
      </w:tr>
      <w:tr w:rsidR="005B38C8" w:rsidRPr="0096737F" w14:paraId="741F690F" w14:textId="77777777" w:rsidTr="00442939">
        <w:trPr>
          <w:trHeight w:val="283"/>
        </w:trPr>
        <w:tc>
          <w:tcPr>
            <w:tcW w:w="6912" w:type="dxa"/>
            <w:vAlign w:val="center"/>
          </w:tcPr>
          <w:p w14:paraId="2B222B6D" w14:textId="77777777" w:rsidR="005B38C8" w:rsidRPr="0096737F" w:rsidRDefault="005B38C8" w:rsidP="00E45888">
            <w:pPr>
              <w:pStyle w:val="Tabletext"/>
              <w:rPr>
                <w:sz w:val="24"/>
              </w:rPr>
            </w:pPr>
            <w:r w:rsidRPr="0096737F">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E8C020" w14:textId="77777777" w:rsidR="005B38C8" w:rsidRPr="0096737F" w:rsidRDefault="00196BD0" w:rsidP="00E45888">
                <w:pPr>
                  <w:pStyle w:val="Tabletext"/>
                  <w:rPr>
                    <w:sz w:val="24"/>
                  </w:rPr>
                </w:pPr>
                <w:r w:rsidRPr="0096737F">
                  <w:rPr>
                    <w:sz w:val="24"/>
                    <w:szCs w:val="24"/>
                  </w:rPr>
                  <w:t>Frequently</w:t>
                </w:r>
              </w:p>
            </w:tc>
          </w:sdtContent>
        </w:sdt>
      </w:tr>
      <w:tr w:rsidR="003B7B87" w:rsidRPr="0096737F" w14:paraId="7578F878" w14:textId="77777777" w:rsidTr="00442939">
        <w:trPr>
          <w:trHeight w:val="283"/>
        </w:trPr>
        <w:tc>
          <w:tcPr>
            <w:tcW w:w="6912" w:type="dxa"/>
            <w:vAlign w:val="center"/>
          </w:tcPr>
          <w:p w14:paraId="740E51B1" w14:textId="77777777" w:rsidR="003B7B87" w:rsidRPr="0096737F" w:rsidRDefault="003B7B87" w:rsidP="00E45888">
            <w:pPr>
              <w:pStyle w:val="Tabletext"/>
              <w:rPr>
                <w:sz w:val="24"/>
              </w:rPr>
            </w:pPr>
            <w:r w:rsidRPr="0096737F">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60ED35" w14:textId="77777777" w:rsidR="003B7B87" w:rsidRPr="0096737F" w:rsidRDefault="00196BD0" w:rsidP="00E45888">
                <w:pPr>
                  <w:pStyle w:val="Tabletext"/>
                  <w:rPr>
                    <w:sz w:val="24"/>
                    <w:szCs w:val="24"/>
                  </w:rPr>
                </w:pPr>
                <w:r w:rsidRPr="0096737F">
                  <w:rPr>
                    <w:sz w:val="24"/>
                    <w:szCs w:val="24"/>
                  </w:rPr>
                  <w:t>Frequently</w:t>
                </w:r>
              </w:p>
            </w:tc>
          </w:sdtContent>
        </w:sdt>
      </w:tr>
    </w:tbl>
    <w:p w14:paraId="3CE11B37" w14:textId="77777777" w:rsidR="002A43D2" w:rsidRPr="0096737F" w:rsidRDefault="002A43D2" w:rsidP="00BA641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6737F" w14:paraId="623DD670" w14:textId="77777777" w:rsidTr="00493773">
        <w:trPr>
          <w:trHeight w:val="454"/>
        </w:trPr>
        <w:tc>
          <w:tcPr>
            <w:tcW w:w="6912" w:type="dxa"/>
            <w:shd w:val="clear" w:color="auto" w:fill="DEEAF6" w:themeFill="accent1" w:themeFillTint="33"/>
            <w:vAlign w:val="center"/>
          </w:tcPr>
          <w:p w14:paraId="22DDDE21" w14:textId="77777777" w:rsidR="005B38C8" w:rsidRPr="0096737F" w:rsidRDefault="00493773" w:rsidP="00E45888">
            <w:pPr>
              <w:pStyle w:val="Tableheading"/>
              <w:rPr>
                <w:rFonts w:ascii="Calibri Light" w:hAnsi="Calibri Light"/>
                <w:szCs w:val="24"/>
              </w:rPr>
            </w:pPr>
            <w:r w:rsidRPr="0096737F">
              <w:t>OTHER</w:t>
            </w:r>
          </w:p>
        </w:tc>
        <w:tc>
          <w:tcPr>
            <w:tcW w:w="2694" w:type="dxa"/>
            <w:shd w:val="clear" w:color="auto" w:fill="DEEAF6" w:themeFill="accent1" w:themeFillTint="33"/>
            <w:vAlign w:val="center"/>
          </w:tcPr>
          <w:p w14:paraId="349F66F7" w14:textId="77777777" w:rsidR="005B38C8" w:rsidRPr="0096737F" w:rsidRDefault="00493773" w:rsidP="00E45888">
            <w:pPr>
              <w:pStyle w:val="Tableheading"/>
            </w:pPr>
            <w:r w:rsidRPr="0096737F">
              <w:t>FREQUENCY</w:t>
            </w:r>
          </w:p>
        </w:tc>
      </w:tr>
      <w:tr w:rsidR="005B38C8" w:rsidRPr="0096737F" w14:paraId="00B28C5A" w14:textId="77777777" w:rsidTr="00442939">
        <w:trPr>
          <w:trHeight w:val="283"/>
        </w:trPr>
        <w:tc>
          <w:tcPr>
            <w:tcW w:w="6912" w:type="dxa"/>
            <w:vAlign w:val="center"/>
          </w:tcPr>
          <w:p w14:paraId="7958762D" w14:textId="77777777" w:rsidR="005B38C8" w:rsidRPr="0096737F" w:rsidRDefault="005B38C8" w:rsidP="00E45888">
            <w:pPr>
              <w:pStyle w:val="Tabletext"/>
              <w:rPr>
                <w:sz w:val="24"/>
              </w:rPr>
            </w:pPr>
            <w:r w:rsidRPr="0096737F">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BAA757" w14:textId="77777777" w:rsidR="005B38C8" w:rsidRPr="0096737F" w:rsidRDefault="003B2482" w:rsidP="00E45888">
                <w:pPr>
                  <w:pStyle w:val="Tabletext"/>
                  <w:rPr>
                    <w:sz w:val="24"/>
                  </w:rPr>
                </w:pPr>
                <w:r w:rsidRPr="0096737F">
                  <w:rPr>
                    <w:sz w:val="24"/>
                    <w:szCs w:val="24"/>
                  </w:rPr>
                  <w:t>Never</w:t>
                </w:r>
              </w:p>
            </w:tc>
          </w:sdtContent>
        </w:sdt>
      </w:tr>
      <w:tr w:rsidR="005B38C8" w:rsidRPr="00A30549" w14:paraId="3C90599D" w14:textId="77777777" w:rsidTr="00442939">
        <w:trPr>
          <w:trHeight w:val="283"/>
        </w:trPr>
        <w:tc>
          <w:tcPr>
            <w:tcW w:w="6912" w:type="dxa"/>
            <w:vAlign w:val="center"/>
          </w:tcPr>
          <w:p w14:paraId="5CBF00B5" w14:textId="77777777" w:rsidR="005B38C8" w:rsidRPr="0096737F" w:rsidRDefault="00D25B82" w:rsidP="003B2482">
            <w:pPr>
              <w:pStyle w:val="Tabletext"/>
              <w:rPr>
                <w:sz w:val="24"/>
              </w:rPr>
            </w:pPr>
            <w:r w:rsidRPr="0096737F">
              <w:rPr>
                <w:sz w:val="24"/>
              </w:rPr>
              <w:t>Personal Protective Equipment (</w:t>
            </w:r>
            <w:r w:rsidR="005B38C8" w:rsidRPr="0096737F">
              <w:rPr>
                <w:sz w:val="24"/>
              </w:rPr>
              <w:t>PPE</w:t>
            </w:r>
            <w:r w:rsidRPr="0096737F">
              <w:rPr>
                <w:sz w:val="24"/>
              </w:rPr>
              <w:t>)</w:t>
            </w:r>
            <w:r w:rsidR="003B2482" w:rsidRPr="0096737F">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8AF972" w14:textId="77777777" w:rsidR="005B38C8" w:rsidRPr="00A30549" w:rsidRDefault="003B2482" w:rsidP="00E45888">
                <w:pPr>
                  <w:pStyle w:val="Tabletext"/>
                  <w:rPr>
                    <w:sz w:val="24"/>
                  </w:rPr>
                </w:pPr>
                <w:r w:rsidRPr="0096737F">
                  <w:rPr>
                    <w:sz w:val="24"/>
                    <w:szCs w:val="24"/>
                  </w:rPr>
                  <w:t>Never</w:t>
                </w:r>
              </w:p>
            </w:tc>
          </w:sdtContent>
        </w:sdt>
      </w:tr>
    </w:tbl>
    <w:p w14:paraId="08CAB5A7" w14:textId="77777777" w:rsidR="00015483" w:rsidRPr="008310FA" w:rsidRDefault="00015483" w:rsidP="00B224D1"/>
    <w:sectPr w:rsidR="00015483" w:rsidRPr="008310FA" w:rsidSect="00EC1A76">
      <w:headerReference w:type="even" r:id="rId15"/>
      <w:footerReference w:type="even" r:id="rId16"/>
      <w:footerReference w:type="default" r:id="rId17"/>
      <w:headerReference w:type="first" r:id="rId18"/>
      <w:footerReference w:type="first" r:id="rId19"/>
      <w:type w:val="continuous"/>
      <w:pgSz w:w="11906" w:h="16838" w:code="9"/>
      <w:pgMar w:top="1134" w:right="1134" w:bottom="1418"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BFCF" w14:textId="77777777" w:rsidR="00F37B3C" w:rsidRDefault="00F37B3C" w:rsidP="00E45888">
      <w:r>
        <w:separator/>
      </w:r>
    </w:p>
  </w:endnote>
  <w:endnote w:type="continuationSeparator" w:id="0">
    <w:p w14:paraId="52612D21" w14:textId="77777777" w:rsidR="00F37B3C" w:rsidRDefault="00F37B3C"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5C39"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BECE560"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68547"/>
      <w:docPartObj>
        <w:docPartGallery w:val="Page Numbers (Bottom of Page)"/>
        <w:docPartUnique/>
      </w:docPartObj>
    </w:sdtPr>
    <w:sdtEndPr/>
    <w:sdtContent>
      <w:sdt>
        <w:sdtPr>
          <w:id w:val="1728636285"/>
          <w:docPartObj>
            <w:docPartGallery w:val="Page Numbers (Top of Page)"/>
            <w:docPartUnique/>
          </w:docPartObj>
        </w:sdtPr>
        <w:sdtEndPr/>
        <w:sdtContent>
          <w:p w14:paraId="1B443099" w14:textId="205760C6" w:rsidR="001F5D6C" w:rsidRPr="00A3617E" w:rsidRDefault="00A3617E" w:rsidP="00A361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1C8F"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90A7DE8"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4819" w14:textId="77777777" w:rsidR="00F37B3C" w:rsidRDefault="00F37B3C" w:rsidP="00E45888">
      <w:r>
        <w:separator/>
      </w:r>
    </w:p>
  </w:footnote>
  <w:footnote w:type="continuationSeparator" w:id="0">
    <w:p w14:paraId="7D01D887" w14:textId="77777777" w:rsidR="00F37B3C" w:rsidRDefault="00F37B3C"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770"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6A7D520D"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35D8"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57567DA7"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796966"/>
    <w:multiLevelType w:val="hybridMultilevel"/>
    <w:tmpl w:val="2332C1D6"/>
    <w:lvl w:ilvl="0" w:tplc="E41460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1436B"/>
    <w:multiLevelType w:val="hybridMultilevel"/>
    <w:tmpl w:val="26CA7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4D1B56"/>
    <w:multiLevelType w:val="hybridMultilevel"/>
    <w:tmpl w:val="BD561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D21FF1"/>
    <w:multiLevelType w:val="hybridMultilevel"/>
    <w:tmpl w:val="7876DAFC"/>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2452E5"/>
    <w:multiLevelType w:val="hybridMultilevel"/>
    <w:tmpl w:val="F6EEA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A6638F"/>
    <w:multiLevelType w:val="hybridMultilevel"/>
    <w:tmpl w:val="4F7A5EB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2A01A8"/>
    <w:multiLevelType w:val="multilevel"/>
    <w:tmpl w:val="6346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D35A5"/>
    <w:multiLevelType w:val="hybridMultilevel"/>
    <w:tmpl w:val="8AAC486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590284"/>
    <w:multiLevelType w:val="hybridMultilevel"/>
    <w:tmpl w:val="1F6E15F2"/>
    <w:lvl w:ilvl="0" w:tplc="C3FAFBB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4F996895"/>
    <w:multiLevelType w:val="hybridMultilevel"/>
    <w:tmpl w:val="C156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3E71A7"/>
    <w:multiLevelType w:val="hybridMultilevel"/>
    <w:tmpl w:val="D0D867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4254DC2"/>
    <w:multiLevelType w:val="multilevel"/>
    <w:tmpl w:val="A20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8261F2"/>
    <w:multiLevelType w:val="hybridMultilevel"/>
    <w:tmpl w:val="6D70C48E"/>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73985804">
    <w:abstractNumId w:val="20"/>
  </w:num>
  <w:num w:numId="2" w16cid:durableId="1022779720">
    <w:abstractNumId w:val="20"/>
  </w:num>
  <w:num w:numId="3" w16cid:durableId="400064405">
    <w:abstractNumId w:val="21"/>
  </w:num>
  <w:num w:numId="4" w16cid:durableId="1597979505">
    <w:abstractNumId w:val="20"/>
  </w:num>
  <w:num w:numId="5" w16cid:durableId="1641687748">
    <w:abstractNumId w:val="21"/>
  </w:num>
  <w:num w:numId="6" w16cid:durableId="914315725">
    <w:abstractNumId w:val="2"/>
  </w:num>
  <w:num w:numId="7" w16cid:durableId="1024332772">
    <w:abstractNumId w:val="0"/>
  </w:num>
  <w:num w:numId="8" w16cid:durableId="1409810667">
    <w:abstractNumId w:val="23"/>
  </w:num>
  <w:num w:numId="9" w16cid:durableId="1388800745">
    <w:abstractNumId w:val="32"/>
  </w:num>
  <w:num w:numId="10" w16cid:durableId="2086299226">
    <w:abstractNumId w:val="13"/>
  </w:num>
  <w:num w:numId="11" w16cid:durableId="97800994">
    <w:abstractNumId w:val="40"/>
  </w:num>
  <w:num w:numId="12" w16cid:durableId="605846440">
    <w:abstractNumId w:val="8"/>
  </w:num>
  <w:num w:numId="13" w16cid:durableId="720053699">
    <w:abstractNumId w:val="39"/>
  </w:num>
  <w:num w:numId="14" w16cid:durableId="142432758">
    <w:abstractNumId w:val="12"/>
  </w:num>
  <w:num w:numId="15" w16cid:durableId="1337807565">
    <w:abstractNumId w:val="43"/>
  </w:num>
  <w:num w:numId="16" w16cid:durableId="1351029896">
    <w:abstractNumId w:val="41"/>
  </w:num>
  <w:num w:numId="17" w16cid:durableId="1349136525">
    <w:abstractNumId w:val="7"/>
  </w:num>
  <w:num w:numId="18" w16cid:durableId="1045908403">
    <w:abstractNumId w:val="37"/>
  </w:num>
  <w:num w:numId="19" w16cid:durableId="1360007798">
    <w:abstractNumId w:val="35"/>
  </w:num>
  <w:num w:numId="20" w16cid:durableId="309293788">
    <w:abstractNumId w:val="30"/>
  </w:num>
  <w:num w:numId="21" w16cid:durableId="601111841">
    <w:abstractNumId w:val="10"/>
  </w:num>
  <w:num w:numId="22" w16cid:durableId="309598919">
    <w:abstractNumId w:val="34"/>
  </w:num>
  <w:num w:numId="23" w16cid:durableId="1331716535">
    <w:abstractNumId w:val="1"/>
  </w:num>
  <w:num w:numId="24" w16cid:durableId="1088772217">
    <w:abstractNumId w:val="22"/>
  </w:num>
  <w:num w:numId="25" w16cid:durableId="139687692">
    <w:abstractNumId w:val="15"/>
  </w:num>
  <w:num w:numId="26" w16cid:durableId="37632673">
    <w:abstractNumId w:val="18"/>
  </w:num>
  <w:num w:numId="27" w16cid:durableId="59603033">
    <w:abstractNumId w:val="42"/>
  </w:num>
  <w:num w:numId="28" w16cid:durableId="1450903142">
    <w:abstractNumId w:val="19"/>
  </w:num>
  <w:num w:numId="29" w16cid:durableId="1075863318">
    <w:abstractNumId w:val="3"/>
  </w:num>
  <w:num w:numId="30" w16cid:durableId="997684501">
    <w:abstractNumId w:val="6"/>
  </w:num>
  <w:num w:numId="31" w16cid:durableId="300888879">
    <w:abstractNumId w:val="36"/>
  </w:num>
  <w:num w:numId="32" w16cid:durableId="165487422">
    <w:abstractNumId w:val="26"/>
  </w:num>
  <w:num w:numId="33" w16cid:durableId="1453554668">
    <w:abstractNumId w:val="33"/>
  </w:num>
  <w:num w:numId="34" w16cid:durableId="317542747">
    <w:abstractNumId w:val="9"/>
  </w:num>
  <w:num w:numId="35" w16cid:durableId="900596571">
    <w:abstractNumId w:val="24"/>
  </w:num>
  <w:num w:numId="36" w16cid:durableId="13263065">
    <w:abstractNumId w:val="31"/>
  </w:num>
  <w:num w:numId="37" w16cid:durableId="696852744">
    <w:abstractNumId w:val="29"/>
  </w:num>
  <w:num w:numId="38" w16cid:durableId="2128622086">
    <w:abstractNumId w:val="25"/>
  </w:num>
  <w:num w:numId="39" w16cid:durableId="2143765232">
    <w:abstractNumId w:val="27"/>
  </w:num>
  <w:num w:numId="40" w16cid:durableId="6635710">
    <w:abstractNumId w:val="38"/>
  </w:num>
  <w:num w:numId="41" w16cid:durableId="1791581417">
    <w:abstractNumId w:val="28"/>
  </w:num>
  <w:num w:numId="42" w16cid:durableId="725493398">
    <w:abstractNumId w:val="17"/>
  </w:num>
  <w:num w:numId="43" w16cid:durableId="2116051267">
    <w:abstractNumId w:val="11"/>
  </w:num>
  <w:num w:numId="44" w16cid:durableId="1433477283">
    <w:abstractNumId w:val="5"/>
  </w:num>
  <w:num w:numId="45" w16cid:durableId="1103107449">
    <w:abstractNumId w:val="14"/>
  </w:num>
  <w:num w:numId="46" w16cid:durableId="795487306">
    <w:abstractNumId w:val="16"/>
  </w:num>
  <w:num w:numId="47" w16cid:durableId="494539043">
    <w:abstractNumId w:val="16"/>
  </w:num>
  <w:num w:numId="48" w16cid:durableId="1362633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437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000B"/>
    <w:rsid w:val="000021F5"/>
    <w:rsid w:val="000043CB"/>
    <w:rsid w:val="00005214"/>
    <w:rsid w:val="00006312"/>
    <w:rsid w:val="00015483"/>
    <w:rsid w:val="0001642D"/>
    <w:rsid w:val="00034905"/>
    <w:rsid w:val="00036182"/>
    <w:rsid w:val="00040CD3"/>
    <w:rsid w:val="00044187"/>
    <w:rsid w:val="000456E0"/>
    <w:rsid w:val="00045D17"/>
    <w:rsid w:val="00051744"/>
    <w:rsid w:val="00055DC1"/>
    <w:rsid w:val="00057CF9"/>
    <w:rsid w:val="00061670"/>
    <w:rsid w:val="000706DC"/>
    <w:rsid w:val="000713F3"/>
    <w:rsid w:val="00072674"/>
    <w:rsid w:val="00074DA8"/>
    <w:rsid w:val="00075C33"/>
    <w:rsid w:val="00083084"/>
    <w:rsid w:val="00085A3B"/>
    <w:rsid w:val="00087CF6"/>
    <w:rsid w:val="00090C5A"/>
    <w:rsid w:val="00093C74"/>
    <w:rsid w:val="00094562"/>
    <w:rsid w:val="000A5186"/>
    <w:rsid w:val="000B622C"/>
    <w:rsid w:val="000C2197"/>
    <w:rsid w:val="000C3654"/>
    <w:rsid w:val="000C452E"/>
    <w:rsid w:val="000D6203"/>
    <w:rsid w:val="000E2939"/>
    <w:rsid w:val="000E639E"/>
    <w:rsid w:val="000F0065"/>
    <w:rsid w:val="000F2684"/>
    <w:rsid w:val="000F2688"/>
    <w:rsid w:val="0010052B"/>
    <w:rsid w:val="00101DDF"/>
    <w:rsid w:val="00102BBB"/>
    <w:rsid w:val="001149BF"/>
    <w:rsid w:val="00114CE0"/>
    <w:rsid w:val="00114F5A"/>
    <w:rsid w:val="00124F35"/>
    <w:rsid w:val="00127071"/>
    <w:rsid w:val="00127312"/>
    <w:rsid w:val="0013479A"/>
    <w:rsid w:val="001429A6"/>
    <w:rsid w:val="0015005E"/>
    <w:rsid w:val="001501F0"/>
    <w:rsid w:val="0015056D"/>
    <w:rsid w:val="001552C6"/>
    <w:rsid w:val="00160D2A"/>
    <w:rsid w:val="00163AF2"/>
    <w:rsid w:val="00166318"/>
    <w:rsid w:val="0016790E"/>
    <w:rsid w:val="00173E02"/>
    <w:rsid w:val="0017746E"/>
    <w:rsid w:val="00182A76"/>
    <w:rsid w:val="00183A2A"/>
    <w:rsid w:val="00185003"/>
    <w:rsid w:val="001905C2"/>
    <w:rsid w:val="00192D3B"/>
    <w:rsid w:val="001948AD"/>
    <w:rsid w:val="00196BD0"/>
    <w:rsid w:val="00196DC8"/>
    <w:rsid w:val="001A12DC"/>
    <w:rsid w:val="001A36F2"/>
    <w:rsid w:val="001A6390"/>
    <w:rsid w:val="001B306F"/>
    <w:rsid w:val="001B4119"/>
    <w:rsid w:val="001B55AA"/>
    <w:rsid w:val="001C206E"/>
    <w:rsid w:val="001C373C"/>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05E70"/>
    <w:rsid w:val="00210CC8"/>
    <w:rsid w:val="002113B4"/>
    <w:rsid w:val="0021151E"/>
    <w:rsid w:val="00211879"/>
    <w:rsid w:val="00214732"/>
    <w:rsid w:val="00220092"/>
    <w:rsid w:val="00220CA9"/>
    <w:rsid w:val="0022484E"/>
    <w:rsid w:val="0022677F"/>
    <w:rsid w:val="0023024E"/>
    <w:rsid w:val="00231B57"/>
    <w:rsid w:val="0023640E"/>
    <w:rsid w:val="0024005B"/>
    <w:rsid w:val="00243603"/>
    <w:rsid w:val="00245EE5"/>
    <w:rsid w:val="00252449"/>
    <w:rsid w:val="0026001C"/>
    <w:rsid w:val="00262DEE"/>
    <w:rsid w:val="0027094B"/>
    <w:rsid w:val="00271701"/>
    <w:rsid w:val="00272F0B"/>
    <w:rsid w:val="00273672"/>
    <w:rsid w:val="002756D8"/>
    <w:rsid w:val="002840E6"/>
    <w:rsid w:val="00284D8B"/>
    <w:rsid w:val="00285897"/>
    <w:rsid w:val="00285B53"/>
    <w:rsid w:val="00290E50"/>
    <w:rsid w:val="00290FAD"/>
    <w:rsid w:val="00292E8F"/>
    <w:rsid w:val="00295705"/>
    <w:rsid w:val="002A0C3B"/>
    <w:rsid w:val="002A2E1F"/>
    <w:rsid w:val="002A43D2"/>
    <w:rsid w:val="002A49EE"/>
    <w:rsid w:val="002A74F6"/>
    <w:rsid w:val="002B1194"/>
    <w:rsid w:val="002B297D"/>
    <w:rsid w:val="002B3372"/>
    <w:rsid w:val="002B4318"/>
    <w:rsid w:val="002C41BC"/>
    <w:rsid w:val="002D0063"/>
    <w:rsid w:val="002D07A1"/>
    <w:rsid w:val="002D2873"/>
    <w:rsid w:val="002D2A0D"/>
    <w:rsid w:val="002D7380"/>
    <w:rsid w:val="002E15A2"/>
    <w:rsid w:val="002E6343"/>
    <w:rsid w:val="002E78B8"/>
    <w:rsid w:val="002F0510"/>
    <w:rsid w:val="002F0AD5"/>
    <w:rsid w:val="002F3365"/>
    <w:rsid w:val="002F3DA1"/>
    <w:rsid w:val="002F69C3"/>
    <w:rsid w:val="0030208D"/>
    <w:rsid w:val="003020B5"/>
    <w:rsid w:val="00304D1A"/>
    <w:rsid w:val="00305A5F"/>
    <w:rsid w:val="00306ED0"/>
    <w:rsid w:val="00310D31"/>
    <w:rsid w:val="003141C4"/>
    <w:rsid w:val="0031523D"/>
    <w:rsid w:val="003233EB"/>
    <w:rsid w:val="00326758"/>
    <w:rsid w:val="00326E23"/>
    <w:rsid w:val="00327679"/>
    <w:rsid w:val="00334F25"/>
    <w:rsid w:val="0033768C"/>
    <w:rsid w:val="00344845"/>
    <w:rsid w:val="00345706"/>
    <w:rsid w:val="003461EF"/>
    <w:rsid w:val="00347432"/>
    <w:rsid w:val="00350170"/>
    <w:rsid w:val="0035537A"/>
    <w:rsid w:val="00356DD0"/>
    <w:rsid w:val="00360769"/>
    <w:rsid w:val="00365D81"/>
    <w:rsid w:val="003660FD"/>
    <w:rsid w:val="00366983"/>
    <w:rsid w:val="00367C98"/>
    <w:rsid w:val="00373FED"/>
    <w:rsid w:val="003743B3"/>
    <w:rsid w:val="00376230"/>
    <w:rsid w:val="00384332"/>
    <w:rsid w:val="00385043"/>
    <w:rsid w:val="0039040A"/>
    <w:rsid w:val="00392AFC"/>
    <w:rsid w:val="00394A89"/>
    <w:rsid w:val="003958AF"/>
    <w:rsid w:val="00395E36"/>
    <w:rsid w:val="003A240D"/>
    <w:rsid w:val="003A3785"/>
    <w:rsid w:val="003B15D2"/>
    <w:rsid w:val="003B2482"/>
    <w:rsid w:val="003B37DE"/>
    <w:rsid w:val="003B659B"/>
    <w:rsid w:val="003B7B87"/>
    <w:rsid w:val="003C1577"/>
    <w:rsid w:val="003C6108"/>
    <w:rsid w:val="003C6256"/>
    <w:rsid w:val="003C7460"/>
    <w:rsid w:val="003D422A"/>
    <w:rsid w:val="003D7322"/>
    <w:rsid w:val="003E7336"/>
    <w:rsid w:val="00402D13"/>
    <w:rsid w:val="004061F4"/>
    <w:rsid w:val="00410BF0"/>
    <w:rsid w:val="004121AA"/>
    <w:rsid w:val="00414F93"/>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AA"/>
    <w:rsid w:val="00492EE9"/>
    <w:rsid w:val="00493773"/>
    <w:rsid w:val="00495B39"/>
    <w:rsid w:val="004A0B93"/>
    <w:rsid w:val="004A2C60"/>
    <w:rsid w:val="004A3822"/>
    <w:rsid w:val="004A5A47"/>
    <w:rsid w:val="004A7311"/>
    <w:rsid w:val="004B2617"/>
    <w:rsid w:val="004B3244"/>
    <w:rsid w:val="004B32D2"/>
    <w:rsid w:val="004C1716"/>
    <w:rsid w:val="004C6C23"/>
    <w:rsid w:val="004F2565"/>
    <w:rsid w:val="004F3F6F"/>
    <w:rsid w:val="004F4613"/>
    <w:rsid w:val="004F46AC"/>
    <w:rsid w:val="00505A6D"/>
    <w:rsid w:val="00507949"/>
    <w:rsid w:val="00514711"/>
    <w:rsid w:val="0052245D"/>
    <w:rsid w:val="00523443"/>
    <w:rsid w:val="0053083B"/>
    <w:rsid w:val="00531D09"/>
    <w:rsid w:val="0053692E"/>
    <w:rsid w:val="00536C34"/>
    <w:rsid w:val="005374EC"/>
    <w:rsid w:val="00541C41"/>
    <w:rsid w:val="005466BD"/>
    <w:rsid w:val="0054727B"/>
    <w:rsid w:val="0055314F"/>
    <w:rsid w:val="005531D7"/>
    <w:rsid w:val="0055729E"/>
    <w:rsid w:val="00561454"/>
    <w:rsid w:val="005672F5"/>
    <w:rsid w:val="00573D58"/>
    <w:rsid w:val="00576FB9"/>
    <w:rsid w:val="005777FF"/>
    <w:rsid w:val="00582863"/>
    <w:rsid w:val="0058419A"/>
    <w:rsid w:val="00584463"/>
    <w:rsid w:val="005861A6"/>
    <w:rsid w:val="00587DFD"/>
    <w:rsid w:val="005919F1"/>
    <w:rsid w:val="005A0982"/>
    <w:rsid w:val="005A0F3B"/>
    <w:rsid w:val="005A5D64"/>
    <w:rsid w:val="005A70F8"/>
    <w:rsid w:val="005B38C8"/>
    <w:rsid w:val="005B39D3"/>
    <w:rsid w:val="005B4948"/>
    <w:rsid w:val="005B56A8"/>
    <w:rsid w:val="005B7C35"/>
    <w:rsid w:val="005C290A"/>
    <w:rsid w:val="005C2940"/>
    <w:rsid w:val="005C29D3"/>
    <w:rsid w:val="005C2BFC"/>
    <w:rsid w:val="005C391C"/>
    <w:rsid w:val="005C47E9"/>
    <w:rsid w:val="005D4959"/>
    <w:rsid w:val="005D4EDB"/>
    <w:rsid w:val="005D5063"/>
    <w:rsid w:val="005E0077"/>
    <w:rsid w:val="005E0B48"/>
    <w:rsid w:val="005E2EBD"/>
    <w:rsid w:val="005E4E9D"/>
    <w:rsid w:val="005F0962"/>
    <w:rsid w:val="005F1480"/>
    <w:rsid w:val="005F1A2B"/>
    <w:rsid w:val="005F1B26"/>
    <w:rsid w:val="006004A9"/>
    <w:rsid w:val="00601827"/>
    <w:rsid w:val="006030D0"/>
    <w:rsid w:val="00604AD4"/>
    <w:rsid w:val="00604B5C"/>
    <w:rsid w:val="0061283D"/>
    <w:rsid w:val="00615D88"/>
    <w:rsid w:val="006214CD"/>
    <w:rsid w:val="00621532"/>
    <w:rsid w:val="00622D9B"/>
    <w:rsid w:val="00622E55"/>
    <w:rsid w:val="00626013"/>
    <w:rsid w:val="00626AEC"/>
    <w:rsid w:val="00633760"/>
    <w:rsid w:val="00634E13"/>
    <w:rsid w:val="00636E43"/>
    <w:rsid w:val="00644CDF"/>
    <w:rsid w:val="006522B3"/>
    <w:rsid w:val="00653FBE"/>
    <w:rsid w:val="00661329"/>
    <w:rsid w:val="006616A2"/>
    <w:rsid w:val="00665693"/>
    <w:rsid w:val="00665F38"/>
    <w:rsid w:val="00666999"/>
    <w:rsid w:val="00676EE5"/>
    <w:rsid w:val="006822CC"/>
    <w:rsid w:val="0068284D"/>
    <w:rsid w:val="00685107"/>
    <w:rsid w:val="006873BA"/>
    <w:rsid w:val="006912A5"/>
    <w:rsid w:val="0069634D"/>
    <w:rsid w:val="006A159D"/>
    <w:rsid w:val="006B3A40"/>
    <w:rsid w:val="006B5CD6"/>
    <w:rsid w:val="006C002B"/>
    <w:rsid w:val="006C102C"/>
    <w:rsid w:val="006C3FCC"/>
    <w:rsid w:val="006C46B3"/>
    <w:rsid w:val="006C570D"/>
    <w:rsid w:val="006C7246"/>
    <w:rsid w:val="006C74CE"/>
    <w:rsid w:val="006E453E"/>
    <w:rsid w:val="006F09E8"/>
    <w:rsid w:val="006F5B26"/>
    <w:rsid w:val="007010FB"/>
    <w:rsid w:val="00701A46"/>
    <w:rsid w:val="00704AE5"/>
    <w:rsid w:val="007117A5"/>
    <w:rsid w:val="00712EF1"/>
    <w:rsid w:val="00715C75"/>
    <w:rsid w:val="00717B1B"/>
    <w:rsid w:val="007212F0"/>
    <w:rsid w:val="00723580"/>
    <w:rsid w:val="0072498E"/>
    <w:rsid w:val="00725A09"/>
    <w:rsid w:val="00727237"/>
    <w:rsid w:val="007471D6"/>
    <w:rsid w:val="00752742"/>
    <w:rsid w:val="00753085"/>
    <w:rsid w:val="00764EF4"/>
    <w:rsid w:val="007658A4"/>
    <w:rsid w:val="007716AE"/>
    <w:rsid w:val="007774E5"/>
    <w:rsid w:val="00784248"/>
    <w:rsid w:val="0078450C"/>
    <w:rsid w:val="007965B6"/>
    <w:rsid w:val="007B23B6"/>
    <w:rsid w:val="007B271A"/>
    <w:rsid w:val="007B4877"/>
    <w:rsid w:val="007C029B"/>
    <w:rsid w:val="007C03C0"/>
    <w:rsid w:val="007C257B"/>
    <w:rsid w:val="007C40E2"/>
    <w:rsid w:val="007C6689"/>
    <w:rsid w:val="007C755C"/>
    <w:rsid w:val="007D0013"/>
    <w:rsid w:val="007E23ED"/>
    <w:rsid w:val="007E385E"/>
    <w:rsid w:val="007E396F"/>
    <w:rsid w:val="007E3B64"/>
    <w:rsid w:val="007E4124"/>
    <w:rsid w:val="007F088F"/>
    <w:rsid w:val="007F332D"/>
    <w:rsid w:val="00801DAF"/>
    <w:rsid w:val="00802C7D"/>
    <w:rsid w:val="00810089"/>
    <w:rsid w:val="00814878"/>
    <w:rsid w:val="0081518C"/>
    <w:rsid w:val="00816ACF"/>
    <w:rsid w:val="00820354"/>
    <w:rsid w:val="00822ED9"/>
    <w:rsid w:val="00827843"/>
    <w:rsid w:val="008310FA"/>
    <w:rsid w:val="00832206"/>
    <w:rsid w:val="008343E7"/>
    <w:rsid w:val="0083521F"/>
    <w:rsid w:val="00842D46"/>
    <w:rsid w:val="00853027"/>
    <w:rsid w:val="0085512F"/>
    <w:rsid w:val="0085751D"/>
    <w:rsid w:val="00860D79"/>
    <w:rsid w:val="008612C8"/>
    <w:rsid w:val="008707DA"/>
    <w:rsid w:val="00873FE1"/>
    <w:rsid w:val="008778EF"/>
    <w:rsid w:val="00887553"/>
    <w:rsid w:val="00891B44"/>
    <w:rsid w:val="008A023E"/>
    <w:rsid w:val="008A2983"/>
    <w:rsid w:val="008B22B1"/>
    <w:rsid w:val="008C40B5"/>
    <w:rsid w:val="008C4982"/>
    <w:rsid w:val="008C5432"/>
    <w:rsid w:val="008D1EA2"/>
    <w:rsid w:val="008D4FB0"/>
    <w:rsid w:val="008D610A"/>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DAC"/>
    <w:rsid w:val="00925679"/>
    <w:rsid w:val="00925D84"/>
    <w:rsid w:val="009304D0"/>
    <w:rsid w:val="00931430"/>
    <w:rsid w:val="0093491F"/>
    <w:rsid w:val="00934C54"/>
    <w:rsid w:val="00944B05"/>
    <w:rsid w:val="009468CB"/>
    <w:rsid w:val="00951EF1"/>
    <w:rsid w:val="00956BB9"/>
    <w:rsid w:val="0096737F"/>
    <w:rsid w:val="0097715C"/>
    <w:rsid w:val="00982A27"/>
    <w:rsid w:val="00986862"/>
    <w:rsid w:val="00987C48"/>
    <w:rsid w:val="009B1D24"/>
    <w:rsid w:val="009B3A9E"/>
    <w:rsid w:val="009B4408"/>
    <w:rsid w:val="009B56B6"/>
    <w:rsid w:val="009B61FE"/>
    <w:rsid w:val="009B7A0E"/>
    <w:rsid w:val="009C544A"/>
    <w:rsid w:val="009C7A6B"/>
    <w:rsid w:val="009D1CFA"/>
    <w:rsid w:val="009D329B"/>
    <w:rsid w:val="009D33ED"/>
    <w:rsid w:val="009D46E6"/>
    <w:rsid w:val="009D6C8B"/>
    <w:rsid w:val="009E0BC2"/>
    <w:rsid w:val="009E1756"/>
    <w:rsid w:val="009E1DD3"/>
    <w:rsid w:val="009E635F"/>
    <w:rsid w:val="009E69AB"/>
    <w:rsid w:val="009F23D5"/>
    <w:rsid w:val="009F5427"/>
    <w:rsid w:val="009F684B"/>
    <w:rsid w:val="00A0134E"/>
    <w:rsid w:val="00A05E7F"/>
    <w:rsid w:val="00A1194D"/>
    <w:rsid w:val="00A13839"/>
    <w:rsid w:val="00A25992"/>
    <w:rsid w:val="00A30549"/>
    <w:rsid w:val="00A31D1D"/>
    <w:rsid w:val="00A33130"/>
    <w:rsid w:val="00A331E5"/>
    <w:rsid w:val="00A358FA"/>
    <w:rsid w:val="00A3617E"/>
    <w:rsid w:val="00A42B6C"/>
    <w:rsid w:val="00A5006A"/>
    <w:rsid w:val="00A521BA"/>
    <w:rsid w:val="00A6076C"/>
    <w:rsid w:val="00A6799C"/>
    <w:rsid w:val="00A67D9A"/>
    <w:rsid w:val="00A67EFD"/>
    <w:rsid w:val="00A67FDF"/>
    <w:rsid w:val="00A75FA8"/>
    <w:rsid w:val="00A81E05"/>
    <w:rsid w:val="00A82BCC"/>
    <w:rsid w:val="00A8359B"/>
    <w:rsid w:val="00A940E8"/>
    <w:rsid w:val="00A965B2"/>
    <w:rsid w:val="00A97920"/>
    <w:rsid w:val="00A979D8"/>
    <w:rsid w:val="00AA5EBD"/>
    <w:rsid w:val="00AA7690"/>
    <w:rsid w:val="00AB26D3"/>
    <w:rsid w:val="00AB2DC4"/>
    <w:rsid w:val="00AB6B4E"/>
    <w:rsid w:val="00AC1E3C"/>
    <w:rsid w:val="00AC42C3"/>
    <w:rsid w:val="00AC622E"/>
    <w:rsid w:val="00AD698B"/>
    <w:rsid w:val="00AE293C"/>
    <w:rsid w:val="00AE3735"/>
    <w:rsid w:val="00AE5D2C"/>
    <w:rsid w:val="00AE5DB5"/>
    <w:rsid w:val="00AE7101"/>
    <w:rsid w:val="00AF1222"/>
    <w:rsid w:val="00AF7B6E"/>
    <w:rsid w:val="00B011C6"/>
    <w:rsid w:val="00B10AE6"/>
    <w:rsid w:val="00B12B95"/>
    <w:rsid w:val="00B14F71"/>
    <w:rsid w:val="00B16D45"/>
    <w:rsid w:val="00B1764A"/>
    <w:rsid w:val="00B224D1"/>
    <w:rsid w:val="00B266D2"/>
    <w:rsid w:val="00B34F4E"/>
    <w:rsid w:val="00B41628"/>
    <w:rsid w:val="00B43BC0"/>
    <w:rsid w:val="00B45C3A"/>
    <w:rsid w:val="00B52740"/>
    <w:rsid w:val="00B54281"/>
    <w:rsid w:val="00B60BC4"/>
    <w:rsid w:val="00B6117A"/>
    <w:rsid w:val="00B6194A"/>
    <w:rsid w:val="00B63965"/>
    <w:rsid w:val="00B66DAD"/>
    <w:rsid w:val="00B7075A"/>
    <w:rsid w:val="00B70BC7"/>
    <w:rsid w:val="00B74516"/>
    <w:rsid w:val="00B76AEC"/>
    <w:rsid w:val="00B814CB"/>
    <w:rsid w:val="00B8630B"/>
    <w:rsid w:val="00BA6411"/>
    <w:rsid w:val="00BA7664"/>
    <w:rsid w:val="00BB6A5F"/>
    <w:rsid w:val="00BB760F"/>
    <w:rsid w:val="00BB7CA4"/>
    <w:rsid w:val="00BC022B"/>
    <w:rsid w:val="00BC4BE5"/>
    <w:rsid w:val="00BD4B24"/>
    <w:rsid w:val="00BD6F9D"/>
    <w:rsid w:val="00BE45BF"/>
    <w:rsid w:val="00BF50AE"/>
    <w:rsid w:val="00BF6527"/>
    <w:rsid w:val="00BF6947"/>
    <w:rsid w:val="00C03BA9"/>
    <w:rsid w:val="00C0471B"/>
    <w:rsid w:val="00C11089"/>
    <w:rsid w:val="00C12A1C"/>
    <w:rsid w:val="00C133A3"/>
    <w:rsid w:val="00C14B96"/>
    <w:rsid w:val="00C15B5E"/>
    <w:rsid w:val="00C20A96"/>
    <w:rsid w:val="00C33BEA"/>
    <w:rsid w:val="00C34784"/>
    <w:rsid w:val="00C361CA"/>
    <w:rsid w:val="00C363C4"/>
    <w:rsid w:val="00C365EF"/>
    <w:rsid w:val="00C36633"/>
    <w:rsid w:val="00C42B6A"/>
    <w:rsid w:val="00C43765"/>
    <w:rsid w:val="00C51FDA"/>
    <w:rsid w:val="00C565DC"/>
    <w:rsid w:val="00C5687B"/>
    <w:rsid w:val="00C60047"/>
    <w:rsid w:val="00C62CDF"/>
    <w:rsid w:val="00C63771"/>
    <w:rsid w:val="00C63BEA"/>
    <w:rsid w:val="00C63F3A"/>
    <w:rsid w:val="00C645BE"/>
    <w:rsid w:val="00C75A36"/>
    <w:rsid w:val="00C8770A"/>
    <w:rsid w:val="00C91044"/>
    <w:rsid w:val="00C936D4"/>
    <w:rsid w:val="00C944C2"/>
    <w:rsid w:val="00CA359C"/>
    <w:rsid w:val="00CB04A5"/>
    <w:rsid w:val="00CB0884"/>
    <w:rsid w:val="00CB23BA"/>
    <w:rsid w:val="00CB2FA2"/>
    <w:rsid w:val="00CC22BA"/>
    <w:rsid w:val="00CD3133"/>
    <w:rsid w:val="00CE1AEA"/>
    <w:rsid w:val="00CE32CB"/>
    <w:rsid w:val="00CE45AB"/>
    <w:rsid w:val="00CE4EF3"/>
    <w:rsid w:val="00CE611D"/>
    <w:rsid w:val="00CF09F2"/>
    <w:rsid w:val="00CF0B73"/>
    <w:rsid w:val="00CF15E6"/>
    <w:rsid w:val="00CF5813"/>
    <w:rsid w:val="00CF7E61"/>
    <w:rsid w:val="00D01554"/>
    <w:rsid w:val="00D0239B"/>
    <w:rsid w:val="00D028FD"/>
    <w:rsid w:val="00D0479D"/>
    <w:rsid w:val="00D10DDC"/>
    <w:rsid w:val="00D14203"/>
    <w:rsid w:val="00D1468D"/>
    <w:rsid w:val="00D172F9"/>
    <w:rsid w:val="00D20031"/>
    <w:rsid w:val="00D229C0"/>
    <w:rsid w:val="00D2304F"/>
    <w:rsid w:val="00D23188"/>
    <w:rsid w:val="00D25B82"/>
    <w:rsid w:val="00D272F0"/>
    <w:rsid w:val="00D43403"/>
    <w:rsid w:val="00D451A6"/>
    <w:rsid w:val="00D50DA6"/>
    <w:rsid w:val="00D544FB"/>
    <w:rsid w:val="00D573A3"/>
    <w:rsid w:val="00D610BD"/>
    <w:rsid w:val="00D628E1"/>
    <w:rsid w:val="00D66353"/>
    <w:rsid w:val="00D737F9"/>
    <w:rsid w:val="00D75169"/>
    <w:rsid w:val="00D75CDA"/>
    <w:rsid w:val="00D77C23"/>
    <w:rsid w:val="00D8614C"/>
    <w:rsid w:val="00D9578C"/>
    <w:rsid w:val="00D96AAB"/>
    <w:rsid w:val="00D97AFF"/>
    <w:rsid w:val="00DA4E54"/>
    <w:rsid w:val="00DA77DB"/>
    <w:rsid w:val="00DB014D"/>
    <w:rsid w:val="00DB3817"/>
    <w:rsid w:val="00DC0DD4"/>
    <w:rsid w:val="00DC1F6C"/>
    <w:rsid w:val="00DC2FF8"/>
    <w:rsid w:val="00DC3343"/>
    <w:rsid w:val="00DC36A6"/>
    <w:rsid w:val="00DC5F70"/>
    <w:rsid w:val="00DD053C"/>
    <w:rsid w:val="00DD195C"/>
    <w:rsid w:val="00DD2BC6"/>
    <w:rsid w:val="00DD3461"/>
    <w:rsid w:val="00DD47F9"/>
    <w:rsid w:val="00DD59BC"/>
    <w:rsid w:val="00DD6689"/>
    <w:rsid w:val="00DE3037"/>
    <w:rsid w:val="00DF02E2"/>
    <w:rsid w:val="00DF344C"/>
    <w:rsid w:val="00DF46B4"/>
    <w:rsid w:val="00DF4E63"/>
    <w:rsid w:val="00DF5291"/>
    <w:rsid w:val="00DF588F"/>
    <w:rsid w:val="00E05015"/>
    <w:rsid w:val="00E059B1"/>
    <w:rsid w:val="00E06429"/>
    <w:rsid w:val="00E11CED"/>
    <w:rsid w:val="00E160EF"/>
    <w:rsid w:val="00E242E5"/>
    <w:rsid w:val="00E24531"/>
    <w:rsid w:val="00E43160"/>
    <w:rsid w:val="00E45888"/>
    <w:rsid w:val="00E45A09"/>
    <w:rsid w:val="00E513E1"/>
    <w:rsid w:val="00E57678"/>
    <w:rsid w:val="00E66219"/>
    <w:rsid w:val="00E662A3"/>
    <w:rsid w:val="00E71EC3"/>
    <w:rsid w:val="00E7588A"/>
    <w:rsid w:val="00E80AE9"/>
    <w:rsid w:val="00E82313"/>
    <w:rsid w:val="00E83374"/>
    <w:rsid w:val="00E873C4"/>
    <w:rsid w:val="00E87B6A"/>
    <w:rsid w:val="00E97A2C"/>
    <w:rsid w:val="00EA6D12"/>
    <w:rsid w:val="00EB0DAE"/>
    <w:rsid w:val="00EB1248"/>
    <w:rsid w:val="00EB3BC0"/>
    <w:rsid w:val="00EB3F11"/>
    <w:rsid w:val="00EB76C6"/>
    <w:rsid w:val="00EB777E"/>
    <w:rsid w:val="00EC1A76"/>
    <w:rsid w:val="00EC5BAD"/>
    <w:rsid w:val="00EC5F33"/>
    <w:rsid w:val="00EC6EF7"/>
    <w:rsid w:val="00EC7F5A"/>
    <w:rsid w:val="00ED156A"/>
    <w:rsid w:val="00ED2B07"/>
    <w:rsid w:val="00ED638F"/>
    <w:rsid w:val="00ED798F"/>
    <w:rsid w:val="00ED7A63"/>
    <w:rsid w:val="00EF1299"/>
    <w:rsid w:val="00F10165"/>
    <w:rsid w:val="00F14ED7"/>
    <w:rsid w:val="00F15A25"/>
    <w:rsid w:val="00F1669D"/>
    <w:rsid w:val="00F20919"/>
    <w:rsid w:val="00F312A2"/>
    <w:rsid w:val="00F322AA"/>
    <w:rsid w:val="00F34460"/>
    <w:rsid w:val="00F36F2D"/>
    <w:rsid w:val="00F37B3C"/>
    <w:rsid w:val="00F43DC5"/>
    <w:rsid w:val="00F517A9"/>
    <w:rsid w:val="00F533E7"/>
    <w:rsid w:val="00F56AB9"/>
    <w:rsid w:val="00F57F2B"/>
    <w:rsid w:val="00F60676"/>
    <w:rsid w:val="00F62F0E"/>
    <w:rsid w:val="00F63605"/>
    <w:rsid w:val="00F66B23"/>
    <w:rsid w:val="00F76210"/>
    <w:rsid w:val="00F7692D"/>
    <w:rsid w:val="00F775E8"/>
    <w:rsid w:val="00F862C7"/>
    <w:rsid w:val="00F863CF"/>
    <w:rsid w:val="00F94966"/>
    <w:rsid w:val="00FA7EBD"/>
    <w:rsid w:val="00FB019C"/>
    <w:rsid w:val="00FB30A2"/>
    <w:rsid w:val="00FB36C8"/>
    <w:rsid w:val="00FB5C3A"/>
    <w:rsid w:val="00FC036B"/>
    <w:rsid w:val="00FD2E2F"/>
    <w:rsid w:val="00FD5A4A"/>
    <w:rsid w:val="00FE3CB6"/>
    <w:rsid w:val="00FE3DE1"/>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AF6E"/>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D20031"/>
    <w:pPr>
      <w:keepNext/>
      <w:keepLines/>
      <w:spacing w:before="24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D20031"/>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6"/>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3E7336"/>
    <w:rPr>
      <w:rFonts w:cs="Arial"/>
      <w:sz w:val="24"/>
      <w:szCs w:val="24"/>
    </w:rPr>
  </w:style>
  <w:style w:type="paragraph" w:customStyle="1" w:styleId="Amain">
    <w:name w:val="A main"/>
    <w:basedOn w:val="Normal"/>
    <w:link w:val="AmainChar"/>
    <w:rsid w:val="00101DDF"/>
    <w:pPr>
      <w:tabs>
        <w:tab w:val="right" w:pos="900"/>
        <w:tab w:val="left" w:pos="1100"/>
      </w:tabs>
      <w:suppressAutoHyphens w:val="0"/>
      <w:spacing w:before="140" w:after="0"/>
      <w:ind w:left="1100" w:hanging="1100"/>
      <w:jc w:val="both"/>
      <w:outlineLvl w:val="5"/>
    </w:pPr>
    <w:rPr>
      <w:rFonts w:ascii="Times New Roman" w:hAnsi="Times New Roman" w:cs="Times New Roman"/>
      <w:szCs w:val="20"/>
      <w:lang w:eastAsia="en-US"/>
    </w:rPr>
  </w:style>
  <w:style w:type="character" w:customStyle="1" w:styleId="AmainChar">
    <w:name w:val="A main Char"/>
    <w:basedOn w:val="DefaultParagraphFont"/>
    <w:link w:val="Amain"/>
    <w:locked/>
    <w:rsid w:val="00101DDF"/>
    <w:rPr>
      <w:rFonts w:ascii="Times New Roman" w:hAnsi="Times New Roman"/>
      <w:sz w:val="24"/>
      <w:lang w:eastAsia="en-US"/>
    </w:rPr>
  </w:style>
  <w:style w:type="paragraph" w:styleId="BodyText2">
    <w:name w:val="Body Text 2"/>
    <w:basedOn w:val="Normal"/>
    <w:link w:val="BodyText2Char"/>
    <w:uiPriority w:val="99"/>
    <w:semiHidden/>
    <w:unhideWhenUsed/>
    <w:rsid w:val="00C8770A"/>
    <w:pPr>
      <w:spacing w:line="480" w:lineRule="auto"/>
    </w:pPr>
  </w:style>
  <w:style w:type="character" w:customStyle="1" w:styleId="BodyText2Char">
    <w:name w:val="Body Text 2 Char"/>
    <w:basedOn w:val="DefaultParagraphFont"/>
    <w:link w:val="BodyText2"/>
    <w:uiPriority w:val="99"/>
    <w:semiHidden/>
    <w:rsid w:val="00C8770A"/>
    <w:rPr>
      <w:rFonts w:cs="Arial"/>
      <w:sz w:val="24"/>
      <w:szCs w:val="24"/>
    </w:rPr>
  </w:style>
  <w:style w:type="paragraph" w:customStyle="1" w:styleId="Listlevel2J">
    <w:name w:val="List level 2 J"/>
    <w:basedOn w:val="Normal"/>
    <w:rsid w:val="00626013"/>
    <w:pPr>
      <w:numPr>
        <w:ilvl w:val="1"/>
        <w:numId w:val="45"/>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626013"/>
    <w:pPr>
      <w:numPr>
        <w:numId w:val="45"/>
      </w:numPr>
      <w:suppressAutoHyphens w:val="0"/>
      <w:spacing w:before="100" w:beforeAutospacing="1" w:after="100" w:afterAutospacing="1"/>
    </w:pPr>
    <w:rPr>
      <w:rFonts w:ascii="Arial" w:hAnsi="Arial" w:cs="Times New Roman"/>
      <w:color w:val="000000"/>
      <w:sz w:val="20"/>
      <w:szCs w:val="20"/>
      <w:lang w:eastAsia="en-US"/>
    </w:rPr>
  </w:style>
  <w:style w:type="paragraph" w:styleId="Revision">
    <w:name w:val="Revision"/>
    <w:hidden/>
    <w:uiPriority w:val="99"/>
    <w:semiHidden/>
    <w:rsid w:val="00EC1A76"/>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541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90D3E"/>
    <w:rsid w:val="001E734D"/>
    <w:rsid w:val="00272081"/>
    <w:rsid w:val="00272BF3"/>
    <w:rsid w:val="003113D0"/>
    <w:rsid w:val="00343F80"/>
    <w:rsid w:val="00366AFA"/>
    <w:rsid w:val="0037104B"/>
    <w:rsid w:val="00501749"/>
    <w:rsid w:val="005033FE"/>
    <w:rsid w:val="00523443"/>
    <w:rsid w:val="00634BF0"/>
    <w:rsid w:val="00636E43"/>
    <w:rsid w:val="00665F38"/>
    <w:rsid w:val="00681A19"/>
    <w:rsid w:val="006A4FE8"/>
    <w:rsid w:val="006F494E"/>
    <w:rsid w:val="007B0F81"/>
    <w:rsid w:val="007C6C55"/>
    <w:rsid w:val="008248AC"/>
    <w:rsid w:val="0098012A"/>
    <w:rsid w:val="009E1F78"/>
    <w:rsid w:val="00AB33E0"/>
    <w:rsid w:val="00AC622E"/>
    <w:rsid w:val="00C22BD1"/>
    <w:rsid w:val="00C361CA"/>
    <w:rsid w:val="00C7633D"/>
    <w:rsid w:val="00C7736D"/>
    <w:rsid w:val="00D84F94"/>
    <w:rsid w:val="00DB014D"/>
    <w:rsid w:val="00DD74F2"/>
    <w:rsid w:val="00E85F23"/>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AA940C515E3C4FAF54C5016EBE1623" ma:contentTypeVersion="0" ma:contentTypeDescription="Create a new document." ma:contentTypeScope="" ma:versionID="2463cfb7a84e72eeba3876dc7001ef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9DB52A01-BD19-42CF-8A98-A86222A8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3DBEA79-2BBF-4724-B0DF-1CD8FAC6076B}">
  <ds:schemaRefs>
    <ds:schemaRef ds:uri="http://schemas.openxmlformats.org/officeDocument/2006/bibliography"/>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TotalTime>
  <Pages>8</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ACT Government</Company>
  <LinksUpToDate>false</LinksUpToDate>
  <CharactersWithSpaces>12108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jessup</dc:creator>
  <cp:lastModifiedBy>Campbell, Danielle</cp:lastModifiedBy>
  <cp:revision>3</cp:revision>
  <cp:lastPrinted>2022-01-11T05:12:00Z</cp:lastPrinted>
  <dcterms:created xsi:type="dcterms:W3CDTF">2026-05-26T22:23:00Z</dcterms:created>
  <dcterms:modified xsi:type="dcterms:W3CDTF">2026-05-27T00:52:00Z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0x0101005EAA940C515E3C4FAF54C5016EBE1623</vt:lpwstr>
  </property>
  <property fmtid="{D5CDD505-2E9C-101B-9397-08002B2CF9AE}" pid="17" name="MSIP_Label_69af8531-eb46-4968-8cb3-105d2f5ea87e_Enabled">
    <vt:lpwstr>true</vt:lpwstr>
  </property>
  <property fmtid="{D5CDD505-2E9C-101B-9397-08002B2CF9AE}" pid="18" name="MSIP_Label_69af8531-eb46-4968-8cb3-105d2f5ea87e_SetDate">
    <vt:lpwstr>2026-05-05T02:59:48Z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8459f250-af86-43a6-9c86-26383ef6d392</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